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830" w14:textId="77777777" w:rsidR="007C78B4" w:rsidRPr="000D4808" w:rsidRDefault="007C78B4" w:rsidP="007448EB">
      <w:pPr>
        <w:spacing w:line="276" w:lineRule="auto"/>
        <w:rPr>
          <w:b/>
          <w:sz w:val="40"/>
          <w:szCs w:val="40"/>
        </w:rPr>
      </w:pPr>
    </w:p>
    <w:p w14:paraId="09A52613" w14:textId="77777777" w:rsidR="00BC5142" w:rsidRPr="000D4808" w:rsidRDefault="00BC5142" w:rsidP="007448EB">
      <w:pPr>
        <w:spacing w:before="720" w:after="480" w:line="276" w:lineRule="auto"/>
        <w:jc w:val="center"/>
        <w:rPr>
          <w:b/>
          <w:sz w:val="32"/>
          <w:szCs w:val="32"/>
          <w:u w:val="single"/>
        </w:rPr>
      </w:pPr>
      <w:r w:rsidRPr="000D4808">
        <w:rPr>
          <w:b/>
          <w:sz w:val="32"/>
          <w:szCs w:val="32"/>
          <w:u w:val="single"/>
        </w:rPr>
        <w:t>PROGNOZA ODDZIAŁYWANIANA ŚRODOWISKO</w:t>
      </w:r>
    </w:p>
    <w:p w14:paraId="17495DB4" w14:textId="77777777" w:rsidR="005E4A26" w:rsidRPr="000D4808" w:rsidRDefault="00BC5142"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8"/>
        </w:rPr>
        <w:t xml:space="preserve">do projektu </w:t>
      </w:r>
      <w:r w:rsidRPr="000D4808">
        <w:rPr>
          <w:rFonts w:ascii="Times New Roman" w:hAnsi="Times New Roman"/>
          <w:sz w:val="24"/>
          <w:szCs w:val="24"/>
        </w:rPr>
        <w:t xml:space="preserve">miejscowego planu zagospodarowania przestrzennego </w:t>
      </w:r>
    </w:p>
    <w:p w14:paraId="07CD7ED7" w14:textId="72CCFFEB" w:rsidR="007C78B4" w:rsidRPr="000D4808" w:rsidRDefault="000D4808"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4"/>
        </w:rPr>
        <w:t>części wsi Jastrzębowo, Wydartowo, Zieleń i Niewolno, gm. Trzemeszno</w:t>
      </w:r>
    </w:p>
    <w:p w14:paraId="7187BEFE" w14:textId="77777777" w:rsidR="007C78B4" w:rsidRPr="000D4808" w:rsidRDefault="007C78B4" w:rsidP="007448EB">
      <w:pPr>
        <w:pStyle w:val="Bezodstpw"/>
        <w:spacing w:line="276" w:lineRule="auto"/>
        <w:jc w:val="center"/>
        <w:rPr>
          <w:u w:val="single"/>
        </w:rPr>
      </w:pPr>
    </w:p>
    <w:p w14:paraId="7FB6FBA6" w14:textId="77777777" w:rsidR="007C78B4" w:rsidRPr="000D4808" w:rsidRDefault="007C78B4" w:rsidP="007448EB">
      <w:pPr>
        <w:pStyle w:val="Bezodstpw"/>
        <w:spacing w:line="276" w:lineRule="auto"/>
        <w:rPr>
          <w:u w:val="single"/>
        </w:rPr>
      </w:pPr>
    </w:p>
    <w:p w14:paraId="29E1065E" w14:textId="77777777" w:rsidR="007C78B4" w:rsidRPr="000D4808" w:rsidRDefault="007C78B4" w:rsidP="007448EB">
      <w:pPr>
        <w:pStyle w:val="Bezodstpw"/>
        <w:spacing w:line="276" w:lineRule="auto"/>
        <w:rPr>
          <w:u w:val="single"/>
        </w:rPr>
      </w:pPr>
    </w:p>
    <w:p w14:paraId="38BE0FC0" w14:textId="77777777" w:rsidR="007C78B4" w:rsidRPr="000D4808" w:rsidRDefault="007C78B4" w:rsidP="007448EB">
      <w:pPr>
        <w:pStyle w:val="Bezodstpw"/>
        <w:spacing w:line="276" w:lineRule="auto"/>
        <w:jc w:val="center"/>
        <w:rPr>
          <w:u w:val="single"/>
        </w:rPr>
      </w:pPr>
    </w:p>
    <w:p w14:paraId="6E6F1D27" w14:textId="77777777" w:rsidR="007C78B4" w:rsidRPr="000D4808" w:rsidRDefault="007C78B4" w:rsidP="007448EB">
      <w:pPr>
        <w:pStyle w:val="Bezodstpw"/>
        <w:spacing w:line="276" w:lineRule="auto"/>
        <w:rPr>
          <w:u w:val="single"/>
        </w:rPr>
      </w:pPr>
    </w:p>
    <w:p w14:paraId="37BE4A4B" w14:textId="77777777" w:rsidR="007C78B4" w:rsidRPr="000D4808" w:rsidRDefault="007C78B4" w:rsidP="007448EB">
      <w:pPr>
        <w:pStyle w:val="Bezodstpw"/>
        <w:spacing w:line="276" w:lineRule="auto"/>
        <w:rPr>
          <w:u w:val="single"/>
        </w:rPr>
      </w:pPr>
    </w:p>
    <w:p w14:paraId="1A34F318" w14:textId="77777777" w:rsidR="007C78B4" w:rsidRPr="000D4808" w:rsidRDefault="007C78B4" w:rsidP="007448EB">
      <w:pPr>
        <w:pStyle w:val="Bezodstpw"/>
        <w:spacing w:line="276" w:lineRule="auto"/>
        <w:rPr>
          <w:b/>
          <w:u w:val="single"/>
        </w:rPr>
      </w:pPr>
    </w:p>
    <w:p w14:paraId="7C5E9D02" w14:textId="77777777" w:rsidR="007C78B4" w:rsidRPr="000D4808" w:rsidRDefault="007C78B4" w:rsidP="007448EB">
      <w:pPr>
        <w:pStyle w:val="Bezodstpw"/>
        <w:spacing w:line="276" w:lineRule="auto"/>
        <w:rPr>
          <w:b/>
          <w:u w:val="single"/>
        </w:rPr>
      </w:pPr>
    </w:p>
    <w:p w14:paraId="54BA45E5" w14:textId="77777777" w:rsidR="007C78B4" w:rsidRPr="000D4808" w:rsidRDefault="007C78B4" w:rsidP="007448EB">
      <w:pPr>
        <w:pStyle w:val="Bezodstpw"/>
        <w:spacing w:line="276" w:lineRule="auto"/>
        <w:rPr>
          <w:b/>
          <w:u w:val="single"/>
        </w:rPr>
      </w:pPr>
    </w:p>
    <w:p w14:paraId="091838E3" w14:textId="77777777" w:rsidR="007C78B4" w:rsidRPr="000D4808" w:rsidRDefault="007C78B4" w:rsidP="007448EB">
      <w:pPr>
        <w:pStyle w:val="Bezodstpw"/>
        <w:spacing w:line="276" w:lineRule="auto"/>
        <w:rPr>
          <w:b/>
          <w:u w:val="single"/>
        </w:rPr>
      </w:pPr>
    </w:p>
    <w:p w14:paraId="014B1604" w14:textId="77777777" w:rsidR="007C78B4" w:rsidRPr="000D4808" w:rsidRDefault="007C78B4" w:rsidP="007448EB">
      <w:pPr>
        <w:pStyle w:val="Bezodstpw"/>
        <w:spacing w:line="276" w:lineRule="auto"/>
        <w:rPr>
          <w:b/>
          <w:u w:val="single"/>
        </w:rPr>
      </w:pPr>
    </w:p>
    <w:p w14:paraId="389837BF" w14:textId="77777777" w:rsidR="007C78B4" w:rsidRPr="000D4808" w:rsidRDefault="007C78B4" w:rsidP="007448EB">
      <w:pPr>
        <w:pStyle w:val="Bezodstpw"/>
        <w:spacing w:line="276" w:lineRule="auto"/>
        <w:rPr>
          <w:b/>
          <w:u w:val="single"/>
        </w:rPr>
      </w:pPr>
    </w:p>
    <w:p w14:paraId="429F7F3E" w14:textId="77777777" w:rsidR="007C78B4" w:rsidRPr="000D4808" w:rsidRDefault="007C78B4" w:rsidP="007448EB">
      <w:pPr>
        <w:pStyle w:val="Bezodstpw"/>
        <w:spacing w:line="276" w:lineRule="auto"/>
        <w:rPr>
          <w:b/>
          <w:u w:val="single"/>
        </w:rPr>
      </w:pPr>
    </w:p>
    <w:p w14:paraId="7BE13F31" w14:textId="77777777" w:rsidR="007C78B4" w:rsidRPr="000D4808" w:rsidRDefault="007C78B4" w:rsidP="007448EB">
      <w:pPr>
        <w:pStyle w:val="Bezodstpw"/>
        <w:spacing w:line="276" w:lineRule="auto"/>
        <w:rPr>
          <w:b/>
          <w:u w:val="single"/>
        </w:rPr>
      </w:pPr>
    </w:p>
    <w:p w14:paraId="0B423A8F" w14:textId="77777777" w:rsidR="007C78B4" w:rsidRPr="000D4808" w:rsidRDefault="007C78B4" w:rsidP="007448EB">
      <w:pPr>
        <w:pStyle w:val="Bezodstpw"/>
        <w:spacing w:line="276" w:lineRule="auto"/>
        <w:rPr>
          <w:b/>
          <w:u w:val="single"/>
        </w:rPr>
      </w:pPr>
    </w:p>
    <w:p w14:paraId="06CD27E4" w14:textId="77777777" w:rsidR="007C78B4" w:rsidRPr="000D4808" w:rsidRDefault="007C78B4" w:rsidP="007448EB">
      <w:pPr>
        <w:pStyle w:val="Bezodstpw"/>
        <w:spacing w:line="276" w:lineRule="auto"/>
        <w:rPr>
          <w:b/>
          <w:u w:val="single"/>
        </w:rPr>
      </w:pPr>
    </w:p>
    <w:p w14:paraId="07800230" w14:textId="77777777" w:rsidR="007C78B4" w:rsidRPr="000D4808" w:rsidRDefault="007C78B4" w:rsidP="007448EB">
      <w:pPr>
        <w:pStyle w:val="Bezodstpw"/>
        <w:spacing w:line="276" w:lineRule="auto"/>
        <w:rPr>
          <w:b/>
          <w:u w:val="single"/>
        </w:rPr>
      </w:pPr>
    </w:p>
    <w:p w14:paraId="54E0B34B" w14:textId="77777777" w:rsidR="007C78B4" w:rsidRPr="000D4808" w:rsidRDefault="007C78B4" w:rsidP="007448EB">
      <w:pPr>
        <w:pStyle w:val="Bezodstpw"/>
        <w:spacing w:line="276" w:lineRule="auto"/>
        <w:rPr>
          <w:b/>
          <w:u w:val="single"/>
        </w:rPr>
      </w:pPr>
    </w:p>
    <w:p w14:paraId="5DB1C019" w14:textId="77777777" w:rsidR="00940E5B" w:rsidRPr="000D4808" w:rsidRDefault="00940E5B" w:rsidP="007448EB">
      <w:pPr>
        <w:pStyle w:val="Bezodstpw"/>
        <w:spacing w:line="276" w:lineRule="auto"/>
        <w:rPr>
          <w:b/>
          <w:u w:val="single"/>
        </w:rPr>
      </w:pPr>
    </w:p>
    <w:p w14:paraId="71790E84" w14:textId="77777777" w:rsidR="00940E5B" w:rsidRPr="000D4808" w:rsidRDefault="00940E5B" w:rsidP="007448EB">
      <w:pPr>
        <w:pStyle w:val="Bezodstpw"/>
        <w:spacing w:line="276" w:lineRule="auto"/>
        <w:rPr>
          <w:b/>
          <w:u w:val="single"/>
        </w:rPr>
      </w:pPr>
    </w:p>
    <w:p w14:paraId="3C751D35" w14:textId="77777777" w:rsidR="00940E5B" w:rsidRPr="000D4808" w:rsidRDefault="00940E5B" w:rsidP="007448EB">
      <w:pPr>
        <w:pStyle w:val="Bezodstpw"/>
        <w:spacing w:line="276" w:lineRule="auto"/>
        <w:rPr>
          <w:b/>
          <w:u w:val="single"/>
        </w:rPr>
      </w:pPr>
    </w:p>
    <w:p w14:paraId="61DF04DF" w14:textId="77777777" w:rsidR="003C4668" w:rsidRPr="000D4808" w:rsidRDefault="003C4668" w:rsidP="007448EB">
      <w:pPr>
        <w:pStyle w:val="Bezodstpw"/>
        <w:spacing w:line="276" w:lineRule="auto"/>
        <w:rPr>
          <w:b/>
          <w:u w:val="single"/>
        </w:rPr>
      </w:pPr>
    </w:p>
    <w:p w14:paraId="3F559194" w14:textId="624DE88B" w:rsidR="00E415DA" w:rsidRPr="000D4808" w:rsidRDefault="00D24089" w:rsidP="007448EB">
      <w:pPr>
        <w:pStyle w:val="Bezodstpw"/>
        <w:spacing w:line="276" w:lineRule="auto"/>
        <w:rPr>
          <w:b/>
          <w:u w:val="single"/>
        </w:rPr>
      </w:pPr>
      <w:r w:rsidRPr="000D480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0D4808">
        <w:rPr>
          <w:b/>
          <w:u w:val="single"/>
        </w:rPr>
        <w:t>Autorka:</w:t>
      </w:r>
      <w:r w:rsidR="00E415DA" w:rsidRPr="000D4808">
        <w:rPr>
          <w:b/>
        </w:rPr>
        <w:t xml:space="preserve"> </w:t>
      </w:r>
    </w:p>
    <w:p w14:paraId="50BE9ECD" w14:textId="77777777" w:rsidR="00E415DA" w:rsidRPr="000D4808" w:rsidRDefault="00E415DA" w:rsidP="007448EB">
      <w:pPr>
        <w:spacing w:line="276" w:lineRule="auto"/>
        <w:rPr>
          <w:sz w:val="20"/>
          <w:szCs w:val="20"/>
        </w:rPr>
      </w:pPr>
    </w:p>
    <w:p w14:paraId="3BDEF59D" w14:textId="77777777" w:rsidR="00E415DA" w:rsidRPr="000D4808" w:rsidRDefault="00E415DA" w:rsidP="007448EB">
      <w:pPr>
        <w:spacing w:line="276" w:lineRule="auto"/>
        <w:rPr>
          <w:sz w:val="20"/>
          <w:szCs w:val="20"/>
        </w:rPr>
      </w:pPr>
    </w:p>
    <w:p w14:paraId="73816B63" w14:textId="77777777" w:rsidR="00E415DA" w:rsidRPr="000D4808" w:rsidRDefault="00E415DA" w:rsidP="007448EB">
      <w:pPr>
        <w:spacing w:line="276" w:lineRule="auto"/>
        <w:jc w:val="center"/>
        <w:rPr>
          <w:sz w:val="20"/>
          <w:szCs w:val="20"/>
        </w:rPr>
      </w:pPr>
    </w:p>
    <w:p w14:paraId="4701AF9F" w14:textId="77777777" w:rsidR="00E415DA" w:rsidRPr="000D4808" w:rsidRDefault="00E415DA" w:rsidP="007448EB">
      <w:pPr>
        <w:spacing w:line="276" w:lineRule="auto"/>
        <w:rPr>
          <w:sz w:val="20"/>
          <w:szCs w:val="20"/>
        </w:rPr>
      </w:pPr>
    </w:p>
    <w:p w14:paraId="26BB4DF1" w14:textId="77777777" w:rsidR="00E415DA" w:rsidRPr="000D4808" w:rsidRDefault="00E415DA" w:rsidP="007448EB">
      <w:pPr>
        <w:spacing w:line="276" w:lineRule="auto"/>
        <w:rPr>
          <w:sz w:val="20"/>
          <w:szCs w:val="20"/>
        </w:rPr>
      </w:pPr>
    </w:p>
    <w:p w14:paraId="7AA9CE98" w14:textId="77777777" w:rsidR="00E415DA" w:rsidRPr="000D4808" w:rsidRDefault="00E415DA" w:rsidP="007448EB">
      <w:pPr>
        <w:spacing w:line="276" w:lineRule="auto"/>
        <w:rPr>
          <w:sz w:val="20"/>
          <w:szCs w:val="20"/>
        </w:rPr>
      </w:pPr>
    </w:p>
    <w:p w14:paraId="5F679853" w14:textId="77777777" w:rsidR="00E415DA" w:rsidRPr="000D4808" w:rsidRDefault="00E415DA" w:rsidP="007448EB">
      <w:pPr>
        <w:tabs>
          <w:tab w:val="left" w:pos="5387"/>
        </w:tabs>
        <w:spacing w:line="276" w:lineRule="auto"/>
        <w:jc w:val="center"/>
        <w:rPr>
          <w:sz w:val="20"/>
          <w:szCs w:val="20"/>
        </w:rPr>
      </w:pPr>
    </w:p>
    <w:p w14:paraId="244B92C7" w14:textId="77777777" w:rsidR="0013666F" w:rsidRPr="000D4808" w:rsidRDefault="0013666F" w:rsidP="007448EB">
      <w:pPr>
        <w:spacing w:after="120" w:line="276" w:lineRule="auto"/>
        <w:jc w:val="center"/>
        <w:rPr>
          <w:spacing w:val="30"/>
          <w:sz w:val="22"/>
          <w:szCs w:val="22"/>
        </w:rPr>
      </w:pPr>
    </w:p>
    <w:p w14:paraId="0085B6FB" w14:textId="3A0CBD3E" w:rsidR="00377280" w:rsidRPr="000D4808" w:rsidRDefault="00892AE4" w:rsidP="007448EB">
      <w:pPr>
        <w:spacing w:after="120" w:line="276" w:lineRule="auto"/>
        <w:jc w:val="center"/>
        <w:rPr>
          <w:sz w:val="22"/>
          <w:szCs w:val="22"/>
        </w:rPr>
      </w:pPr>
      <w:r w:rsidRPr="000D4808">
        <w:rPr>
          <w:spacing w:val="30"/>
          <w:sz w:val="22"/>
          <w:szCs w:val="22"/>
        </w:rPr>
        <w:t>Pozna</w:t>
      </w:r>
      <w:r w:rsidRPr="000D4808">
        <w:rPr>
          <w:sz w:val="22"/>
          <w:szCs w:val="22"/>
        </w:rPr>
        <w:t xml:space="preserve">ń, </w:t>
      </w:r>
      <w:r w:rsidR="00EE41F1">
        <w:rPr>
          <w:sz w:val="22"/>
          <w:szCs w:val="22"/>
        </w:rPr>
        <w:t>7</w:t>
      </w:r>
      <w:r w:rsidR="00D24089" w:rsidRPr="000D4808">
        <w:rPr>
          <w:sz w:val="22"/>
          <w:szCs w:val="22"/>
        </w:rPr>
        <w:t xml:space="preserve"> </w:t>
      </w:r>
      <w:r w:rsidR="000D4808" w:rsidRPr="000D4808">
        <w:rPr>
          <w:sz w:val="22"/>
          <w:szCs w:val="22"/>
        </w:rPr>
        <w:t>października</w:t>
      </w:r>
      <w:r w:rsidR="00D24089" w:rsidRPr="000D4808">
        <w:rPr>
          <w:sz w:val="22"/>
          <w:szCs w:val="22"/>
        </w:rPr>
        <w:t xml:space="preserve"> </w:t>
      </w:r>
      <w:r w:rsidR="00722E4E" w:rsidRPr="000D4808">
        <w:rPr>
          <w:spacing w:val="30"/>
          <w:sz w:val="22"/>
          <w:szCs w:val="22"/>
        </w:rPr>
        <w:t>2025</w:t>
      </w:r>
      <w:r w:rsidR="00D24089" w:rsidRPr="000D4808">
        <w:rPr>
          <w:sz w:val="22"/>
          <w:szCs w:val="22"/>
        </w:rPr>
        <w:t xml:space="preserve"> r.</w:t>
      </w:r>
    </w:p>
    <w:p w14:paraId="785562FB" w14:textId="2E833B0B" w:rsidR="00377280" w:rsidRPr="000D4808" w:rsidRDefault="00377280" w:rsidP="007448EB">
      <w:pPr>
        <w:spacing w:after="120" w:line="276" w:lineRule="auto"/>
        <w:jc w:val="center"/>
        <w:rPr>
          <w:sz w:val="22"/>
          <w:szCs w:val="22"/>
        </w:rPr>
        <w:sectPr w:rsidR="00377280" w:rsidRPr="000D480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EC32AB6" w14:textId="77777777" w:rsidR="00DC3482" w:rsidRPr="000D4808" w:rsidRDefault="00DC3482" w:rsidP="007448EB">
      <w:pPr>
        <w:pStyle w:val="Spistreci1"/>
      </w:pPr>
      <w:r w:rsidRPr="000D4808">
        <w:lastRenderedPageBreak/>
        <w:t>Spis treści</w:t>
      </w:r>
    </w:p>
    <w:p w14:paraId="204A7CA2" w14:textId="77777777" w:rsidR="002C7356" w:rsidRPr="000D4808" w:rsidRDefault="002C7356" w:rsidP="007448EB">
      <w:pPr>
        <w:spacing w:line="276" w:lineRule="auto"/>
      </w:pPr>
      <w:bookmarkStart w:id="1" w:name="_Toc432970511"/>
      <w:bookmarkStart w:id="2" w:name="_Toc443774448"/>
    </w:p>
    <w:p w14:paraId="08ECDDD0" w14:textId="77777777" w:rsidR="00597D12" w:rsidRDefault="00CC4C77" w:rsidP="007448EB">
      <w:pPr>
        <w:pStyle w:val="Spistreci1"/>
        <w:rPr>
          <w:noProof/>
        </w:rPr>
      </w:pPr>
      <w:r w:rsidRPr="000D4808">
        <w:t xml:space="preserve"> </w:t>
      </w:r>
      <w:r w:rsidR="00132596" w:rsidRPr="000D4808">
        <w:fldChar w:fldCharType="begin"/>
      </w:r>
      <w:r w:rsidR="00773DD7" w:rsidRPr="000D4808">
        <w:instrText xml:space="preserve"> TOC \o "1-1" \h \z \t "Nagłówek 3;4;2;2;3;3" </w:instrText>
      </w:r>
      <w:r w:rsidR="00132596" w:rsidRPr="000D4808">
        <w:fldChar w:fldCharType="separate"/>
      </w:r>
    </w:p>
    <w:p w14:paraId="02062F4F" w14:textId="7221361F" w:rsidR="00597D12" w:rsidRDefault="00597D12">
      <w:pPr>
        <w:pStyle w:val="Spistreci1"/>
        <w:rPr>
          <w:rFonts w:asciiTheme="minorHAnsi" w:eastAsiaTheme="minorEastAsia" w:hAnsiTheme="minorHAnsi" w:cstheme="minorBidi"/>
          <w:b w:val="0"/>
          <w:noProof/>
          <w:kern w:val="2"/>
          <w14:ligatures w14:val="standardContextual"/>
        </w:rPr>
      </w:pPr>
      <w:hyperlink w:anchor="_Toc210728814" w:history="1">
        <w:r w:rsidRPr="002C326C">
          <w:rPr>
            <w:rStyle w:val="Hipercze"/>
            <w:noProof/>
          </w:rPr>
          <w:t>I. WSTĘP</w:t>
        </w:r>
        <w:r>
          <w:rPr>
            <w:noProof/>
            <w:webHidden/>
          </w:rPr>
          <w:tab/>
        </w:r>
        <w:r>
          <w:rPr>
            <w:noProof/>
            <w:webHidden/>
          </w:rPr>
          <w:fldChar w:fldCharType="begin"/>
        </w:r>
        <w:r>
          <w:rPr>
            <w:noProof/>
            <w:webHidden/>
          </w:rPr>
          <w:instrText xml:space="preserve"> PAGEREF _Toc210728814 \h </w:instrText>
        </w:r>
        <w:r>
          <w:rPr>
            <w:noProof/>
            <w:webHidden/>
          </w:rPr>
        </w:r>
        <w:r>
          <w:rPr>
            <w:noProof/>
            <w:webHidden/>
          </w:rPr>
          <w:fldChar w:fldCharType="separate"/>
        </w:r>
        <w:r>
          <w:rPr>
            <w:noProof/>
            <w:webHidden/>
          </w:rPr>
          <w:t>1</w:t>
        </w:r>
        <w:r>
          <w:rPr>
            <w:noProof/>
            <w:webHidden/>
          </w:rPr>
          <w:fldChar w:fldCharType="end"/>
        </w:r>
      </w:hyperlink>
    </w:p>
    <w:p w14:paraId="4251ACC3" w14:textId="77A6D89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5" w:history="1">
        <w:r w:rsidRPr="002C326C">
          <w:rPr>
            <w:rStyle w:val="Hipercze"/>
            <w:noProof/>
          </w:rPr>
          <w:t>1. Podstawy formalno-prawne opracowania</w:t>
        </w:r>
        <w:r>
          <w:rPr>
            <w:noProof/>
            <w:webHidden/>
          </w:rPr>
          <w:tab/>
        </w:r>
        <w:r>
          <w:rPr>
            <w:noProof/>
            <w:webHidden/>
          </w:rPr>
          <w:fldChar w:fldCharType="begin"/>
        </w:r>
        <w:r>
          <w:rPr>
            <w:noProof/>
            <w:webHidden/>
          </w:rPr>
          <w:instrText xml:space="preserve"> PAGEREF _Toc210728815 \h </w:instrText>
        </w:r>
        <w:r>
          <w:rPr>
            <w:noProof/>
            <w:webHidden/>
          </w:rPr>
        </w:r>
        <w:r>
          <w:rPr>
            <w:noProof/>
            <w:webHidden/>
          </w:rPr>
          <w:fldChar w:fldCharType="separate"/>
        </w:r>
        <w:r>
          <w:rPr>
            <w:noProof/>
            <w:webHidden/>
          </w:rPr>
          <w:t>1</w:t>
        </w:r>
        <w:r>
          <w:rPr>
            <w:noProof/>
            <w:webHidden/>
          </w:rPr>
          <w:fldChar w:fldCharType="end"/>
        </w:r>
      </w:hyperlink>
    </w:p>
    <w:p w14:paraId="525D7E1F" w14:textId="2C9744F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6" w:history="1">
        <w:r w:rsidRPr="002C326C">
          <w:rPr>
            <w:rStyle w:val="Hipercze"/>
            <w:noProof/>
          </w:rPr>
          <w:t>2. Cele i zakres opracowania</w:t>
        </w:r>
        <w:r>
          <w:rPr>
            <w:noProof/>
            <w:webHidden/>
          </w:rPr>
          <w:tab/>
        </w:r>
        <w:r>
          <w:rPr>
            <w:noProof/>
            <w:webHidden/>
          </w:rPr>
          <w:fldChar w:fldCharType="begin"/>
        </w:r>
        <w:r>
          <w:rPr>
            <w:noProof/>
            <w:webHidden/>
          </w:rPr>
          <w:instrText xml:space="preserve"> PAGEREF _Toc210728816 \h </w:instrText>
        </w:r>
        <w:r>
          <w:rPr>
            <w:noProof/>
            <w:webHidden/>
          </w:rPr>
        </w:r>
        <w:r>
          <w:rPr>
            <w:noProof/>
            <w:webHidden/>
          </w:rPr>
          <w:fldChar w:fldCharType="separate"/>
        </w:r>
        <w:r>
          <w:rPr>
            <w:noProof/>
            <w:webHidden/>
          </w:rPr>
          <w:t>1</w:t>
        </w:r>
        <w:r>
          <w:rPr>
            <w:noProof/>
            <w:webHidden/>
          </w:rPr>
          <w:fldChar w:fldCharType="end"/>
        </w:r>
      </w:hyperlink>
    </w:p>
    <w:p w14:paraId="67BC4E77" w14:textId="751F88E8"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7" w:history="1">
        <w:r w:rsidRPr="002C326C">
          <w:rPr>
            <w:rStyle w:val="Hipercze"/>
            <w:noProof/>
          </w:rPr>
          <w:t>3. Metody zastosowane przy sporządzaniu prognozy</w:t>
        </w:r>
        <w:r>
          <w:rPr>
            <w:noProof/>
            <w:webHidden/>
          </w:rPr>
          <w:tab/>
        </w:r>
        <w:r>
          <w:rPr>
            <w:noProof/>
            <w:webHidden/>
          </w:rPr>
          <w:fldChar w:fldCharType="begin"/>
        </w:r>
        <w:r>
          <w:rPr>
            <w:noProof/>
            <w:webHidden/>
          </w:rPr>
          <w:instrText xml:space="preserve"> PAGEREF _Toc210728817 \h </w:instrText>
        </w:r>
        <w:r>
          <w:rPr>
            <w:noProof/>
            <w:webHidden/>
          </w:rPr>
        </w:r>
        <w:r>
          <w:rPr>
            <w:noProof/>
            <w:webHidden/>
          </w:rPr>
          <w:fldChar w:fldCharType="separate"/>
        </w:r>
        <w:r>
          <w:rPr>
            <w:noProof/>
            <w:webHidden/>
          </w:rPr>
          <w:t>2</w:t>
        </w:r>
        <w:r>
          <w:rPr>
            <w:noProof/>
            <w:webHidden/>
          </w:rPr>
          <w:fldChar w:fldCharType="end"/>
        </w:r>
      </w:hyperlink>
    </w:p>
    <w:p w14:paraId="3E1B17F4" w14:textId="44E42397"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8" w:history="1">
        <w:r w:rsidRPr="002C326C">
          <w:rPr>
            <w:rStyle w:val="Hipercze"/>
            <w:noProof/>
          </w:rPr>
          <w:t>4. Źródła informacji wykorzystane w opracowaniu</w:t>
        </w:r>
        <w:r>
          <w:rPr>
            <w:noProof/>
            <w:webHidden/>
          </w:rPr>
          <w:tab/>
        </w:r>
        <w:r>
          <w:rPr>
            <w:noProof/>
            <w:webHidden/>
          </w:rPr>
          <w:fldChar w:fldCharType="begin"/>
        </w:r>
        <w:r>
          <w:rPr>
            <w:noProof/>
            <w:webHidden/>
          </w:rPr>
          <w:instrText xml:space="preserve"> PAGEREF _Toc210728818 \h </w:instrText>
        </w:r>
        <w:r>
          <w:rPr>
            <w:noProof/>
            <w:webHidden/>
          </w:rPr>
        </w:r>
        <w:r>
          <w:rPr>
            <w:noProof/>
            <w:webHidden/>
          </w:rPr>
          <w:fldChar w:fldCharType="separate"/>
        </w:r>
        <w:r>
          <w:rPr>
            <w:noProof/>
            <w:webHidden/>
          </w:rPr>
          <w:t>2</w:t>
        </w:r>
        <w:r>
          <w:rPr>
            <w:noProof/>
            <w:webHidden/>
          </w:rPr>
          <w:fldChar w:fldCharType="end"/>
        </w:r>
      </w:hyperlink>
    </w:p>
    <w:p w14:paraId="3072B49F" w14:textId="5A688A81" w:rsidR="00597D12" w:rsidRDefault="00597D12">
      <w:pPr>
        <w:pStyle w:val="Spistreci1"/>
        <w:rPr>
          <w:rFonts w:asciiTheme="minorHAnsi" w:eastAsiaTheme="minorEastAsia" w:hAnsiTheme="minorHAnsi" w:cstheme="minorBidi"/>
          <w:b w:val="0"/>
          <w:noProof/>
          <w:kern w:val="2"/>
          <w14:ligatures w14:val="standardContextual"/>
        </w:rPr>
      </w:pPr>
      <w:hyperlink w:anchor="_Toc210728819" w:history="1">
        <w:r w:rsidRPr="002C326C">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_Toc210728819 \h </w:instrText>
        </w:r>
        <w:r>
          <w:rPr>
            <w:noProof/>
            <w:webHidden/>
          </w:rPr>
        </w:r>
        <w:r>
          <w:rPr>
            <w:noProof/>
            <w:webHidden/>
          </w:rPr>
          <w:fldChar w:fldCharType="separate"/>
        </w:r>
        <w:r>
          <w:rPr>
            <w:noProof/>
            <w:webHidden/>
          </w:rPr>
          <w:t>4</w:t>
        </w:r>
        <w:r>
          <w:rPr>
            <w:noProof/>
            <w:webHidden/>
          </w:rPr>
          <w:fldChar w:fldCharType="end"/>
        </w:r>
      </w:hyperlink>
    </w:p>
    <w:p w14:paraId="3B880E74" w14:textId="5BF0A31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0" w:history="1">
        <w:r w:rsidRPr="002C326C">
          <w:rPr>
            <w:rStyle w:val="Hipercze"/>
            <w:noProof/>
          </w:rPr>
          <w:t>1. Położenie obszaru badań</w:t>
        </w:r>
        <w:r>
          <w:rPr>
            <w:noProof/>
            <w:webHidden/>
          </w:rPr>
          <w:tab/>
        </w:r>
        <w:r>
          <w:rPr>
            <w:noProof/>
            <w:webHidden/>
          </w:rPr>
          <w:fldChar w:fldCharType="begin"/>
        </w:r>
        <w:r>
          <w:rPr>
            <w:noProof/>
            <w:webHidden/>
          </w:rPr>
          <w:instrText xml:space="preserve"> PAGEREF _Toc210728820 \h </w:instrText>
        </w:r>
        <w:r>
          <w:rPr>
            <w:noProof/>
            <w:webHidden/>
          </w:rPr>
        </w:r>
        <w:r>
          <w:rPr>
            <w:noProof/>
            <w:webHidden/>
          </w:rPr>
          <w:fldChar w:fldCharType="separate"/>
        </w:r>
        <w:r>
          <w:rPr>
            <w:noProof/>
            <w:webHidden/>
          </w:rPr>
          <w:t>4</w:t>
        </w:r>
        <w:r>
          <w:rPr>
            <w:noProof/>
            <w:webHidden/>
          </w:rPr>
          <w:fldChar w:fldCharType="end"/>
        </w:r>
      </w:hyperlink>
    </w:p>
    <w:p w14:paraId="6D9F580C" w14:textId="430A028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1" w:history="1">
        <w:r w:rsidRPr="002C326C">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_Toc210728821 \h </w:instrText>
        </w:r>
        <w:r>
          <w:rPr>
            <w:noProof/>
            <w:webHidden/>
          </w:rPr>
        </w:r>
        <w:r>
          <w:rPr>
            <w:noProof/>
            <w:webHidden/>
          </w:rPr>
          <w:fldChar w:fldCharType="separate"/>
        </w:r>
        <w:r>
          <w:rPr>
            <w:noProof/>
            <w:webHidden/>
          </w:rPr>
          <w:t>4</w:t>
        </w:r>
        <w:r>
          <w:rPr>
            <w:noProof/>
            <w:webHidden/>
          </w:rPr>
          <w:fldChar w:fldCharType="end"/>
        </w:r>
      </w:hyperlink>
    </w:p>
    <w:p w14:paraId="1501B162" w14:textId="7C5CA771"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2" w:history="1">
        <w:r w:rsidRPr="002C326C">
          <w:rPr>
            <w:rStyle w:val="Hipercze"/>
            <w:noProof/>
          </w:rPr>
          <w:t>1.2. Położenie geograficzne</w:t>
        </w:r>
        <w:r>
          <w:rPr>
            <w:noProof/>
            <w:webHidden/>
          </w:rPr>
          <w:tab/>
        </w:r>
        <w:r>
          <w:rPr>
            <w:noProof/>
            <w:webHidden/>
          </w:rPr>
          <w:fldChar w:fldCharType="begin"/>
        </w:r>
        <w:r>
          <w:rPr>
            <w:noProof/>
            <w:webHidden/>
          </w:rPr>
          <w:instrText xml:space="preserve"> PAGEREF _Toc210728822 \h </w:instrText>
        </w:r>
        <w:r>
          <w:rPr>
            <w:noProof/>
            <w:webHidden/>
          </w:rPr>
        </w:r>
        <w:r>
          <w:rPr>
            <w:noProof/>
            <w:webHidden/>
          </w:rPr>
          <w:fldChar w:fldCharType="separate"/>
        </w:r>
        <w:r>
          <w:rPr>
            <w:noProof/>
            <w:webHidden/>
          </w:rPr>
          <w:t>7</w:t>
        </w:r>
        <w:r>
          <w:rPr>
            <w:noProof/>
            <w:webHidden/>
          </w:rPr>
          <w:fldChar w:fldCharType="end"/>
        </w:r>
      </w:hyperlink>
    </w:p>
    <w:p w14:paraId="7CFEBB2A" w14:textId="0C60770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3" w:history="1">
        <w:r w:rsidRPr="002C326C">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_Toc210728823 \h </w:instrText>
        </w:r>
        <w:r>
          <w:rPr>
            <w:noProof/>
            <w:webHidden/>
          </w:rPr>
        </w:r>
        <w:r>
          <w:rPr>
            <w:noProof/>
            <w:webHidden/>
          </w:rPr>
          <w:fldChar w:fldCharType="separate"/>
        </w:r>
        <w:r>
          <w:rPr>
            <w:noProof/>
            <w:webHidden/>
          </w:rPr>
          <w:t>7</w:t>
        </w:r>
        <w:r>
          <w:rPr>
            <w:noProof/>
            <w:webHidden/>
          </w:rPr>
          <w:fldChar w:fldCharType="end"/>
        </w:r>
      </w:hyperlink>
    </w:p>
    <w:p w14:paraId="535F2DCC" w14:textId="243580F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4" w:history="1">
        <w:r w:rsidRPr="002C326C">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_Toc210728824 \h </w:instrText>
        </w:r>
        <w:r>
          <w:rPr>
            <w:noProof/>
            <w:webHidden/>
          </w:rPr>
        </w:r>
        <w:r>
          <w:rPr>
            <w:noProof/>
            <w:webHidden/>
          </w:rPr>
          <w:fldChar w:fldCharType="separate"/>
        </w:r>
        <w:r>
          <w:rPr>
            <w:noProof/>
            <w:webHidden/>
          </w:rPr>
          <w:t>8</w:t>
        </w:r>
        <w:r>
          <w:rPr>
            <w:noProof/>
            <w:webHidden/>
          </w:rPr>
          <w:fldChar w:fldCharType="end"/>
        </w:r>
      </w:hyperlink>
    </w:p>
    <w:p w14:paraId="056CC88D" w14:textId="69491EE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5" w:history="1">
        <w:r w:rsidRPr="002C326C">
          <w:rPr>
            <w:rStyle w:val="Hipercze"/>
            <w:noProof/>
          </w:rPr>
          <w:t>3. Charakterystyka fizjograficzna terenu</w:t>
        </w:r>
        <w:r>
          <w:rPr>
            <w:noProof/>
            <w:webHidden/>
          </w:rPr>
          <w:tab/>
        </w:r>
        <w:r>
          <w:rPr>
            <w:noProof/>
            <w:webHidden/>
          </w:rPr>
          <w:fldChar w:fldCharType="begin"/>
        </w:r>
        <w:r>
          <w:rPr>
            <w:noProof/>
            <w:webHidden/>
          </w:rPr>
          <w:instrText xml:space="preserve"> PAGEREF _Toc210728825 \h </w:instrText>
        </w:r>
        <w:r>
          <w:rPr>
            <w:noProof/>
            <w:webHidden/>
          </w:rPr>
        </w:r>
        <w:r>
          <w:rPr>
            <w:noProof/>
            <w:webHidden/>
          </w:rPr>
          <w:fldChar w:fldCharType="separate"/>
        </w:r>
        <w:r>
          <w:rPr>
            <w:noProof/>
            <w:webHidden/>
          </w:rPr>
          <w:t>8</w:t>
        </w:r>
        <w:r>
          <w:rPr>
            <w:noProof/>
            <w:webHidden/>
          </w:rPr>
          <w:fldChar w:fldCharType="end"/>
        </w:r>
      </w:hyperlink>
    </w:p>
    <w:p w14:paraId="395669BE" w14:textId="3F2DFDF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6" w:history="1">
        <w:r w:rsidRPr="002C326C">
          <w:rPr>
            <w:rStyle w:val="Hipercze"/>
            <w:noProof/>
          </w:rPr>
          <w:t>3.1. Rzeźba terenu i geomorfologia</w:t>
        </w:r>
        <w:r>
          <w:rPr>
            <w:noProof/>
            <w:webHidden/>
          </w:rPr>
          <w:tab/>
        </w:r>
        <w:r>
          <w:rPr>
            <w:noProof/>
            <w:webHidden/>
          </w:rPr>
          <w:fldChar w:fldCharType="begin"/>
        </w:r>
        <w:r>
          <w:rPr>
            <w:noProof/>
            <w:webHidden/>
          </w:rPr>
          <w:instrText xml:space="preserve"> PAGEREF _Toc210728826 \h </w:instrText>
        </w:r>
        <w:r>
          <w:rPr>
            <w:noProof/>
            <w:webHidden/>
          </w:rPr>
        </w:r>
        <w:r>
          <w:rPr>
            <w:noProof/>
            <w:webHidden/>
          </w:rPr>
          <w:fldChar w:fldCharType="separate"/>
        </w:r>
        <w:r>
          <w:rPr>
            <w:noProof/>
            <w:webHidden/>
          </w:rPr>
          <w:t>8</w:t>
        </w:r>
        <w:r>
          <w:rPr>
            <w:noProof/>
            <w:webHidden/>
          </w:rPr>
          <w:fldChar w:fldCharType="end"/>
        </w:r>
      </w:hyperlink>
    </w:p>
    <w:p w14:paraId="4323716B" w14:textId="154E4D27"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7" w:history="1">
        <w:r w:rsidRPr="002C326C">
          <w:rPr>
            <w:rStyle w:val="Hipercze"/>
            <w:noProof/>
          </w:rPr>
          <w:t>3.2. Budowa geologiczna</w:t>
        </w:r>
        <w:r>
          <w:rPr>
            <w:noProof/>
            <w:webHidden/>
          </w:rPr>
          <w:tab/>
        </w:r>
        <w:r>
          <w:rPr>
            <w:noProof/>
            <w:webHidden/>
          </w:rPr>
          <w:fldChar w:fldCharType="begin"/>
        </w:r>
        <w:r>
          <w:rPr>
            <w:noProof/>
            <w:webHidden/>
          </w:rPr>
          <w:instrText xml:space="preserve"> PAGEREF _Toc210728827 \h </w:instrText>
        </w:r>
        <w:r>
          <w:rPr>
            <w:noProof/>
            <w:webHidden/>
          </w:rPr>
        </w:r>
        <w:r>
          <w:rPr>
            <w:noProof/>
            <w:webHidden/>
          </w:rPr>
          <w:fldChar w:fldCharType="separate"/>
        </w:r>
        <w:r>
          <w:rPr>
            <w:noProof/>
            <w:webHidden/>
          </w:rPr>
          <w:t>9</w:t>
        </w:r>
        <w:r>
          <w:rPr>
            <w:noProof/>
            <w:webHidden/>
          </w:rPr>
          <w:fldChar w:fldCharType="end"/>
        </w:r>
      </w:hyperlink>
    </w:p>
    <w:p w14:paraId="41C2F614" w14:textId="31E2510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8" w:history="1">
        <w:r w:rsidRPr="002C326C">
          <w:rPr>
            <w:rStyle w:val="Hipercze"/>
            <w:noProof/>
          </w:rPr>
          <w:t>3.3. Surowce naturalne</w:t>
        </w:r>
        <w:r>
          <w:rPr>
            <w:noProof/>
            <w:webHidden/>
          </w:rPr>
          <w:tab/>
        </w:r>
        <w:r>
          <w:rPr>
            <w:noProof/>
            <w:webHidden/>
          </w:rPr>
          <w:fldChar w:fldCharType="begin"/>
        </w:r>
        <w:r>
          <w:rPr>
            <w:noProof/>
            <w:webHidden/>
          </w:rPr>
          <w:instrText xml:space="preserve"> PAGEREF _Toc210728828 \h </w:instrText>
        </w:r>
        <w:r>
          <w:rPr>
            <w:noProof/>
            <w:webHidden/>
          </w:rPr>
        </w:r>
        <w:r>
          <w:rPr>
            <w:noProof/>
            <w:webHidden/>
          </w:rPr>
          <w:fldChar w:fldCharType="separate"/>
        </w:r>
        <w:r>
          <w:rPr>
            <w:noProof/>
            <w:webHidden/>
          </w:rPr>
          <w:t>10</w:t>
        </w:r>
        <w:r>
          <w:rPr>
            <w:noProof/>
            <w:webHidden/>
          </w:rPr>
          <w:fldChar w:fldCharType="end"/>
        </w:r>
      </w:hyperlink>
    </w:p>
    <w:p w14:paraId="6F673FCB" w14:textId="58E0438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9" w:history="1">
        <w:r w:rsidRPr="002C326C">
          <w:rPr>
            <w:rStyle w:val="Hipercze"/>
            <w:noProof/>
          </w:rPr>
          <w:t>3.4. Wody powierzchniowe</w:t>
        </w:r>
        <w:r>
          <w:rPr>
            <w:noProof/>
            <w:webHidden/>
          </w:rPr>
          <w:tab/>
        </w:r>
        <w:r>
          <w:rPr>
            <w:noProof/>
            <w:webHidden/>
          </w:rPr>
          <w:fldChar w:fldCharType="begin"/>
        </w:r>
        <w:r>
          <w:rPr>
            <w:noProof/>
            <w:webHidden/>
          </w:rPr>
          <w:instrText xml:space="preserve"> PAGEREF _Toc210728829 \h </w:instrText>
        </w:r>
        <w:r>
          <w:rPr>
            <w:noProof/>
            <w:webHidden/>
          </w:rPr>
        </w:r>
        <w:r>
          <w:rPr>
            <w:noProof/>
            <w:webHidden/>
          </w:rPr>
          <w:fldChar w:fldCharType="separate"/>
        </w:r>
        <w:r>
          <w:rPr>
            <w:noProof/>
            <w:webHidden/>
          </w:rPr>
          <w:t>10</w:t>
        </w:r>
        <w:r>
          <w:rPr>
            <w:noProof/>
            <w:webHidden/>
          </w:rPr>
          <w:fldChar w:fldCharType="end"/>
        </w:r>
      </w:hyperlink>
    </w:p>
    <w:p w14:paraId="6707497A" w14:textId="65D6A47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0" w:history="1">
        <w:r w:rsidRPr="002C326C">
          <w:rPr>
            <w:rStyle w:val="Hipercze"/>
            <w:noProof/>
          </w:rPr>
          <w:t>3.5. Wody podziemne</w:t>
        </w:r>
        <w:r>
          <w:rPr>
            <w:noProof/>
            <w:webHidden/>
          </w:rPr>
          <w:tab/>
        </w:r>
        <w:r>
          <w:rPr>
            <w:noProof/>
            <w:webHidden/>
          </w:rPr>
          <w:fldChar w:fldCharType="begin"/>
        </w:r>
        <w:r>
          <w:rPr>
            <w:noProof/>
            <w:webHidden/>
          </w:rPr>
          <w:instrText xml:space="preserve"> PAGEREF _Toc210728830 \h </w:instrText>
        </w:r>
        <w:r>
          <w:rPr>
            <w:noProof/>
            <w:webHidden/>
          </w:rPr>
        </w:r>
        <w:r>
          <w:rPr>
            <w:noProof/>
            <w:webHidden/>
          </w:rPr>
          <w:fldChar w:fldCharType="separate"/>
        </w:r>
        <w:r>
          <w:rPr>
            <w:noProof/>
            <w:webHidden/>
          </w:rPr>
          <w:t>10</w:t>
        </w:r>
        <w:r>
          <w:rPr>
            <w:noProof/>
            <w:webHidden/>
          </w:rPr>
          <w:fldChar w:fldCharType="end"/>
        </w:r>
      </w:hyperlink>
    </w:p>
    <w:p w14:paraId="1D9ABB8B" w14:textId="661BAC1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1" w:history="1">
        <w:r w:rsidRPr="002C326C">
          <w:rPr>
            <w:rStyle w:val="Hipercze"/>
            <w:noProof/>
          </w:rPr>
          <w:t>3.6. Warunki glebowe</w:t>
        </w:r>
        <w:r>
          <w:rPr>
            <w:noProof/>
            <w:webHidden/>
          </w:rPr>
          <w:tab/>
        </w:r>
        <w:r>
          <w:rPr>
            <w:noProof/>
            <w:webHidden/>
          </w:rPr>
          <w:fldChar w:fldCharType="begin"/>
        </w:r>
        <w:r>
          <w:rPr>
            <w:noProof/>
            <w:webHidden/>
          </w:rPr>
          <w:instrText xml:space="preserve"> PAGEREF _Toc210728831 \h </w:instrText>
        </w:r>
        <w:r>
          <w:rPr>
            <w:noProof/>
            <w:webHidden/>
          </w:rPr>
        </w:r>
        <w:r>
          <w:rPr>
            <w:noProof/>
            <w:webHidden/>
          </w:rPr>
          <w:fldChar w:fldCharType="separate"/>
        </w:r>
        <w:r>
          <w:rPr>
            <w:noProof/>
            <w:webHidden/>
          </w:rPr>
          <w:t>11</w:t>
        </w:r>
        <w:r>
          <w:rPr>
            <w:noProof/>
            <w:webHidden/>
          </w:rPr>
          <w:fldChar w:fldCharType="end"/>
        </w:r>
      </w:hyperlink>
    </w:p>
    <w:p w14:paraId="54197E64" w14:textId="2D5EB5F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2" w:history="1">
        <w:r w:rsidRPr="002C326C">
          <w:rPr>
            <w:rStyle w:val="Hipercze"/>
            <w:noProof/>
          </w:rPr>
          <w:t>3.7. Szata roślinna</w:t>
        </w:r>
        <w:r>
          <w:rPr>
            <w:noProof/>
            <w:webHidden/>
          </w:rPr>
          <w:tab/>
        </w:r>
        <w:r>
          <w:rPr>
            <w:noProof/>
            <w:webHidden/>
          </w:rPr>
          <w:fldChar w:fldCharType="begin"/>
        </w:r>
        <w:r>
          <w:rPr>
            <w:noProof/>
            <w:webHidden/>
          </w:rPr>
          <w:instrText xml:space="preserve"> PAGEREF _Toc210728832 \h </w:instrText>
        </w:r>
        <w:r>
          <w:rPr>
            <w:noProof/>
            <w:webHidden/>
          </w:rPr>
        </w:r>
        <w:r>
          <w:rPr>
            <w:noProof/>
            <w:webHidden/>
          </w:rPr>
          <w:fldChar w:fldCharType="separate"/>
        </w:r>
        <w:r>
          <w:rPr>
            <w:noProof/>
            <w:webHidden/>
          </w:rPr>
          <w:t>11</w:t>
        </w:r>
        <w:r>
          <w:rPr>
            <w:noProof/>
            <w:webHidden/>
          </w:rPr>
          <w:fldChar w:fldCharType="end"/>
        </w:r>
      </w:hyperlink>
    </w:p>
    <w:p w14:paraId="71129353" w14:textId="0BB481C6"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3" w:history="1">
        <w:r w:rsidRPr="002C326C">
          <w:rPr>
            <w:rStyle w:val="Hipercze"/>
            <w:noProof/>
          </w:rPr>
          <w:t>3.8. Świat zwierzęcy</w:t>
        </w:r>
        <w:r>
          <w:rPr>
            <w:noProof/>
            <w:webHidden/>
          </w:rPr>
          <w:tab/>
        </w:r>
        <w:r>
          <w:rPr>
            <w:noProof/>
            <w:webHidden/>
          </w:rPr>
          <w:fldChar w:fldCharType="begin"/>
        </w:r>
        <w:r>
          <w:rPr>
            <w:noProof/>
            <w:webHidden/>
          </w:rPr>
          <w:instrText xml:space="preserve"> PAGEREF _Toc210728833 \h </w:instrText>
        </w:r>
        <w:r>
          <w:rPr>
            <w:noProof/>
            <w:webHidden/>
          </w:rPr>
        </w:r>
        <w:r>
          <w:rPr>
            <w:noProof/>
            <w:webHidden/>
          </w:rPr>
          <w:fldChar w:fldCharType="separate"/>
        </w:r>
        <w:r>
          <w:rPr>
            <w:noProof/>
            <w:webHidden/>
          </w:rPr>
          <w:t>13</w:t>
        </w:r>
        <w:r>
          <w:rPr>
            <w:noProof/>
            <w:webHidden/>
          </w:rPr>
          <w:fldChar w:fldCharType="end"/>
        </w:r>
      </w:hyperlink>
    </w:p>
    <w:p w14:paraId="70AABE8D" w14:textId="792C157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4" w:history="1">
        <w:r w:rsidRPr="002C326C">
          <w:rPr>
            <w:rStyle w:val="Hipercze"/>
            <w:noProof/>
          </w:rPr>
          <w:t>3.9. Klimat lokalny</w:t>
        </w:r>
        <w:r>
          <w:rPr>
            <w:noProof/>
            <w:webHidden/>
          </w:rPr>
          <w:tab/>
        </w:r>
        <w:r>
          <w:rPr>
            <w:noProof/>
            <w:webHidden/>
          </w:rPr>
          <w:fldChar w:fldCharType="begin"/>
        </w:r>
        <w:r>
          <w:rPr>
            <w:noProof/>
            <w:webHidden/>
          </w:rPr>
          <w:instrText xml:space="preserve"> PAGEREF _Toc210728834 \h </w:instrText>
        </w:r>
        <w:r>
          <w:rPr>
            <w:noProof/>
            <w:webHidden/>
          </w:rPr>
        </w:r>
        <w:r>
          <w:rPr>
            <w:noProof/>
            <w:webHidden/>
          </w:rPr>
          <w:fldChar w:fldCharType="separate"/>
        </w:r>
        <w:r>
          <w:rPr>
            <w:noProof/>
            <w:webHidden/>
          </w:rPr>
          <w:t>14</w:t>
        </w:r>
        <w:r>
          <w:rPr>
            <w:noProof/>
            <w:webHidden/>
          </w:rPr>
          <w:fldChar w:fldCharType="end"/>
        </w:r>
      </w:hyperlink>
    </w:p>
    <w:p w14:paraId="615D1A89" w14:textId="46AF58B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5" w:history="1">
        <w:r w:rsidRPr="002C326C">
          <w:rPr>
            <w:rStyle w:val="Hipercze"/>
            <w:noProof/>
          </w:rPr>
          <w:t>3.9. Wartości kulturowe</w:t>
        </w:r>
        <w:r>
          <w:rPr>
            <w:noProof/>
            <w:webHidden/>
          </w:rPr>
          <w:tab/>
        </w:r>
        <w:r>
          <w:rPr>
            <w:noProof/>
            <w:webHidden/>
          </w:rPr>
          <w:fldChar w:fldCharType="begin"/>
        </w:r>
        <w:r>
          <w:rPr>
            <w:noProof/>
            <w:webHidden/>
          </w:rPr>
          <w:instrText xml:space="preserve"> PAGEREF _Toc210728835 \h </w:instrText>
        </w:r>
        <w:r>
          <w:rPr>
            <w:noProof/>
            <w:webHidden/>
          </w:rPr>
        </w:r>
        <w:r>
          <w:rPr>
            <w:noProof/>
            <w:webHidden/>
          </w:rPr>
          <w:fldChar w:fldCharType="separate"/>
        </w:r>
        <w:r>
          <w:rPr>
            <w:noProof/>
            <w:webHidden/>
          </w:rPr>
          <w:t>15</w:t>
        </w:r>
        <w:r>
          <w:rPr>
            <w:noProof/>
            <w:webHidden/>
          </w:rPr>
          <w:fldChar w:fldCharType="end"/>
        </w:r>
      </w:hyperlink>
    </w:p>
    <w:p w14:paraId="4BCFE897" w14:textId="3FBA4D7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36" w:history="1">
        <w:r w:rsidRPr="002C326C">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_Toc210728836 \h </w:instrText>
        </w:r>
        <w:r>
          <w:rPr>
            <w:noProof/>
            <w:webHidden/>
          </w:rPr>
        </w:r>
        <w:r>
          <w:rPr>
            <w:noProof/>
            <w:webHidden/>
          </w:rPr>
          <w:fldChar w:fldCharType="separate"/>
        </w:r>
        <w:r>
          <w:rPr>
            <w:noProof/>
            <w:webHidden/>
          </w:rPr>
          <w:t>15</w:t>
        </w:r>
        <w:r>
          <w:rPr>
            <w:noProof/>
            <w:webHidden/>
          </w:rPr>
          <w:fldChar w:fldCharType="end"/>
        </w:r>
      </w:hyperlink>
    </w:p>
    <w:p w14:paraId="021AB523" w14:textId="130DC77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7" w:history="1">
        <w:r w:rsidRPr="002C326C">
          <w:rPr>
            <w:rStyle w:val="Hipercze"/>
            <w:noProof/>
          </w:rPr>
          <w:t>Obszar Natura 2000 „</w:t>
        </w:r>
        <w:r w:rsidRPr="002C326C">
          <w:rPr>
            <w:rStyle w:val="Hipercze"/>
            <w:rFonts w:eastAsiaTheme="majorEastAsia"/>
            <w:noProof/>
          </w:rPr>
          <w:t>Pojezierze Gnieźnieńskie</w:t>
        </w:r>
        <w:r w:rsidRPr="002C326C">
          <w:rPr>
            <w:rStyle w:val="Hipercze"/>
            <w:noProof/>
          </w:rPr>
          <w:t>” PLH300026</w:t>
        </w:r>
        <w:r>
          <w:rPr>
            <w:noProof/>
            <w:webHidden/>
          </w:rPr>
          <w:tab/>
        </w:r>
        <w:r>
          <w:rPr>
            <w:noProof/>
            <w:webHidden/>
          </w:rPr>
          <w:fldChar w:fldCharType="begin"/>
        </w:r>
        <w:r>
          <w:rPr>
            <w:noProof/>
            <w:webHidden/>
          </w:rPr>
          <w:instrText xml:space="preserve"> PAGEREF _Toc210728837 \h </w:instrText>
        </w:r>
        <w:r>
          <w:rPr>
            <w:noProof/>
            <w:webHidden/>
          </w:rPr>
        </w:r>
        <w:r>
          <w:rPr>
            <w:noProof/>
            <w:webHidden/>
          </w:rPr>
          <w:fldChar w:fldCharType="separate"/>
        </w:r>
        <w:r>
          <w:rPr>
            <w:noProof/>
            <w:webHidden/>
          </w:rPr>
          <w:t>15</w:t>
        </w:r>
        <w:r>
          <w:rPr>
            <w:noProof/>
            <w:webHidden/>
          </w:rPr>
          <w:fldChar w:fldCharType="end"/>
        </w:r>
      </w:hyperlink>
    </w:p>
    <w:p w14:paraId="55A3AFBE" w14:textId="1FAEA1E9"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8" w:history="1">
        <w:r w:rsidRPr="002C326C">
          <w:rPr>
            <w:rStyle w:val="Hipercze"/>
            <w:noProof/>
          </w:rPr>
          <w:t>„Powidzki Park Krajobrazowy”</w:t>
        </w:r>
        <w:r>
          <w:rPr>
            <w:noProof/>
            <w:webHidden/>
          </w:rPr>
          <w:tab/>
        </w:r>
        <w:r>
          <w:rPr>
            <w:noProof/>
            <w:webHidden/>
          </w:rPr>
          <w:fldChar w:fldCharType="begin"/>
        </w:r>
        <w:r>
          <w:rPr>
            <w:noProof/>
            <w:webHidden/>
          </w:rPr>
          <w:instrText xml:space="preserve"> PAGEREF _Toc210728838 \h </w:instrText>
        </w:r>
        <w:r>
          <w:rPr>
            <w:noProof/>
            <w:webHidden/>
          </w:rPr>
        </w:r>
        <w:r>
          <w:rPr>
            <w:noProof/>
            <w:webHidden/>
          </w:rPr>
          <w:fldChar w:fldCharType="separate"/>
        </w:r>
        <w:r>
          <w:rPr>
            <w:noProof/>
            <w:webHidden/>
          </w:rPr>
          <w:t>16</w:t>
        </w:r>
        <w:r>
          <w:rPr>
            <w:noProof/>
            <w:webHidden/>
          </w:rPr>
          <w:fldChar w:fldCharType="end"/>
        </w:r>
      </w:hyperlink>
    </w:p>
    <w:p w14:paraId="0399F66E" w14:textId="79805DC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9" w:history="1">
        <w:r w:rsidRPr="002C326C">
          <w:rPr>
            <w:rStyle w:val="Hipercze"/>
            <w:noProof/>
          </w:rPr>
          <w:t>Obszar Chronionego Krajobrazu „</w:t>
        </w:r>
        <w:r w:rsidRPr="002C326C">
          <w:rPr>
            <w:rStyle w:val="Hipercze"/>
            <w:rFonts w:eastAsiaTheme="majorEastAsia"/>
            <w:noProof/>
          </w:rPr>
          <w:t>Powidzko-Bieniszewski</w:t>
        </w:r>
        <w:r w:rsidRPr="002C326C">
          <w:rPr>
            <w:rStyle w:val="Hipercze"/>
            <w:noProof/>
          </w:rPr>
          <w:t>”</w:t>
        </w:r>
        <w:r>
          <w:rPr>
            <w:noProof/>
            <w:webHidden/>
          </w:rPr>
          <w:tab/>
        </w:r>
        <w:r>
          <w:rPr>
            <w:noProof/>
            <w:webHidden/>
          </w:rPr>
          <w:fldChar w:fldCharType="begin"/>
        </w:r>
        <w:r>
          <w:rPr>
            <w:noProof/>
            <w:webHidden/>
          </w:rPr>
          <w:instrText xml:space="preserve"> PAGEREF _Toc210728839 \h </w:instrText>
        </w:r>
        <w:r>
          <w:rPr>
            <w:noProof/>
            <w:webHidden/>
          </w:rPr>
        </w:r>
        <w:r>
          <w:rPr>
            <w:noProof/>
            <w:webHidden/>
          </w:rPr>
          <w:fldChar w:fldCharType="separate"/>
        </w:r>
        <w:r>
          <w:rPr>
            <w:noProof/>
            <w:webHidden/>
          </w:rPr>
          <w:t>16</w:t>
        </w:r>
        <w:r>
          <w:rPr>
            <w:noProof/>
            <w:webHidden/>
          </w:rPr>
          <w:fldChar w:fldCharType="end"/>
        </w:r>
      </w:hyperlink>
    </w:p>
    <w:p w14:paraId="448F7B61" w14:textId="6950B7FA"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0" w:history="1">
        <w:r w:rsidRPr="002C326C">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_Toc210728840 \h </w:instrText>
        </w:r>
        <w:r>
          <w:rPr>
            <w:noProof/>
            <w:webHidden/>
          </w:rPr>
        </w:r>
        <w:r>
          <w:rPr>
            <w:noProof/>
            <w:webHidden/>
          </w:rPr>
          <w:fldChar w:fldCharType="separate"/>
        </w:r>
        <w:r>
          <w:rPr>
            <w:noProof/>
            <w:webHidden/>
          </w:rPr>
          <w:t>18</w:t>
        </w:r>
        <w:r>
          <w:rPr>
            <w:noProof/>
            <w:webHidden/>
          </w:rPr>
          <w:fldChar w:fldCharType="end"/>
        </w:r>
      </w:hyperlink>
    </w:p>
    <w:p w14:paraId="4F7D1287" w14:textId="49AA4BC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1" w:history="1">
        <w:r w:rsidRPr="002C326C">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_Toc210728841 \h </w:instrText>
        </w:r>
        <w:r>
          <w:rPr>
            <w:noProof/>
            <w:webHidden/>
          </w:rPr>
        </w:r>
        <w:r>
          <w:rPr>
            <w:noProof/>
            <w:webHidden/>
          </w:rPr>
          <w:fldChar w:fldCharType="separate"/>
        </w:r>
        <w:r>
          <w:rPr>
            <w:noProof/>
            <w:webHidden/>
          </w:rPr>
          <w:t>18</w:t>
        </w:r>
        <w:r>
          <w:rPr>
            <w:noProof/>
            <w:webHidden/>
          </w:rPr>
          <w:fldChar w:fldCharType="end"/>
        </w:r>
      </w:hyperlink>
    </w:p>
    <w:p w14:paraId="0C3C9A2A" w14:textId="03AA861C"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2" w:history="1">
        <w:r w:rsidRPr="002C326C">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_Toc210728842 \h </w:instrText>
        </w:r>
        <w:r>
          <w:rPr>
            <w:noProof/>
            <w:webHidden/>
          </w:rPr>
        </w:r>
        <w:r>
          <w:rPr>
            <w:noProof/>
            <w:webHidden/>
          </w:rPr>
          <w:fldChar w:fldCharType="separate"/>
        </w:r>
        <w:r>
          <w:rPr>
            <w:noProof/>
            <w:webHidden/>
          </w:rPr>
          <w:t>20</w:t>
        </w:r>
        <w:r>
          <w:rPr>
            <w:noProof/>
            <w:webHidden/>
          </w:rPr>
          <w:fldChar w:fldCharType="end"/>
        </w:r>
      </w:hyperlink>
    </w:p>
    <w:p w14:paraId="0BF2FDED" w14:textId="30604CC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3" w:history="1">
        <w:r w:rsidRPr="002C326C">
          <w:rPr>
            <w:rStyle w:val="Hipercze"/>
            <w:noProof/>
          </w:rPr>
          <w:t>5.3. Komfort akustyczny i zagrożenie hałasem</w:t>
        </w:r>
        <w:r>
          <w:rPr>
            <w:noProof/>
            <w:webHidden/>
          </w:rPr>
          <w:tab/>
        </w:r>
        <w:r>
          <w:rPr>
            <w:noProof/>
            <w:webHidden/>
          </w:rPr>
          <w:fldChar w:fldCharType="begin"/>
        </w:r>
        <w:r>
          <w:rPr>
            <w:noProof/>
            <w:webHidden/>
          </w:rPr>
          <w:instrText xml:space="preserve"> PAGEREF _Toc210728843 \h </w:instrText>
        </w:r>
        <w:r>
          <w:rPr>
            <w:noProof/>
            <w:webHidden/>
          </w:rPr>
        </w:r>
        <w:r>
          <w:rPr>
            <w:noProof/>
            <w:webHidden/>
          </w:rPr>
          <w:fldChar w:fldCharType="separate"/>
        </w:r>
        <w:r>
          <w:rPr>
            <w:noProof/>
            <w:webHidden/>
          </w:rPr>
          <w:t>23</w:t>
        </w:r>
        <w:r>
          <w:rPr>
            <w:noProof/>
            <w:webHidden/>
          </w:rPr>
          <w:fldChar w:fldCharType="end"/>
        </w:r>
      </w:hyperlink>
    </w:p>
    <w:p w14:paraId="04041736" w14:textId="0242DED3"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4" w:history="1">
        <w:r w:rsidRPr="002C326C">
          <w:rPr>
            <w:rStyle w:val="Hipercze"/>
            <w:noProof/>
          </w:rPr>
          <w:t>5.4. Stan gleb oraz degradacja powierzchni gruntu</w:t>
        </w:r>
        <w:r>
          <w:rPr>
            <w:noProof/>
            <w:webHidden/>
          </w:rPr>
          <w:tab/>
        </w:r>
        <w:r>
          <w:rPr>
            <w:noProof/>
            <w:webHidden/>
          </w:rPr>
          <w:fldChar w:fldCharType="begin"/>
        </w:r>
        <w:r>
          <w:rPr>
            <w:noProof/>
            <w:webHidden/>
          </w:rPr>
          <w:instrText xml:space="preserve"> PAGEREF _Toc210728844 \h </w:instrText>
        </w:r>
        <w:r>
          <w:rPr>
            <w:noProof/>
            <w:webHidden/>
          </w:rPr>
        </w:r>
        <w:r>
          <w:rPr>
            <w:noProof/>
            <w:webHidden/>
          </w:rPr>
          <w:fldChar w:fldCharType="separate"/>
        </w:r>
        <w:r>
          <w:rPr>
            <w:noProof/>
            <w:webHidden/>
          </w:rPr>
          <w:t>24</w:t>
        </w:r>
        <w:r>
          <w:rPr>
            <w:noProof/>
            <w:webHidden/>
          </w:rPr>
          <w:fldChar w:fldCharType="end"/>
        </w:r>
      </w:hyperlink>
    </w:p>
    <w:p w14:paraId="2BFB293E" w14:textId="52E670D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5" w:history="1">
        <w:r w:rsidRPr="002C326C">
          <w:rPr>
            <w:rStyle w:val="Hipercze"/>
            <w:noProof/>
          </w:rPr>
          <w:t>5.5. Pola elektromagnetyczne</w:t>
        </w:r>
        <w:r>
          <w:rPr>
            <w:noProof/>
            <w:webHidden/>
          </w:rPr>
          <w:tab/>
        </w:r>
        <w:r>
          <w:rPr>
            <w:noProof/>
            <w:webHidden/>
          </w:rPr>
          <w:fldChar w:fldCharType="begin"/>
        </w:r>
        <w:r>
          <w:rPr>
            <w:noProof/>
            <w:webHidden/>
          </w:rPr>
          <w:instrText xml:space="preserve"> PAGEREF _Toc210728845 \h </w:instrText>
        </w:r>
        <w:r>
          <w:rPr>
            <w:noProof/>
            <w:webHidden/>
          </w:rPr>
        </w:r>
        <w:r>
          <w:rPr>
            <w:noProof/>
            <w:webHidden/>
          </w:rPr>
          <w:fldChar w:fldCharType="separate"/>
        </w:r>
        <w:r>
          <w:rPr>
            <w:noProof/>
            <w:webHidden/>
          </w:rPr>
          <w:t>25</w:t>
        </w:r>
        <w:r>
          <w:rPr>
            <w:noProof/>
            <w:webHidden/>
          </w:rPr>
          <w:fldChar w:fldCharType="end"/>
        </w:r>
      </w:hyperlink>
    </w:p>
    <w:p w14:paraId="5D69F2F5" w14:textId="21DFF34A"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6" w:history="1">
        <w:r w:rsidRPr="002C326C">
          <w:rPr>
            <w:rStyle w:val="Hipercze"/>
            <w:noProof/>
          </w:rPr>
          <w:t>5.6. Degradacja i degeneracja szaty roślinnej</w:t>
        </w:r>
        <w:r>
          <w:rPr>
            <w:noProof/>
            <w:webHidden/>
          </w:rPr>
          <w:tab/>
        </w:r>
        <w:r>
          <w:rPr>
            <w:noProof/>
            <w:webHidden/>
          </w:rPr>
          <w:fldChar w:fldCharType="begin"/>
        </w:r>
        <w:r>
          <w:rPr>
            <w:noProof/>
            <w:webHidden/>
          </w:rPr>
          <w:instrText xml:space="preserve"> PAGEREF _Toc210728846 \h </w:instrText>
        </w:r>
        <w:r>
          <w:rPr>
            <w:noProof/>
            <w:webHidden/>
          </w:rPr>
        </w:r>
        <w:r>
          <w:rPr>
            <w:noProof/>
            <w:webHidden/>
          </w:rPr>
          <w:fldChar w:fldCharType="separate"/>
        </w:r>
        <w:r>
          <w:rPr>
            <w:noProof/>
            <w:webHidden/>
          </w:rPr>
          <w:t>26</w:t>
        </w:r>
        <w:r>
          <w:rPr>
            <w:noProof/>
            <w:webHidden/>
          </w:rPr>
          <w:fldChar w:fldCharType="end"/>
        </w:r>
      </w:hyperlink>
    </w:p>
    <w:p w14:paraId="449A8D20" w14:textId="3B0E1905" w:rsidR="00597D12" w:rsidRDefault="00597D12">
      <w:pPr>
        <w:pStyle w:val="Spistreci1"/>
        <w:rPr>
          <w:rFonts w:asciiTheme="minorHAnsi" w:eastAsiaTheme="minorEastAsia" w:hAnsiTheme="minorHAnsi" w:cstheme="minorBidi"/>
          <w:b w:val="0"/>
          <w:noProof/>
          <w:kern w:val="2"/>
          <w14:ligatures w14:val="standardContextual"/>
        </w:rPr>
      </w:pPr>
      <w:hyperlink w:anchor="_Toc210728847" w:history="1">
        <w:r w:rsidRPr="002C326C">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_Toc210728847 \h </w:instrText>
        </w:r>
        <w:r>
          <w:rPr>
            <w:noProof/>
            <w:webHidden/>
          </w:rPr>
        </w:r>
        <w:r>
          <w:rPr>
            <w:noProof/>
            <w:webHidden/>
          </w:rPr>
          <w:fldChar w:fldCharType="separate"/>
        </w:r>
        <w:r>
          <w:rPr>
            <w:noProof/>
            <w:webHidden/>
          </w:rPr>
          <w:t>27</w:t>
        </w:r>
        <w:r>
          <w:rPr>
            <w:noProof/>
            <w:webHidden/>
          </w:rPr>
          <w:fldChar w:fldCharType="end"/>
        </w:r>
      </w:hyperlink>
    </w:p>
    <w:p w14:paraId="7824E295" w14:textId="60AC7C3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8" w:history="1">
        <w:r w:rsidRPr="002C326C">
          <w:rPr>
            <w:rStyle w:val="Hipercze"/>
            <w:noProof/>
          </w:rPr>
          <w:t>1. Cel projektu planu miejscowego</w:t>
        </w:r>
        <w:r>
          <w:rPr>
            <w:noProof/>
            <w:webHidden/>
          </w:rPr>
          <w:tab/>
        </w:r>
        <w:r>
          <w:rPr>
            <w:noProof/>
            <w:webHidden/>
          </w:rPr>
          <w:fldChar w:fldCharType="begin"/>
        </w:r>
        <w:r>
          <w:rPr>
            <w:noProof/>
            <w:webHidden/>
          </w:rPr>
          <w:instrText xml:space="preserve"> PAGEREF _Toc210728848 \h </w:instrText>
        </w:r>
        <w:r>
          <w:rPr>
            <w:noProof/>
            <w:webHidden/>
          </w:rPr>
        </w:r>
        <w:r>
          <w:rPr>
            <w:noProof/>
            <w:webHidden/>
          </w:rPr>
          <w:fldChar w:fldCharType="separate"/>
        </w:r>
        <w:r>
          <w:rPr>
            <w:noProof/>
            <w:webHidden/>
          </w:rPr>
          <w:t>27</w:t>
        </w:r>
        <w:r>
          <w:rPr>
            <w:noProof/>
            <w:webHidden/>
          </w:rPr>
          <w:fldChar w:fldCharType="end"/>
        </w:r>
      </w:hyperlink>
    </w:p>
    <w:p w14:paraId="3A1565CA" w14:textId="463BB91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9" w:history="1">
        <w:r w:rsidRPr="002C326C">
          <w:rPr>
            <w:rStyle w:val="Hipercze"/>
            <w:noProof/>
          </w:rPr>
          <w:t>2. Ustalenia projektu planu miejscowego</w:t>
        </w:r>
        <w:r>
          <w:rPr>
            <w:noProof/>
            <w:webHidden/>
          </w:rPr>
          <w:tab/>
        </w:r>
        <w:r>
          <w:rPr>
            <w:noProof/>
            <w:webHidden/>
          </w:rPr>
          <w:fldChar w:fldCharType="begin"/>
        </w:r>
        <w:r>
          <w:rPr>
            <w:noProof/>
            <w:webHidden/>
          </w:rPr>
          <w:instrText xml:space="preserve"> PAGEREF _Toc210728849 \h </w:instrText>
        </w:r>
        <w:r>
          <w:rPr>
            <w:noProof/>
            <w:webHidden/>
          </w:rPr>
        </w:r>
        <w:r>
          <w:rPr>
            <w:noProof/>
            <w:webHidden/>
          </w:rPr>
          <w:fldChar w:fldCharType="separate"/>
        </w:r>
        <w:r>
          <w:rPr>
            <w:noProof/>
            <w:webHidden/>
          </w:rPr>
          <w:t>27</w:t>
        </w:r>
        <w:r>
          <w:rPr>
            <w:noProof/>
            <w:webHidden/>
          </w:rPr>
          <w:fldChar w:fldCharType="end"/>
        </w:r>
      </w:hyperlink>
    </w:p>
    <w:p w14:paraId="61EED35E" w14:textId="4C7FDDF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0" w:history="1">
        <w:r w:rsidRPr="002C326C">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_Toc210728850 \h </w:instrText>
        </w:r>
        <w:r>
          <w:rPr>
            <w:noProof/>
            <w:webHidden/>
          </w:rPr>
        </w:r>
        <w:r>
          <w:rPr>
            <w:noProof/>
            <w:webHidden/>
          </w:rPr>
          <w:fldChar w:fldCharType="separate"/>
        </w:r>
        <w:r>
          <w:rPr>
            <w:noProof/>
            <w:webHidden/>
          </w:rPr>
          <w:t>28</w:t>
        </w:r>
        <w:r>
          <w:rPr>
            <w:noProof/>
            <w:webHidden/>
          </w:rPr>
          <w:fldChar w:fldCharType="end"/>
        </w:r>
      </w:hyperlink>
    </w:p>
    <w:p w14:paraId="222FA6F3" w14:textId="38E12BA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1" w:history="1">
        <w:r w:rsidRPr="002C326C">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_Toc210728851 \h </w:instrText>
        </w:r>
        <w:r>
          <w:rPr>
            <w:noProof/>
            <w:webHidden/>
          </w:rPr>
        </w:r>
        <w:r>
          <w:rPr>
            <w:noProof/>
            <w:webHidden/>
          </w:rPr>
          <w:fldChar w:fldCharType="separate"/>
        </w:r>
        <w:r>
          <w:rPr>
            <w:noProof/>
            <w:webHidden/>
          </w:rPr>
          <w:t>28</w:t>
        </w:r>
        <w:r>
          <w:rPr>
            <w:noProof/>
            <w:webHidden/>
          </w:rPr>
          <w:fldChar w:fldCharType="end"/>
        </w:r>
      </w:hyperlink>
    </w:p>
    <w:p w14:paraId="19247E0A" w14:textId="09ED0923" w:rsidR="00597D12" w:rsidRDefault="00597D12">
      <w:pPr>
        <w:pStyle w:val="Spistreci1"/>
        <w:rPr>
          <w:rFonts w:asciiTheme="minorHAnsi" w:eastAsiaTheme="minorEastAsia" w:hAnsiTheme="minorHAnsi" w:cstheme="minorBidi"/>
          <w:b w:val="0"/>
          <w:noProof/>
          <w:kern w:val="2"/>
          <w14:ligatures w14:val="standardContextual"/>
        </w:rPr>
      </w:pPr>
      <w:hyperlink w:anchor="_Toc210728852" w:history="1">
        <w:r w:rsidRPr="002C326C">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_Toc210728852 \h </w:instrText>
        </w:r>
        <w:r>
          <w:rPr>
            <w:noProof/>
            <w:webHidden/>
          </w:rPr>
        </w:r>
        <w:r>
          <w:rPr>
            <w:noProof/>
            <w:webHidden/>
          </w:rPr>
          <w:fldChar w:fldCharType="separate"/>
        </w:r>
        <w:r>
          <w:rPr>
            <w:noProof/>
            <w:webHidden/>
          </w:rPr>
          <w:t>30</w:t>
        </w:r>
        <w:r>
          <w:rPr>
            <w:noProof/>
            <w:webHidden/>
          </w:rPr>
          <w:fldChar w:fldCharType="end"/>
        </w:r>
      </w:hyperlink>
    </w:p>
    <w:p w14:paraId="2803FD3B" w14:textId="1CE71D3C" w:rsidR="00597D12" w:rsidRDefault="00597D12">
      <w:pPr>
        <w:pStyle w:val="Spistreci1"/>
        <w:rPr>
          <w:rFonts w:asciiTheme="minorHAnsi" w:eastAsiaTheme="minorEastAsia" w:hAnsiTheme="minorHAnsi" w:cstheme="minorBidi"/>
          <w:b w:val="0"/>
          <w:noProof/>
          <w:kern w:val="2"/>
          <w14:ligatures w14:val="standardContextual"/>
        </w:rPr>
      </w:pPr>
      <w:hyperlink w:anchor="_Toc210728853" w:history="1">
        <w:r w:rsidRPr="002C326C">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_Toc210728853 \h </w:instrText>
        </w:r>
        <w:r>
          <w:rPr>
            <w:noProof/>
            <w:webHidden/>
          </w:rPr>
        </w:r>
        <w:r>
          <w:rPr>
            <w:noProof/>
            <w:webHidden/>
          </w:rPr>
          <w:fldChar w:fldCharType="separate"/>
        </w:r>
        <w:r>
          <w:rPr>
            <w:noProof/>
            <w:webHidden/>
          </w:rPr>
          <w:t>32</w:t>
        </w:r>
        <w:r>
          <w:rPr>
            <w:noProof/>
            <w:webHidden/>
          </w:rPr>
          <w:fldChar w:fldCharType="end"/>
        </w:r>
      </w:hyperlink>
    </w:p>
    <w:p w14:paraId="3C1691BB" w14:textId="1EF522EA" w:rsidR="00597D12" w:rsidRDefault="00597D12">
      <w:pPr>
        <w:pStyle w:val="Spistreci1"/>
        <w:rPr>
          <w:rFonts w:asciiTheme="minorHAnsi" w:eastAsiaTheme="minorEastAsia" w:hAnsiTheme="minorHAnsi" w:cstheme="minorBidi"/>
          <w:b w:val="0"/>
          <w:noProof/>
          <w:kern w:val="2"/>
          <w14:ligatures w14:val="standardContextual"/>
        </w:rPr>
      </w:pPr>
      <w:hyperlink w:anchor="_Toc210728854" w:history="1">
        <w:r w:rsidRPr="002C326C">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_Toc210728854 \h </w:instrText>
        </w:r>
        <w:r>
          <w:rPr>
            <w:noProof/>
            <w:webHidden/>
          </w:rPr>
        </w:r>
        <w:r>
          <w:rPr>
            <w:noProof/>
            <w:webHidden/>
          </w:rPr>
          <w:fldChar w:fldCharType="separate"/>
        </w:r>
        <w:r>
          <w:rPr>
            <w:noProof/>
            <w:webHidden/>
          </w:rPr>
          <w:t>35</w:t>
        </w:r>
        <w:r>
          <w:rPr>
            <w:noProof/>
            <w:webHidden/>
          </w:rPr>
          <w:fldChar w:fldCharType="end"/>
        </w:r>
      </w:hyperlink>
    </w:p>
    <w:p w14:paraId="48E18FD8" w14:textId="3BF7AC21"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5" w:history="1">
        <w:r w:rsidRPr="002C326C">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_Toc210728855 \h </w:instrText>
        </w:r>
        <w:r>
          <w:rPr>
            <w:noProof/>
            <w:webHidden/>
          </w:rPr>
        </w:r>
        <w:r>
          <w:rPr>
            <w:noProof/>
            <w:webHidden/>
          </w:rPr>
          <w:fldChar w:fldCharType="separate"/>
        </w:r>
        <w:r>
          <w:rPr>
            <w:noProof/>
            <w:webHidden/>
          </w:rPr>
          <w:t>35</w:t>
        </w:r>
        <w:r>
          <w:rPr>
            <w:noProof/>
            <w:webHidden/>
          </w:rPr>
          <w:fldChar w:fldCharType="end"/>
        </w:r>
      </w:hyperlink>
    </w:p>
    <w:p w14:paraId="1058344D" w14:textId="57BEA7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6" w:history="1">
        <w:r w:rsidRPr="002C326C">
          <w:rPr>
            <w:rStyle w:val="Hipercze"/>
            <w:noProof/>
          </w:rPr>
          <w:t>2. Wpływ na klimat akustyczny</w:t>
        </w:r>
        <w:r>
          <w:rPr>
            <w:noProof/>
            <w:webHidden/>
          </w:rPr>
          <w:tab/>
        </w:r>
        <w:r>
          <w:rPr>
            <w:noProof/>
            <w:webHidden/>
          </w:rPr>
          <w:fldChar w:fldCharType="begin"/>
        </w:r>
        <w:r>
          <w:rPr>
            <w:noProof/>
            <w:webHidden/>
          </w:rPr>
          <w:instrText xml:space="preserve"> PAGEREF _Toc210728856 \h </w:instrText>
        </w:r>
        <w:r>
          <w:rPr>
            <w:noProof/>
            <w:webHidden/>
          </w:rPr>
        </w:r>
        <w:r>
          <w:rPr>
            <w:noProof/>
            <w:webHidden/>
          </w:rPr>
          <w:fldChar w:fldCharType="separate"/>
        </w:r>
        <w:r>
          <w:rPr>
            <w:noProof/>
            <w:webHidden/>
          </w:rPr>
          <w:t>44</w:t>
        </w:r>
        <w:r>
          <w:rPr>
            <w:noProof/>
            <w:webHidden/>
          </w:rPr>
          <w:fldChar w:fldCharType="end"/>
        </w:r>
      </w:hyperlink>
    </w:p>
    <w:p w14:paraId="22DB37DB" w14:textId="45621A3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7" w:history="1">
        <w:r w:rsidRPr="002C326C">
          <w:rPr>
            <w:rStyle w:val="Hipercze"/>
            <w:noProof/>
          </w:rPr>
          <w:t>3. Oddziaływanie na krajobraz</w:t>
        </w:r>
        <w:r>
          <w:rPr>
            <w:noProof/>
            <w:webHidden/>
          </w:rPr>
          <w:tab/>
        </w:r>
        <w:r>
          <w:rPr>
            <w:noProof/>
            <w:webHidden/>
          </w:rPr>
          <w:fldChar w:fldCharType="begin"/>
        </w:r>
        <w:r>
          <w:rPr>
            <w:noProof/>
            <w:webHidden/>
          </w:rPr>
          <w:instrText xml:space="preserve"> PAGEREF _Toc210728857 \h </w:instrText>
        </w:r>
        <w:r>
          <w:rPr>
            <w:noProof/>
            <w:webHidden/>
          </w:rPr>
        </w:r>
        <w:r>
          <w:rPr>
            <w:noProof/>
            <w:webHidden/>
          </w:rPr>
          <w:fldChar w:fldCharType="separate"/>
        </w:r>
        <w:r>
          <w:rPr>
            <w:noProof/>
            <w:webHidden/>
          </w:rPr>
          <w:t>48</w:t>
        </w:r>
        <w:r>
          <w:rPr>
            <w:noProof/>
            <w:webHidden/>
          </w:rPr>
          <w:fldChar w:fldCharType="end"/>
        </w:r>
      </w:hyperlink>
    </w:p>
    <w:p w14:paraId="4EFA83C8" w14:textId="6EC62A32"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8" w:history="1">
        <w:r w:rsidRPr="002C326C">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_Toc210728858 \h </w:instrText>
        </w:r>
        <w:r>
          <w:rPr>
            <w:noProof/>
            <w:webHidden/>
          </w:rPr>
        </w:r>
        <w:r>
          <w:rPr>
            <w:noProof/>
            <w:webHidden/>
          </w:rPr>
          <w:fldChar w:fldCharType="separate"/>
        </w:r>
        <w:r>
          <w:rPr>
            <w:noProof/>
            <w:webHidden/>
          </w:rPr>
          <w:t>53</w:t>
        </w:r>
        <w:r>
          <w:rPr>
            <w:noProof/>
            <w:webHidden/>
          </w:rPr>
          <w:fldChar w:fldCharType="end"/>
        </w:r>
      </w:hyperlink>
    </w:p>
    <w:p w14:paraId="7B9E6479" w14:textId="199D1F1B"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9" w:history="1">
        <w:r w:rsidRPr="002C326C">
          <w:rPr>
            <w:rStyle w:val="Hipercze"/>
            <w:noProof/>
          </w:rPr>
          <w:t>5. Oddziaływanie na zasoby naturalne</w:t>
        </w:r>
        <w:r>
          <w:rPr>
            <w:noProof/>
            <w:webHidden/>
          </w:rPr>
          <w:tab/>
        </w:r>
        <w:r>
          <w:rPr>
            <w:noProof/>
            <w:webHidden/>
          </w:rPr>
          <w:fldChar w:fldCharType="begin"/>
        </w:r>
        <w:r>
          <w:rPr>
            <w:noProof/>
            <w:webHidden/>
          </w:rPr>
          <w:instrText xml:space="preserve"> PAGEREF _Toc210728859 \h </w:instrText>
        </w:r>
        <w:r>
          <w:rPr>
            <w:noProof/>
            <w:webHidden/>
          </w:rPr>
        </w:r>
        <w:r>
          <w:rPr>
            <w:noProof/>
            <w:webHidden/>
          </w:rPr>
          <w:fldChar w:fldCharType="separate"/>
        </w:r>
        <w:r>
          <w:rPr>
            <w:noProof/>
            <w:webHidden/>
          </w:rPr>
          <w:t>55</w:t>
        </w:r>
        <w:r>
          <w:rPr>
            <w:noProof/>
            <w:webHidden/>
          </w:rPr>
          <w:fldChar w:fldCharType="end"/>
        </w:r>
      </w:hyperlink>
    </w:p>
    <w:p w14:paraId="0681677A" w14:textId="290125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0" w:history="1">
        <w:r w:rsidRPr="002C326C">
          <w:rPr>
            <w:rStyle w:val="Hipercze"/>
            <w:noProof/>
          </w:rPr>
          <w:t>6. Oddziaływanie na wody, w tym na jednolite części wód (JCW)</w:t>
        </w:r>
        <w:r>
          <w:rPr>
            <w:noProof/>
            <w:webHidden/>
          </w:rPr>
          <w:tab/>
        </w:r>
        <w:r>
          <w:rPr>
            <w:noProof/>
            <w:webHidden/>
          </w:rPr>
          <w:fldChar w:fldCharType="begin"/>
        </w:r>
        <w:r>
          <w:rPr>
            <w:noProof/>
            <w:webHidden/>
          </w:rPr>
          <w:instrText xml:space="preserve"> PAGEREF _Toc210728860 \h </w:instrText>
        </w:r>
        <w:r>
          <w:rPr>
            <w:noProof/>
            <w:webHidden/>
          </w:rPr>
        </w:r>
        <w:r>
          <w:rPr>
            <w:noProof/>
            <w:webHidden/>
          </w:rPr>
          <w:fldChar w:fldCharType="separate"/>
        </w:r>
        <w:r>
          <w:rPr>
            <w:noProof/>
            <w:webHidden/>
          </w:rPr>
          <w:t>55</w:t>
        </w:r>
        <w:r>
          <w:rPr>
            <w:noProof/>
            <w:webHidden/>
          </w:rPr>
          <w:fldChar w:fldCharType="end"/>
        </w:r>
      </w:hyperlink>
    </w:p>
    <w:p w14:paraId="2D6B6DFE" w14:textId="254AB10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1" w:history="1">
        <w:r w:rsidRPr="002C326C">
          <w:rPr>
            <w:rStyle w:val="Hipercze"/>
            <w:noProof/>
          </w:rPr>
          <w:t>7. Oddziaływanie na szatę roślinną, faunę oraz różnorodność biotyczną</w:t>
        </w:r>
        <w:r>
          <w:rPr>
            <w:noProof/>
            <w:webHidden/>
          </w:rPr>
          <w:tab/>
        </w:r>
        <w:r>
          <w:rPr>
            <w:noProof/>
            <w:webHidden/>
          </w:rPr>
          <w:fldChar w:fldCharType="begin"/>
        </w:r>
        <w:r>
          <w:rPr>
            <w:noProof/>
            <w:webHidden/>
          </w:rPr>
          <w:instrText xml:space="preserve"> PAGEREF _Toc210728861 \h </w:instrText>
        </w:r>
        <w:r>
          <w:rPr>
            <w:noProof/>
            <w:webHidden/>
          </w:rPr>
        </w:r>
        <w:r>
          <w:rPr>
            <w:noProof/>
            <w:webHidden/>
          </w:rPr>
          <w:fldChar w:fldCharType="separate"/>
        </w:r>
        <w:r>
          <w:rPr>
            <w:noProof/>
            <w:webHidden/>
          </w:rPr>
          <w:t>62</w:t>
        </w:r>
        <w:r>
          <w:rPr>
            <w:noProof/>
            <w:webHidden/>
          </w:rPr>
          <w:fldChar w:fldCharType="end"/>
        </w:r>
      </w:hyperlink>
    </w:p>
    <w:p w14:paraId="0D67655F" w14:textId="05ECA60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2" w:history="1">
        <w:r w:rsidRPr="002C326C">
          <w:rPr>
            <w:rStyle w:val="Hipercze"/>
            <w:noProof/>
          </w:rPr>
          <w:t>8. Oddziaływanie na formy ochrony przyrody</w:t>
        </w:r>
        <w:r>
          <w:rPr>
            <w:noProof/>
            <w:webHidden/>
          </w:rPr>
          <w:tab/>
        </w:r>
        <w:r>
          <w:rPr>
            <w:noProof/>
            <w:webHidden/>
          </w:rPr>
          <w:fldChar w:fldCharType="begin"/>
        </w:r>
        <w:r>
          <w:rPr>
            <w:noProof/>
            <w:webHidden/>
          </w:rPr>
          <w:instrText xml:space="preserve"> PAGEREF _Toc210728862 \h </w:instrText>
        </w:r>
        <w:r>
          <w:rPr>
            <w:noProof/>
            <w:webHidden/>
          </w:rPr>
        </w:r>
        <w:r>
          <w:rPr>
            <w:noProof/>
            <w:webHidden/>
          </w:rPr>
          <w:fldChar w:fldCharType="separate"/>
        </w:r>
        <w:r>
          <w:rPr>
            <w:noProof/>
            <w:webHidden/>
          </w:rPr>
          <w:t>67</w:t>
        </w:r>
        <w:r>
          <w:rPr>
            <w:noProof/>
            <w:webHidden/>
          </w:rPr>
          <w:fldChar w:fldCharType="end"/>
        </w:r>
      </w:hyperlink>
    </w:p>
    <w:p w14:paraId="52A8948C" w14:textId="4C9648B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3" w:history="1">
        <w:r w:rsidRPr="002C326C">
          <w:rPr>
            <w:rStyle w:val="Hipercze"/>
            <w:noProof/>
          </w:rPr>
          <w:t>9. Emitowanie promieniowania elektromagnetycznego</w:t>
        </w:r>
        <w:r>
          <w:rPr>
            <w:noProof/>
            <w:webHidden/>
          </w:rPr>
          <w:tab/>
        </w:r>
        <w:r>
          <w:rPr>
            <w:noProof/>
            <w:webHidden/>
          </w:rPr>
          <w:fldChar w:fldCharType="begin"/>
        </w:r>
        <w:r>
          <w:rPr>
            <w:noProof/>
            <w:webHidden/>
          </w:rPr>
          <w:instrText xml:space="preserve"> PAGEREF _Toc210728863 \h </w:instrText>
        </w:r>
        <w:r>
          <w:rPr>
            <w:noProof/>
            <w:webHidden/>
          </w:rPr>
        </w:r>
        <w:r>
          <w:rPr>
            <w:noProof/>
            <w:webHidden/>
          </w:rPr>
          <w:fldChar w:fldCharType="separate"/>
        </w:r>
        <w:r>
          <w:rPr>
            <w:noProof/>
            <w:webHidden/>
          </w:rPr>
          <w:t>69</w:t>
        </w:r>
        <w:r>
          <w:rPr>
            <w:noProof/>
            <w:webHidden/>
          </w:rPr>
          <w:fldChar w:fldCharType="end"/>
        </w:r>
      </w:hyperlink>
    </w:p>
    <w:p w14:paraId="2857B10D" w14:textId="2A62AD85"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4" w:history="1">
        <w:r w:rsidRPr="002C326C">
          <w:rPr>
            <w:rStyle w:val="Hipercze"/>
            <w:noProof/>
          </w:rPr>
          <w:t>10. Oddziaływanie na dobra materialne i dziedzictwo kulturowe</w:t>
        </w:r>
        <w:r>
          <w:rPr>
            <w:noProof/>
            <w:webHidden/>
          </w:rPr>
          <w:tab/>
        </w:r>
        <w:r>
          <w:rPr>
            <w:noProof/>
            <w:webHidden/>
          </w:rPr>
          <w:fldChar w:fldCharType="begin"/>
        </w:r>
        <w:r>
          <w:rPr>
            <w:noProof/>
            <w:webHidden/>
          </w:rPr>
          <w:instrText xml:space="preserve"> PAGEREF _Toc210728864 \h </w:instrText>
        </w:r>
        <w:r>
          <w:rPr>
            <w:noProof/>
            <w:webHidden/>
          </w:rPr>
        </w:r>
        <w:r>
          <w:rPr>
            <w:noProof/>
            <w:webHidden/>
          </w:rPr>
          <w:fldChar w:fldCharType="separate"/>
        </w:r>
        <w:r>
          <w:rPr>
            <w:noProof/>
            <w:webHidden/>
          </w:rPr>
          <w:t>69</w:t>
        </w:r>
        <w:r>
          <w:rPr>
            <w:noProof/>
            <w:webHidden/>
          </w:rPr>
          <w:fldChar w:fldCharType="end"/>
        </w:r>
      </w:hyperlink>
    </w:p>
    <w:p w14:paraId="473012AB" w14:textId="0426D80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5" w:history="1">
        <w:r w:rsidRPr="002C326C">
          <w:rPr>
            <w:rStyle w:val="Hipercze"/>
            <w:noProof/>
          </w:rPr>
          <w:t>11. Oddziaływanie na ludzi</w:t>
        </w:r>
        <w:r>
          <w:rPr>
            <w:noProof/>
            <w:webHidden/>
          </w:rPr>
          <w:tab/>
        </w:r>
        <w:r>
          <w:rPr>
            <w:noProof/>
            <w:webHidden/>
          </w:rPr>
          <w:fldChar w:fldCharType="begin"/>
        </w:r>
        <w:r>
          <w:rPr>
            <w:noProof/>
            <w:webHidden/>
          </w:rPr>
          <w:instrText xml:space="preserve"> PAGEREF _Toc210728865 \h </w:instrText>
        </w:r>
        <w:r>
          <w:rPr>
            <w:noProof/>
            <w:webHidden/>
          </w:rPr>
        </w:r>
        <w:r>
          <w:rPr>
            <w:noProof/>
            <w:webHidden/>
          </w:rPr>
          <w:fldChar w:fldCharType="separate"/>
        </w:r>
        <w:r>
          <w:rPr>
            <w:noProof/>
            <w:webHidden/>
          </w:rPr>
          <w:t>70</w:t>
        </w:r>
        <w:r>
          <w:rPr>
            <w:noProof/>
            <w:webHidden/>
          </w:rPr>
          <w:fldChar w:fldCharType="end"/>
        </w:r>
      </w:hyperlink>
    </w:p>
    <w:p w14:paraId="1A4906E3" w14:textId="7DA6EE4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6" w:history="1">
        <w:r w:rsidRPr="002C326C">
          <w:rPr>
            <w:rStyle w:val="Hipercze"/>
            <w:noProof/>
          </w:rPr>
          <w:t>12. Oddziaływanie transgraniczne</w:t>
        </w:r>
        <w:r>
          <w:rPr>
            <w:noProof/>
            <w:webHidden/>
          </w:rPr>
          <w:tab/>
        </w:r>
        <w:r>
          <w:rPr>
            <w:noProof/>
            <w:webHidden/>
          </w:rPr>
          <w:fldChar w:fldCharType="begin"/>
        </w:r>
        <w:r>
          <w:rPr>
            <w:noProof/>
            <w:webHidden/>
          </w:rPr>
          <w:instrText xml:space="preserve"> PAGEREF _Toc210728866 \h </w:instrText>
        </w:r>
        <w:r>
          <w:rPr>
            <w:noProof/>
            <w:webHidden/>
          </w:rPr>
        </w:r>
        <w:r>
          <w:rPr>
            <w:noProof/>
            <w:webHidden/>
          </w:rPr>
          <w:fldChar w:fldCharType="separate"/>
        </w:r>
        <w:r>
          <w:rPr>
            <w:noProof/>
            <w:webHidden/>
          </w:rPr>
          <w:t>72</w:t>
        </w:r>
        <w:r>
          <w:rPr>
            <w:noProof/>
            <w:webHidden/>
          </w:rPr>
          <w:fldChar w:fldCharType="end"/>
        </w:r>
      </w:hyperlink>
    </w:p>
    <w:p w14:paraId="7E99E0FE" w14:textId="55DD0501" w:rsidR="00597D12" w:rsidRDefault="00597D12">
      <w:pPr>
        <w:pStyle w:val="Spistreci1"/>
        <w:rPr>
          <w:rFonts w:asciiTheme="minorHAnsi" w:eastAsiaTheme="minorEastAsia" w:hAnsiTheme="minorHAnsi" w:cstheme="minorBidi"/>
          <w:b w:val="0"/>
          <w:noProof/>
          <w:kern w:val="2"/>
          <w14:ligatures w14:val="standardContextual"/>
        </w:rPr>
      </w:pPr>
      <w:hyperlink w:anchor="_Toc210728867" w:history="1">
        <w:r w:rsidRPr="002C326C">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_Toc210728867 \h </w:instrText>
        </w:r>
        <w:r>
          <w:rPr>
            <w:noProof/>
            <w:webHidden/>
          </w:rPr>
        </w:r>
        <w:r>
          <w:rPr>
            <w:noProof/>
            <w:webHidden/>
          </w:rPr>
          <w:fldChar w:fldCharType="separate"/>
        </w:r>
        <w:r>
          <w:rPr>
            <w:noProof/>
            <w:webHidden/>
          </w:rPr>
          <w:t>73</w:t>
        </w:r>
        <w:r>
          <w:rPr>
            <w:noProof/>
            <w:webHidden/>
          </w:rPr>
          <w:fldChar w:fldCharType="end"/>
        </w:r>
      </w:hyperlink>
    </w:p>
    <w:p w14:paraId="705968C1" w14:textId="2F272824" w:rsidR="00597D12" w:rsidRDefault="00597D12">
      <w:pPr>
        <w:pStyle w:val="Spistreci1"/>
        <w:rPr>
          <w:rFonts w:asciiTheme="minorHAnsi" w:eastAsiaTheme="minorEastAsia" w:hAnsiTheme="minorHAnsi" w:cstheme="minorBidi"/>
          <w:b w:val="0"/>
          <w:noProof/>
          <w:kern w:val="2"/>
          <w14:ligatures w14:val="standardContextual"/>
        </w:rPr>
      </w:pPr>
      <w:hyperlink w:anchor="_Toc210728868" w:history="1">
        <w:r w:rsidRPr="002C326C">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_Toc210728868 \h </w:instrText>
        </w:r>
        <w:r>
          <w:rPr>
            <w:noProof/>
            <w:webHidden/>
          </w:rPr>
        </w:r>
        <w:r>
          <w:rPr>
            <w:noProof/>
            <w:webHidden/>
          </w:rPr>
          <w:fldChar w:fldCharType="separate"/>
        </w:r>
        <w:r>
          <w:rPr>
            <w:noProof/>
            <w:webHidden/>
          </w:rPr>
          <w:t>74</w:t>
        </w:r>
        <w:r>
          <w:rPr>
            <w:noProof/>
            <w:webHidden/>
          </w:rPr>
          <w:fldChar w:fldCharType="end"/>
        </w:r>
      </w:hyperlink>
    </w:p>
    <w:p w14:paraId="3114B750" w14:textId="6B2E63D8" w:rsidR="00597D12" w:rsidRDefault="00597D12">
      <w:pPr>
        <w:pStyle w:val="Spistreci1"/>
        <w:rPr>
          <w:rFonts w:asciiTheme="minorHAnsi" w:eastAsiaTheme="minorEastAsia" w:hAnsiTheme="minorHAnsi" w:cstheme="minorBidi"/>
          <w:b w:val="0"/>
          <w:noProof/>
          <w:kern w:val="2"/>
          <w14:ligatures w14:val="standardContextual"/>
        </w:rPr>
      </w:pPr>
      <w:hyperlink w:anchor="_Toc210728869" w:history="1">
        <w:r w:rsidRPr="002C326C">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_Toc210728869 \h </w:instrText>
        </w:r>
        <w:r>
          <w:rPr>
            <w:noProof/>
            <w:webHidden/>
          </w:rPr>
        </w:r>
        <w:r>
          <w:rPr>
            <w:noProof/>
            <w:webHidden/>
          </w:rPr>
          <w:fldChar w:fldCharType="separate"/>
        </w:r>
        <w:r>
          <w:rPr>
            <w:noProof/>
            <w:webHidden/>
          </w:rPr>
          <w:t>75</w:t>
        </w:r>
        <w:r>
          <w:rPr>
            <w:noProof/>
            <w:webHidden/>
          </w:rPr>
          <w:fldChar w:fldCharType="end"/>
        </w:r>
      </w:hyperlink>
    </w:p>
    <w:p w14:paraId="02C95401" w14:textId="77EDB243" w:rsidR="00597D12" w:rsidRDefault="00597D12">
      <w:pPr>
        <w:pStyle w:val="Spistreci1"/>
        <w:rPr>
          <w:rFonts w:asciiTheme="minorHAnsi" w:eastAsiaTheme="minorEastAsia" w:hAnsiTheme="minorHAnsi" w:cstheme="minorBidi"/>
          <w:b w:val="0"/>
          <w:noProof/>
          <w:kern w:val="2"/>
          <w14:ligatures w14:val="standardContextual"/>
        </w:rPr>
      </w:pPr>
      <w:hyperlink w:anchor="_Toc210728870" w:history="1">
        <w:r w:rsidRPr="002C326C">
          <w:rPr>
            <w:rStyle w:val="Hipercze"/>
            <w:noProof/>
          </w:rPr>
          <w:t>X. STRESZCZENIE W JĘZYKU NIESPECJALISTYCZNYM</w:t>
        </w:r>
        <w:r>
          <w:rPr>
            <w:noProof/>
            <w:webHidden/>
          </w:rPr>
          <w:tab/>
        </w:r>
        <w:r>
          <w:rPr>
            <w:noProof/>
            <w:webHidden/>
          </w:rPr>
          <w:fldChar w:fldCharType="begin"/>
        </w:r>
        <w:r>
          <w:rPr>
            <w:noProof/>
            <w:webHidden/>
          </w:rPr>
          <w:instrText xml:space="preserve"> PAGEREF _Toc210728870 \h </w:instrText>
        </w:r>
        <w:r>
          <w:rPr>
            <w:noProof/>
            <w:webHidden/>
          </w:rPr>
        </w:r>
        <w:r>
          <w:rPr>
            <w:noProof/>
            <w:webHidden/>
          </w:rPr>
          <w:fldChar w:fldCharType="separate"/>
        </w:r>
        <w:r>
          <w:rPr>
            <w:noProof/>
            <w:webHidden/>
          </w:rPr>
          <w:t>76</w:t>
        </w:r>
        <w:r>
          <w:rPr>
            <w:noProof/>
            <w:webHidden/>
          </w:rPr>
          <w:fldChar w:fldCharType="end"/>
        </w:r>
      </w:hyperlink>
    </w:p>
    <w:p w14:paraId="00A858F9" w14:textId="5285848D" w:rsidR="00597D12" w:rsidRDefault="00597D12">
      <w:pPr>
        <w:pStyle w:val="Spistreci1"/>
        <w:rPr>
          <w:rFonts w:asciiTheme="minorHAnsi" w:eastAsiaTheme="minorEastAsia" w:hAnsiTheme="minorHAnsi" w:cstheme="minorBidi"/>
          <w:b w:val="0"/>
          <w:noProof/>
          <w:kern w:val="2"/>
          <w14:ligatures w14:val="standardContextual"/>
        </w:rPr>
      </w:pPr>
      <w:hyperlink w:anchor="_Toc210728871" w:history="1">
        <w:r w:rsidRPr="002C326C">
          <w:rPr>
            <w:rStyle w:val="Hipercze"/>
            <w:noProof/>
          </w:rPr>
          <w:t>XI. OŚWIADCZENIE AUTORA O POPRAWNOŚCI PROGNOZY</w:t>
        </w:r>
        <w:r>
          <w:rPr>
            <w:noProof/>
            <w:webHidden/>
          </w:rPr>
          <w:tab/>
        </w:r>
        <w:r>
          <w:rPr>
            <w:noProof/>
            <w:webHidden/>
          </w:rPr>
          <w:fldChar w:fldCharType="begin"/>
        </w:r>
        <w:r>
          <w:rPr>
            <w:noProof/>
            <w:webHidden/>
          </w:rPr>
          <w:instrText xml:space="preserve"> PAGEREF _Toc210728871 \h </w:instrText>
        </w:r>
        <w:r>
          <w:rPr>
            <w:noProof/>
            <w:webHidden/>
          </w:rPr>
        </w:r>
        <w:r>
          <w:rPr>
            <w:noProof/>
            <w:webHidden/>
          </w:rPr>
          <w:fldChar w:fldCharType="separate"/>
        </w:r>
        <w:r>
          <w:rPr>
            <w:noProof/>
            <w:webHidden/>
          </w:rPr>
          <w:t>89</w:t>
        </w:r>
        <w:r>
          <w:rPr>
            <w:noProof/>
            <w:webHidden/>
          </w:rPr>
          <w:fldChar w:fldCharType="end"/>
        </w:r>
      </w:hyperlink>
    </w:p>
    <w:p w14:paraId="61A74A82" w14:textId="1A46BCCF" w:rsidR="00F65CDC" w:rsidRPr="000D4808" w:rsidRDefault="00132596" w:rsidP="007448EB">
      <w:pPr>
        <w:spacing w:line="276" w:lineRule="auto"/>
        <w:sectPr w:rsidR="00F65CDC" w:rsidRPr="000D480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0D4808">
        <w:fldChar w:fldCharType="end"/>
      </w:r>
    </w:p>
    <w:p w14:paraId="69E235B7" w14:textId="77777777" w:rsidR="007F0532" w:rsidRPr="000D4808" w:rsidRDefault="007F0532" w:rsidP="007448EB">
      <w:pPr>
        <w:pStyle w:val="Nagwek1"/>
        <w:spacing w:line="276" w:lineRule="auto"/>
        <w:rPr>
          <w:rFonts w:cs="Times New Roman"/>
        </w:rPr>
      </w:pPr>
      <w:bookmarkStart w:id="4" w:name="_Toc210728814"/>
      <w:r w:rsidRPr="000D4808">
        <w:rPr>
          <w:rFonts w:cs="Times New Roman"/>
        </w:rPr>
        <w:lastRenderedPageBreak/>
        <w:t>I. WSTĘP</w:t>
      </w:r>
      <w:bookmarkEnd w:id="1"/>
      <w:bookmarkEnd w:id="2"/>
      <w:bookmarkEnd w:id="4"/>
    </w:p>
    <w:p w14:paraId="26339B2D" w14:textId="77777777" w:rsidR="007F0532" w:rsidRPr="000D4808" w:rsidRDefault="007F0532" w:rsidP="007448EB">
      <w:pPr>
        <w:pStyle w:val="2"/>
        <w:spacing w:line="276" w:lineRule="auto"/>
      </w:pPr>
      <w:bookmarkStart w:id="5" w:name="_Toc432970512"/>
      <w:bookmarkStart w:id="6" w:name="_Toc443774449"/>
      <w:bookmarkStart w:id="7" w:name="_Toc210728815"/>
      <w:r w:rsidRPr="000D4808">
        <w:t>1. Podstawy formalno-prawne opracowania</w:t>
      </w:r>
      <w:bookmarkEnd w:id="5"/>
      <w:bookmarkEnd w:id="6"/>
      <w:bookmarkEnd w:id="7"/>
    </w:p>
    <w:p w14:paraId="575DE188" w14:textId="77777777" w:rsidR="00AE1CB1" w:rsidRPr="000D4808" w:rsidRDefault="00AE1CB1" w:rsidP="007448EB">
      <w:pPr>
        <w:spacing w:line="276" w:lineRule="auto"/>
        <w:ind w:firstLine="567"/>
        <w:jc w:val="both"/>
      </w:pPr>
      <w:r w:rsidRPr="000D4808">
        <w:t>Konieczność sporządzania prognozy oddziaływania na środowisko do projektu miejscowego planu zagospodarowania przestrzennego wynika przede wszystkim z zapisów:</w:t>
      </w:r>
    </w:p>
    <w:p w14:paraId="47A1F7DF"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46, ust. 1 </w:t>
      </w:r>
      <w:r w:rsidRPr="000D4808">
        <w:rPr>
          <w:i/>
        </w:rPr>
        <w:t xml:space="preserve">ustawy z dnia 3 października 2008 r. o udostępnianiu informacji </w:t>
      </w:r>
      <w:r w:rsidRPr="000D4808">
        <w:rPr>
          <w:i/>
        </w:rPr>
        <w:br/>
        <w:t xml:space="preserve">o środowisku i jego ochronie, udziale społeczeństwa w ochronie środowiska oraz </w:t>
      </w:r>
      <w:r w:rsidRPr="000D4808">
        <w:rPr>
          <w:i/>
        </w:rPr>
        <w:br/>
        <w:t>o ocenach oddziaływania na środowisko</w:t>
      </w:r>
      <w:bookmarkStart w:id="8" w:name="_Ref442530728"/>
      <w:r w:rsidRPr="000D4808">
        <w:rPr>
          <w:rStyle w:val="Odwoanieprzypisudolnego"/>
        </w:rPr>
        <w:footnoteReference w:id="1"/>
      </w:r>
      <w:bookmarkEnd w:id="8"/>
      <w:r w:rsidRPr="000D4808">
        <w:t>;</w:t>
      </w:r>
    </w:p>
    <w:p w14:paraId="2BAEFB35"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17, pkt. 4 </w:t>
      </w:r>
      <w:r w:rsidRPr="000D4808">
        <w:rPr>
          <w:i/>
        </w:rPr>
        <w:t>ustawy z dnia 27 marca 2003 r. o planowaniu i zagospodarowaniu przestrzennym</w:t>
      </w:r>
      <w:r w:rsidRPr="000D4808">
        <w:rPr>
          <w:rStyle w:val="Odwoanieprzypisudolnego"/>
        </w:rPr>
        <w:footnoteReference w:id="2"/>
      </w:r>
      <w:r w:rsidRPr="000D4808">
        <w:t>.</w:t>
      </w:r>
    </w:p>
    <w:p w14:paraId="72E7E7E2" w14:textId="77777777" w:rsidR="00AE1CB1" w:rsidRPr="000D4808" w:rsidRDefault="00AE1CB1" w:rsidP="007448EB">
      <w:pPr>
        <w:spacing w:line="276" w:lineRule="auto"/>
        <w:ind w:firstLine="567"/>
        <w:jc w:val="both"/>
      </w:pPr>
      <w:bookmarkStart w:id="9" w:name="_Hlk32578244"/>
      <w:r w:rsidRPr="000D480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0D4808">
        <w:rPr>
          <w:rStyle w:val="PogrubienieTeksttreci105pt"/>
          <w:rFonts w:ascii="Times New Roman" w:hAnsi="Times New Roman" w:cs="Times New Roman"/>
          <w:sz w:val="24"/>
          <w:szCs w:val="24"/>
        </w:rPr>
        <w:t xml:space="preserve"> </w:t>
      </w:r>
      <w:r w:rsidRPr="000D4808">
        <w:rPr>
          <w:rStyle w:val="PogrubienieTeksttreci105pt"/>
          <w:rFonts w:ascii="Times New Roman" w:hAnsi="Times New Roman" w:cs="Times New Roman"/>
          <w:b w:val="0"/>
          <w:bCs w:val="0"/>
          <w:sz w:val="24"/>
          <w:szCs w:val="24"/>
        </w:rPr>
        <w:t>art.</w:t>
      </w:r>
      <w:r w:rsidRPr="000D4808">
        <w:t xml:space="preserve"> 48 ust. 1, ust. 3–5 ustawy ooś.</w:t>
      </w:r>
    </w:p>
    <w:p w14:paraId="45B7BBD1" w14:textId="77777777" w:rsidR="00AE1CB1" w:rsidRPr="000D4808" w:rsidRDefault="00AE1CB1" w:rsidP="007448EB">
      <w:pPr>
        <w:spacing w:line="276" w:lineRule="auto"/>
        <w:ind w:firstLine="567"/>
        <w:jc w:val="both"/>
      </w:pPr>
      <w:r w:rsidRPr="000D480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0D4808" w:rsidRDefault="00AE1CB1" w:rsidP="007448EB">
      <w:pPr>
        <w:spacing w:line="276" w:lineRule="auto"/>
        <w:ind w:firstLine="567"/>
        <w:jc w:val="both"/>
      </w:pPr>
      <w:r w:rsidRPr="000D4808">
        <w:t>W przedmiotowym opracowaniu wykorzystano również wymagania aktów prawnych związanych z ochroną środowiska i innych przepisów odrębnych.</w:t>
      </w:r>
      <w:bookmarkEnd w:id="9"/>
    </w:p>
    <w:p w14:paraId="612695C1" w14:textId="77777777" w:rsidR="007F0532" w:rsidRPr="000D4808" w:rsidRDefault="007F0532" w:rsidP="007448EB">
      <w:pPr>
        <w:pStyle w:val="2"/>
        <w:spacing w:line="276" w:lineRule="auto"/>
        <w:rPr>
          <w:rStyle w:val="Pogrubienie"/>
          <w:b/>
          <w:bCs/>
        </w:rPr>
      </w:pPr>
      <w:bookmarkStart w:id="10" w:name="_Toc431232295"/>
      <w:bookmarkStart w:id="11" w:name="_Toc210728816"/>
      <w:r w:rsidRPr="000D4808">
        <w:rPr>
          <w:rStyle w:val="Pogrubienie"/>
          <w:b/>
          <w:bCs/>
        </w:rPr>
        <w:t>2. Cele i zakres opracowania</w:t>
      </w:r>
      <w:bookmarkEnd w:id="10"/>
      <w:bookmarkEnd w:id="11"/>
    </w:p>
    <w:p w14:paraId="204BEF6C" w14:textId="67CB9056" w:rsidR="00C71DDB" w:rsidRPr="00386CEA" w:rsidRDefault="007F0532" w:rsidP="007448EB">
      <w:pPr>
        <w:pStyle w:val="Tekstpodstawowywcity"/>
        <w:tabs>
          <w:tab w:val="left" w:pos="0"/>
        </w:tabs>
        <w:spacing w:line="276" w:lineRule="auto"/>
        <w:ind w:left="0" w:firstLine="567"/>
        <w:rPr>
          <w:rFonts w:ascii="Times New Roman" w:hAnsi="Times New Roman"/>
          <w:sz w:val="24"/>
          <w:szCs w:val="24"/>
        </w:rPr>
      </w:pPr>
      <w:r w:rsidRPr="00386CEA">
        <w:rPr>
          <w:rFonts w:ascii="Times New Roman" w:hAnsi="Times New Roman"/>
          <w:sz w:val="24"/>
          <w:szCs w:val="24"/>
        </w:rPr>
        <w:t xml:space="preserve">Prognoza oddziaływania na środowisko sporządzona została dla potrzeb projektu </w:t>
      </w:r>
      <w:r w:rsidR="00376F2B" w:rsidRPr="00386CEA">
        <w:rPr>
          <w:rFonts w:ascii="Times New Roman" w:hAnsi="Times New Roman"/>
          <w:sz w:val="24"/>
          <w:szCs w:val="24"/>
        </w:rPr>
        <w:t xml:space="preserve">miejscowego planu zagospodarowania przestrzennego </w:t>
      </w:r>
      <w:r w:rsidR="00386CEA" w:rsidRPr="00386CEA">
        <w:rPr>
          <w:rFonts w:ascii="Times New Roman" w:hAnsi="Times New Roman"/>
          <w:sz w:val="24"/>
          <w:szCs w:val="24"/>
        </w:rPr>
        <w:t>części wsi Jastrzębowo, Wydartowo, Zieleń i Niewolno, gm. Trzemeszno</w:t>
      </w:r>
      <w:r w:rsidR="00376F2B" w:rsidRPr="00386CEA">
        <w:rPr>
          <w:rFonts w:ascii="Times New Roman" w:hAnsi="Times New Roman"/>
          <w:sz w:val="24"/>
          <w:szCs w:val="24"/>
        </w:rPr>
        <w:t>.</w:t>
      </w:r>
    </w:p>
    <w:p w14:paraId="1C2CC1B3" w14:textId="77777777" w:rsidR="004D4180" w:rsidRPr="00386CEA" w:rsidRDefault="004D4180" w:rsidP="007448EB">
      <w:pPr>
        <w:spacing w:line="276" w:lineRule="auto"/>
        <w:ind w:firstLine="567"/>
        <w:jc w:val="both"/>
      </w:pPr>
      <w:r w:rsidRPr="00386CEA">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386CEA">
        <w:rPr>
          <w:vertAlign w:val="superscript"/>
        </w:rPr>
        <w:t>1</w:t>
      </w:r>
      <w:r w:rsidRPr="00386CEA">
        <w:t>, z Regionalnym Dyrektorem Ochrony Środowiska oraz z Państwowym Powiatowym Inspektorem Sanitarnym.</w:t>
      </w:r>
    </w:p>
    <w:p w14:paraId="7C0FC418" w14:textId="77777777" w:rsidR="004D4180" w:rsidRPr="00386CEA" w:rsidRDefault="004D4180" w:rsidP="007448EB">
      <w:pPr>
        <w:spacing w:line="276" w:lineRule="auto"/>
        <w:ind w:firstLine="567"/>
        <w:jc w:val="both"/>
      </w:pPr>
      <w:r w:rsidRPr="00386CEA">
        <w:t xml:space="preserve">Do głównych celów przedmiotowego opracowania należą: </w:t>
      </w:r>
    </w:p>
    <w:p w14:paraId="03E2C548" w14:textId="77777777" w:rsidR="004D4180" w:rsidRPr="00386CEA" w:rsidRDefault="004D4180">
      <w:pPr>
        <w:pStyle w:val="Akapitzlist"/>
        <w:numPr>
          <w:ilvl w:val="0"/>
          <w:numId w:val="20"/>
        </w:numPr>
        <w:spacing w:line="276" w:lineRule="auto"/>
        <w:ind w:left="426"/>
        <w:jc w:val="both"/>
      </w:pPr>
      <w:bookmarkStart w:id="12" w:name="_Ref442530631"/>
      <w:r w:rsidRPr="00386CEA">
        <w:t>diagnoza obecnego stanu i funkcjonowania środowiska</w:t>
      </w:r>
      <w:bookmarkEnd w:id="12"/>
      <w:r w:rsidR="00C63769" w:rsidRPr="00386CEA">
        <w:t>;</w:t>
      </w:r>
    </w:p>
    <w:p w14:paraId="2DB718AC" w14:textId="77777777" w:rsidR="004D4180" w:rsidRPr="00386CEA" w:rsidRDefault="004D4180">
      <w:pPr>
        <w:pStyle w:val="Akapitzlist"/>
        <w:numPr>
          <w:ilvl w:val="0"/>
          <w:numId w:val="20"/>
        </w:numPr>
        <w:spacing w:line="276" w:lineRule="auto"/>
        <w:ind w:left="426"/>
        <w:jc w:val="both"/>
      </w:pPr>
      <w:r w:rsidRPr="00386CEA">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386CEA" w:rsidRDefault="004D4180">
      <w:pPr>
        <w:pStyle w:val="Akapitzlist"/>
        <w:numPr>
          <w:ilvl w:val="0"/>
          <w:numId w:val="20"/>
        </w:numPr>
        <w:spacing w:line="276" w:lineRule="auto"/>
        <w:ind w:left="426"/>
        <w:jc w:val="both"/>
      </w:pPr>
      <w:r w:rsidRPr="00386CEA">
        <w:t>ocena rozwiązań funkcjonalno-przestrzennych zawartych w projekcie mpzp;</w:t>
      </w:r>
    </w:p>
    <w:p w14:paraId="2E16116B" w14:textId="77777777" w:rsidR="004D4180" w:rsidRPr="00386CEA" w:rsidRDefault="004D4180">
      <w:pPr>
        <w:pStyle w:val="Akapitzlist"/>
        <w:numPr>
          <w:ilvl w:val="0"/>
          <w:numId w:val="20"/>
        </w:numPr>
        <w:spacing w:line="276" w:lineRule="auto"/>
        <w:ind w:left="426"/>
        <w:jc w:val="both"/>
      </w:pPr>
      <w:r w:rsidRPr="00386CEA">
        <w:t>przedstawienie możliwości rozwiązań alternatywnych eliminujących, bądź ograniczających negatywne oddziaływanie na środowisko.</w:t>
      </w:r>
    </w:p>
    <w:p w14:paraId="1FA70FF0" w14:textId="626FC4BA" w:rsidR="007F0532" w:rsidRPr="00386CEA" w:rsidRDefault="004D4180" w:rsidP="007448EB">
      <w:pPr>
        <w:spacing w:line="276" w:lineRule="auto"/>
        <w:ind w:firstLine="567"/>
        <w:jc w:val="both"/>
      </w:pPr>
      <w:r w:rsidRPr="00386CEA">
        <w:t xml:space="preserve">Prognoza obejmuje obszar objęty projektem mpzp wraz z terenami pozostającymi </w:t>
      </w:r>
      <w:r w:rsidRPr="00386CEA">
        <w:br/>
        <w:t xml:space="preserve">w zasięgu oddziaływania wynikającego z realizacji ustaleń tego planu. W niniejszym opracowaniu, analizie i ocenie poddano projekt mpzp zawierający ustalenia realizacyjne oraz </w:t>
      </w:r>
      <w:r w:rsidR="001B1CE2" w:rsidRPr="00386CEA">
        <w:t>załącznik</w:t>
      </w:r>
      <w:r w:rsidR="000A6D5D">
        <w:t>i</w:t>
      </w:r>
      <w:r w:rsidR="001B1CE2" w:rsidRPr="00386CEA">
        <w:t xml:space="preserve"> graficzn</w:t>
      </w:r>
      <w:r w:rsidR="000A6D5D">
        <w:t>e</w:t>
      </w:r>
      <w:r w:rsidR="001B1CE2" w:rsidRPr="00386CEA">
        <w:t xml:space="preserve"> w skali </w:t>
      </w:r>
      <w:r w:rsidR="000A6D5D">
        <w:t xml:space="preserve">1:500 i </w:t>
      </w:r>
      <w:r w:rsidR="001B1CE2" w:rsidRPr="00386CEA">
        <w:t>1:1</w:t>
      </w:r>
      <w:r w:rsidRPr="00386CEA">
        <w:t xml:space="preserve"> 000.</w:t>
      </w:r>
    </w:p>
    <w:p w14:paraId="671B2A66" w14:textId="77777777" w:rsidR="00B44B72" w:rsidRPr="00386CEA" w:rsidRDefault="00B44B72" w:rsidP="007448EB">
      <w:pPr>
        <w:pStyle w:val="2"/>
        <w:spacing w:line="276" w:lineRule="auto"/>
      </w:pPr>
      <w:bookmarkStart w:id="13" w:name="_Toc431232296"/>
      <w:bookmarkStart w:id="14" w:name="_Toc210728817"/>
      <w:r w:rsidRPr="00386CEA">
        <w:t>3. Metody zastosowane przy sporządzaniu prognozy</w:t>
      </w:r>
      <w:bookmarkEnd w:id="13"/>
      <w:bookmarkEnd w:id="14"/>
    </w:p>
    <w:p w14:paraId="18367E72" w14:textId="77777777" w:rsidR="00B44B72" w:rsidRPr="002D4F72" w:rsidRDefault="00B44B72" w:rsidP="007448EB">
      <w:pPr>
        <w:spacing w:line="276" w:lineRule="auto"/>
        <w:ind w:firstLine="567"/>
        <w:jc w:val="both"/>
      </w:pPr>
      <w:r w:rsidRPr="00386CEA">
        <w:t xml:space="preserve">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t>
      </w:r>
      <w:r w:rsidRPr="002D4F72">
        <w:t>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2D4F72" w:rsidRDefault="00C21D34" w:rsidP="007448EB">
      <w:pPr>
        <w:pStyle w:val="2"/>
        <w:spacing w:line="276" w:lineRule="auto"/>
      </w:pPr>
      <w:bookmarkStart w:id="15" w:name="_Toc431232297"/>
      <w:bookmarkStart w:id="16" w:name="_Toc210728818"/>
      <w:r w:rsidRPr="002D4F72">
        <w:t>4. Źródła informacji wykorzystane w opracowaniu</w:t>
      </w:r>
      <w:bookmarkEnd w:id="15"/>
      <w:bookmarkEnd w:id="16"/>
    </w:p>
    <w:p w14:paraId="22B9713A" w14:textId="6E64CE75" w:rsidR="00EE5092" w:rsidRPr="002D4F72" w:rsidRDefault="00EE5092" w:rsidP="007448EB">
      <w:pPr>
        <w:autoSpaceDE w:val="0"/>
        <w:autoSpaceDN w:val="0"/>
        <w:adjustRightInd w:val="0"/>
        <w:spacing w:line="276" w:lineRule="auto"/>
        <w:ind w:firstLine="567"/>
        <w:jc w:val="both"/>
      </w:pPr>
      <w:bookmarkStart w:id="17" w:name="_Toc431232298"/>
      <w:r w:rsidRPr="002D4F72">
        <w:t>Prognozę oddziaływania na środowisko</w:t>
      </w:r>
      <w:r w:rsidR="0054516B" w:rsidRPr="002D4F72">
        <w:t xml:space="preserve"> dotyczącą projektu miejscowego planu zagospodarowania przestrzennego </w:t>
      </w:r>
      <w:r w:rsidR="00343D06" w:rsidRPr="002D4F72">
        <w:t>części wsi Jastrzębowo, Wydartowo, Zieleń i Niewolno, gm. Trzemeszno</w:t>
      </w:r>
      <w:r w:rsidRPr="002D4F7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2D4F72" w:rsidRDefault="00EE5092" w:rsidP="007448EB">
      <w:pPr>
        <w:pStyle w:val="Default"/>
        <w:numPr>
          <w:ilvl w:val="0"/>
          <w:numId w:val="4"/>
        </w:numPr>
        <w:tabs>
          <w:tab w:val="clear" w:pos="1070"/>
        </w:tabs>
        <w:spacing w:line="276" w:lineRule="auto"/>
        <w:ind w:left="426"/>
        <w:rPr>
          <w:color w:val="auto"/>
        </w:rPr>
      </w:pPr>
      <w:r w:rsidRPr="002D4F72">
        <w:rPr>
          <w:color w:val="auto"/>
        </w:rPr>
        <w:t>Studium uwarunkowań i kierunków zagospodarowania przestrzennego Miasta i Gminy Trzemeszno, 2015 rok;</w:t>
      </w:r>
    </w:p>
    <w:p w14:paraId="1B5287B0" w14:textId="118151F6" w:rsidR="00EE5092" w:rsidRPr="002D4F72" w:rsidRDefault="00EE5092" w:rsidP="007448EB">
      <w:pPr>
        <w:pStyle w:val="Default"/>
        <w:numPr>
          <w:ilvl w:val="0"/>
          <w:numId w:val="4"/>
        </w:numPr>
        <w:tabs>
          <w:tab w:val="clear" w:pos="1070"/>
        </w:tabs>
        <w:spacing w:line="276" w:lineRule="auto"/>
        <w:ind w:left="426"/>
        <w:jc w:val="both"/>
        <w:rPr>
          <w:color w:val="auto"/>
        </w:rPr>
      </w:pPr>
      <w:r w:rsidRPr="002D4F72">
        <w:rPr>
          <w:color w:val="auto"/>
        </w:rPr>
        <w:t xml:space="preserve">Projekt miejscowego planu zagospodarowania przestrzennego </w:t>
      </w:r>
      <w:r w:rsidR="00343D06" w:rsidRPr="002D4F72">
        <w:rPr>
          <w:color w:val="auto"/>
        </w:rPr>
        <w:t>części wsi Jastrzębowo, Wydartowo, Zieleń i Niewolno, gm. Trzemeszno</w:t>
      </w:r>
      <w:r w:rsidRPr="002D4F72">
        <w:rPr>
          <w:color w:val="auto"/>
        </w:rPr>
        <w:t>;</w:t>
      </w:r>
    </w:p>
    <w:p w14:paraId="20B49D16" w14:textId="77777777" w:rsidR="00AE1CB1" w:rsidRPr="002D4F72" w:rsidRDefault="00AE1CB1" w:rsidP="007448EB">
      <w:pPr>
        <w:numPr>
          <w:ilvl w:val="0"/>
          <w:numId w:val="4"/>
        </w:numPr>
        <w:tabs>
          <w:tab w:val="clear" w:pos="1070"/>
        </w:tabs>
        <w:spacing w:line="276" w:lineRule="auto"/>
        <w:ind w:left="426"/>
        <w:jc w:val="both"/>
      </w:pPr>
      <w:r w:rsidRPr="002D4F72">
        <w:t>Mapa topograficzna w skali 1:10 000;</w:t>
      </w:r>
    </w:p>
    <w:p w14:paraId="4BFB258A" w14:textId="77777777" w:rsidR="00AE1CB1" w:rsidRPr="002D4F72" w:rsidRDefault="00AE1CB1" w:rsidP="007448EB">
      <w:pPr>
        <w:numPr>
          <w:ilvl w:val="0"/>
          <w:numId w:val="4"/>
        </w:numPr>
        <w:tabs>
          <w:tab w:val="clear" w:pos="1070"/>
        </w:tabs>
        <w:spacing w:line="276" w:lineRule="auto"/>
        <w:ind w:left="426"/>
        <w:jc w:val="both"/>
      </w:pPr>
      <w:r w:rsidRPr="002D4F72">
        <w:t>Mapa glebowo – rolnicza w skali 1:100 000;</w:t>
      </w:r>
    </w:p>
    <w:p w14:paraId="7CDC0315"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Geologiczna Polski, w skali 1:20 000, 2004;</w:t>
      </w:r>
    </w:p>
    <w:p w14:paraId="1F6F48AC"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kruszywa naturalnego w Polsce w skali 1:500 000, Tołkanowicz E., Żukowski K., PIG, 2001;</w:t>
      </w:r>
    </w:p>
    <w:p w14:paraId="0B43B4B2" w14:textId="77777777" w:rsidR="00AE1CB1" w:rsidRPr="002D4F72" w:rsidRDefault="00AE1CB1" w:rsidP="007448EB">
      <w:pPr>
        <w:numPr>
          <w:ilvl w:val="0"/>
          <w:numId w:val="4"/>
        </w:numPr>
        <w:tabs>
          <w:tab w:val="clear" w:pos="1070"/>
        </w:tabs>
        <w:spacing w:line="276" w:lineRule="auto"/>
        <w:ind w:left="426"/>
        <w:jc w:val="both"/>
      </w:pPr>
      <w:r w:rsidRPr="002D4F72">
        <w:t>Mapa obszarów GZWP w Polsce wymagających szczególnej ochrony w skali</w:t>
      </w:r>
      <w:r w:rsidRPr="002D4F72">
        <w:br/>
        <w:t>1:500 000, Kleczkowski A.S., Kraków, 1990;</w:t>
      </w:r>
    </w:p>
    <w:p w14:paraId="3F77CBB5"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Przeglądowa mapa hydrogeologiczna Polski w skali 1:300 000. Instytut Geologiczny. 1958 r.;</w:t>
      </w:r>
    </w:p>
    <w:p w14:paraId="71CEBDA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Mapa Gleb Polski IUNG Puławy w skali 1:300 000. 1961 r.;</w:t>
      </w:r>
    </w:p>
    <w:p w14:paraId="234FE8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 xml:space="preserve">Wielkopolskie Biuro Planowania Przestrzennego w Poznaniu. 2019. Plan zagospodarowania przestrzennego Województwa Wielkopolskiego wraz z Planem </w:t>
      </w:r>
      <w:r w:rsidRPr="002D4F72">
        <w:lastRenderedPageBreak/>
        <w:t>zagospodarowania przestrzennego miejskiego obszaru funkcjonalnego Poznania. Wielkopolska 2020+ wraz z PZPPOM. Poznań;</w:t>
      </w:r>
    </w:p>
    <w:p w14:paraId="4B87D4E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Urząd Marszałkowski Województwa Wielkopolskiego. 2020. Strategia rozwoju Województwa Wielkopolskiego do 2030 r.;</w:t>
      </w:r>
    </w:p>
    <w:p w14:paraId="3500A4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Ministerstwo Gospodarki RP. 2021. Polityka energetyczna Polski do 2040 roku;</w:t>
      </w:r>
    </w:p>
    <w:p w14:paraId="74A433A9"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Ministerstwo Środowiska. 2013. Strategiczny plan adaptacji dla sektorów i obszarów wrażliwych na zmiany klimatu do roku 2020 z perspektywą do roku 2030;.</w:t>
      </w:r>
    </w:p>
    <w:p w14:paraId="5A5EDFC4"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KZGW. 2022. Plan gospodarowania wodami na obszarze dorzecza Odry. Warszawa;</w:t>
      </w:r>
    </w:p>
    <w:p w14:paraId="04BB4856"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EKOSTANARD Pracownia Analiz Środowiskowych. 2020. Program ochrony środowiska Województwa Wielkopolskiego do roku 2030.</w:t>
      </w:r>
    </w:p>
    <w:p w14:paraId="1FD2AE76" w14:textId="77777777" w:rsidR="00AE1CB1" w:rsidRPr="002D4F72" w:rsidRDefault="00AE1CB1" w:rsidP="007448EB">
      <w:pPr>
        <w:autoSpaceDE w:val="0"/>
        <w:autoSpaceDN w:val="0"/>
        <w:adjustRightInd w:val="0"/>
        <w:spacing w:before="120" w:line="276" w:lineRule="auto"/>
        <w:ind w:firstLine="567"/>
        <w:jc w:val="both"/>
        <w:rPr>
          <w:sz w:val="26"/>
          <w:szCs w:val="26"/>
        </w:rPr>
      </w:pPr>
      <w:r w:rsidRPr="002D4F72">
        <w:t>Źródło informacji stanowiła również literatura specjalistyczna i materiały niepublikowane, wśród których wyróżnić należy:</w:t>
      </w:r>
    </w:p>
    <w:p w14:paraId="707BA694" w14:textId="77777777" w:rsidR="00AE1CB1" w:rsidRPr="002D4F72" w:rsidRDefault="00AE1CB1">
      <w:pPr>
        <w:numPr>
          <w:ilvl w:val="0"/>
          <w:numId w:val="29"/>
        </w:numPr>
        <w:autoSpaceDE w:val="0"/>
        <w:autoSpaceDN w:val="0"/>
        <w:adjustRightInd w:val="0"/>
        <w:spacing w:line="276" w:lineRule="auto"/>
        <w:jc w:val="both"/>
      </w:pPr>
      <w:r w:rsidRPr="002D4F72">
        <w:t>GIOŚ RWMŚ w Poznaniu. 2020. Stan Środowiska w Województwie Wielkopolskim. Raport 2020;</w:t>
      </w:r>
    </w:p>
    <w:p w14:paraId="52B26111" w14:textId="77777777" w:rsidR="00AE1CB1" w:rsidRPr="002D4F72" w:rsidRDefault="00AE1CB1">
      <w:pPr>
        <w:numPr>
          <w:ilvl w:val="0"/>
          <w:numId w:val="29"/>
        </w:numPr>
        <w:autoSpaceDE w:val="0"/>
        <w:autoSpaceDN w:val="0"/>
        <w:adjustRightInd w:val="0"/>
        <w:spacing w:line="276" w:lineRule="auto"/>
        <w:jc w:val="both"/>
      </w:pPr>
      <w:r w:rsidRPr="002D4F72">
        <w:t>WIOŚ Poznań. 2005. Agrochemiczne badania gleb Wielkopolski w latach 2000–2004;</w:t>
      </w:r>
    </w:p>
    <w:p w14:paraId="2042B932" w14:textId="6C74F872" w:rsidR="00AE1CB1" w:rsidRPr="002D4F72" w:rsidRDefault="003A2AFD">
      <w:pPr>
        <w:numPr>
          <w:ilvl w:val="0"/>
          <w:numId w:val="29"/>
        </w:numPr>
        <w:autoSpaceDE w:val="0"/>
        <w:autoSpaceDN w:val="0"/>
        <w:adjustRightInd w:val="0"/>
        <w:spacing w:line="276" w:lineRule="auto"/>
        <w:jc w:val="both"/>
      </w:pPr>
      <w:r w:rsidRPr="002D4F72">
        <w:t>GIOŚ. Klasyfikacja wskaźników i grup wskaźników w jednolitych częściach wód powierzchniowych rzek i zbiorników zaporowych za rok 2023;</w:t>
      </w:r>
    </w:p>
    <w:p w14:paraId="3AC77BD8" w14:textId="2834D7A0" w:rsidR="00AE1CB1" w:rsidRPr="002D4F72" w:rsidRDefault="00AE1CB1">
      <w:pPr>
        <w:numPr>
          <w:ilvl w:val="0"/>
          <w:numId w:val="29"/>
        </w:numPr>
        <w:autoSpaceDE w:val="0"/>
        <w:autoSpaceDN w:val="0"/>
        <w:adjustRightInd w:val="0"/>
        <w:spacing w:line="276" w:lineRule="auto"/>
        <w:jc w:val="both"/>
      </w:pPr>
      <w:r w:rsidRPr="002D4F72">
        <w:t xml:space="preserve">PIG. </w:t>
      </w:r>
      <w:r w:rsidR="009947B4" w:rsidRPr="002D4F72">
        <w:t>2024</w:t>
      </w:r>
      <w:r w:rsidRPr="002D4F72">
        <w:t>. Klasy jakości wód podziemnych – monitoring jakości wód podziemnych – monitoring operacyjny;</w:t>
      </w:r>
    </w:p>
    <w:p w14:paraId="11E6EEA7" w14:textId="21808AC5" w:rsidR="00AE1CB1" w:rsidRPr="002D4F72" w:rsidRDefault="00AE1CB1">
      <w:pPr>
        <w:numPr>
          <w:ilvl w:val="0"/>
          <w:numId w:val="29"/>
        </w:numPr>
        <w:autoSpaceDE w:val="0"/>
        <w:autoSpaceDN w:val="0"/>
        <w:adjustRightInd w:val="0"/>
        <w:spacing w:line="276" w:lineRule="auto"/>
        <w:jc w:val="both"/>
      </w:pPr>
      <w:bookmarkStart w:id="18" w:name="_Hlk34118791"/>
      <w:r w:rsidRPr="002D4F72">
        <w:t xml:space="preserve">GIOŚ RWMŚ </w:t>
      </w:r>
      <w:bookmarkEnd w:id="18"/>
      <w:r w:rsidRPr="002D4F72">
        <w:t xml:space="preserve">Poznań. </w:t>
      </w:r>
      <w:r w:rsidR="009947B4" w:rsidRPr="002D4F72">
        <w:t>2025</w:t>
      </w:r>
      <w:r w:rsidRPr="002D4F72">
        <w:t xml:space="preserve">. Roczna ocena jakości powietrza w Województwie Wielkopolskim za rok </w:t>
      </w:r>
      <w:r w:rsidR="009947B4" w:rsidRPr="002D4F72">
        <w:t>2024</w:t>
      </w:r>
      <w:r w:rsidRPr="002D4F72">
        <w:t>. Poznań;</w:t>
      </w:r>
    </w:p>
    <w:p w14:paraId="635E46B2" w14:textId="77777777" w:rsidR="00AE1CB1" w:rsidRPr="002D4F72" w:rsidRDefault="00AE1CB1">
      <w:pPr>
        <w:numPr>
          <w:ilvl w:val="0"/>
          <w:numId w:val="29"/>
        </w:numPr>
        <w:autoSpaceDE w:val="0"/>
        <w:autoSpaceDN w:val="0"/>
        <w:adjustRightInd w:val="0"/>
        <w:spacing w:line="276" w:lineRule="auto"/>
        <w:jc w:val="both"/>
      </w:pPr>
      <w:r w:rsidRPr="002D4F72">
        <w:t>Matuszkiewicz W. 2008. Przewodnik do oznaczania zbiorowisk roślinnych Polski, PWN, Warszawa;</w:t>
      </w:r>
    </w:p>
    <w:p w14:paraId="32CB0630" w14:textId="77777777" w:rsidR="00AE1CB1" w:rsidRPr="002D4F72" w:rsidRDefault="00AE1CB1">
      <w:pPr>
        <w:numPr>
          <w:ilvl w:val="0"/>
          <w:numId w:val="29"/>
        </w:numPr>
        <w:autoSpaceDE w:val="0"/>
        <w:autoSpaceDN w:val="0"/>
        <w:adjustRightInd w:val="0"/>
        <w:spacing w:line="276" w:lineRule="auto"/>
        <w:jc w:val="both"/>
      </w:pPr>
      <w:r w:rsidRPr="002D4F72">
        <w:t>Matuszkiewicz J. M. 2008. Zespoły leśne Polski. PWN, Warszawa;</w:t>
      </w:r>
    </w:p>
    <w:p w14:paraId="31B92C04" w14:textId="77777777" w:rsidR="00AE1CB1" w:rsidRPr="002D4F72" w:rsidRDefault="00AE1CB1">
      <w:pPr>
        <w:numPr>
          <w:ilvl w:val="0"/>
          <w:numId w:val="29"/>
        </w:numPr>
        <w:autoSpaceDE w:val="0"/>
        <w:autoSpaceDN w:val="0"/>
        <w:adjustRightInd w:val="0"/>
        <w:spacing w:line="276" w:lineRule="auto"/>
        <w:jc w:val="both"/>
      </w:pPr>
      <w:r w:rsidRPr="002D4F72">
        <w:t>Matuszkiewicz J. M. 2008. Potencjalna roślinność naturalna Polski. IGIPZ PAN, Warszawa;</w:t>
      </w:r>
    </w:p>
    <w:p w14:paraId="27DA615B" w14:textId="77777777" w:rsidR="00AE1CB1" w:rsidRPr="002D4F72" w:rsidRDefault="00AE1CB1">
      <w:pPr>
        <w:numPr>
          <w:ilvl w:val="0"/>
          <w:numId w:val="29"/>
        </w:numPr>
        <w:autoSpaceDE w:val="0"/>
        <w:autoSpaceDN w:val="0"/>
        <w:adjustRightInd w:val="0"/>
        <w:spacing w:line="276" w:lineRule="auto"/>
        <w:jc w:val="both"/>
      </w:pPr>
      <w:r w:rsidRPr="002D4F72">
        <w:t>Matuszkiewicz J. M. 2008. Regionalizacja geobotaniczna Polski. IGIPZ PAN, Warszawa;</w:t>
      </w:r>
    </w:p>
    <w:p w14:paraId="7FD5B9F8" w14:textId="77777777" w:rsidR="00AE1CB1" w:rsidRPr="002D4F72" w:rsidRDefault="00AE1CB1">
      <w:pPr>
        <w:numPr>
          <w:ilvl w:val="0"/>
          <w:numId w:val="29"/>
        </w:numPr>
        <w:autoSpaceDE w:val="0"/>
        <w:autoSpaceDN w:val="0"/>
        <w:adjustRightInd w:val="0"/>
        <w:spacing w:line="276" w:lineRule="auto"/>
        <w:jc w:val="both"/>
      </w:pPr>
      <w:r w:rsidRPr="002D4F72">
        <w:t>Kupidura A., Łuczewski M., Kupidura P. 2011. Wartość krajobrazu. Rozwój przestrzeni obszarów wiejskich. PWN, Warszawa;</w:t>
      </w:r>
    </w:p>
    <w:p w14:paraId="454C5E19" w14:textId="77777777" w:rsidR="00AE1CB1" w:rsidRPr="002D4F72" w:rsidRDefault="00AE1CB1">
      <w:pPr>
        <w:numPr>
          <w:ilvl w:val="0"/>
          <w:numId w:val="29"/>
        </w:numPr>
        <w:autoSpaceDE w:val="0"/>
        <w:autoSpaceDN w:val="0"/>
        <w:adjustRightInd w:val="0"/>
        <w:spacing w:line="276" w:lineRule="auto"/>
        <w:jc w:val="both"/>
      </w:pPr>
      <w:r w:rsidRPr="002D4F72">
        <w:t>Dobrzańska B., Dobrzański G., Kiełczewski D. 2009. Ochrona środowiska przyrodniczego. Wydawnictwo Naukowe PWN, Warszawa;</w:t>
      </w:r>
    </w:p>
    <w:p w14:paraId="1DC2BA6E" w14:textId="77777777" w:rsidR="00AE1CB1" w:rsidRPr="002D4F72" w:rsidRDefault="00AE1CB1">
      <w:pPr>
        <w:numPr>
          <w:ilvl w:val="0"/>
          <w:numId w:val="29"/>
        </w:numPr>
        <w:autoSpaceDE w:val="0"/>
        <w:autoSpaceDN w:val="0"/>
        <w:adjustRightInd w:val="0"/>
        <w:spacing w:line="276" w:lineRule="auto"/>
        <w:jc w:val="both"/>
      </w:pPr>
      <w:r w:rsidRPr="002D4F72">
        <w:t>Garbarczyk H., Garbarczyk M. 2010. Atlas zwierząt chronionych. Multico Oficyna Wydawnicza, Warszawa;</w:t>
      </w:r>
    </w:p>
    <w:p w14:paraId="5276BD2A" w14:textId="77777777" w:rsidR="00AE1CB1" w:rsidRPr="002D4F72" w:rsidRDefault="00AE1CB1">
      <w:pPr>
        <w:numPr>
          <w:ilvl w:val="0"/>
          <w:numId w:val="29"/>
        </w:numPr>
        <w:autoSpaceDE w:val="0"/>
        <w:autoSpaceDN w:val="0"/>
        <w:adjustRightInd w:val="0"/>
        <w:spacing w:line="276" w:lineRule="auto"/>
        <w:jc w:val="both"/>
      </w:pPr>
      <w:r w:rsidRPr="002D4F72">
        <w:t>Witkowska-Żuk L. 2008. Atlas roślinności lasów. Multico Oficyna Wydawnicza, Warszawa;</w:t>
      </w:r>
    </w:p>
    <w:p w14:paraId="3043DEBB" w14:textId="77777777" w:rsidR="00AE1CB1" w:rsidRPr="002D4F72" w:rsidRDefault="00AE1CB1">
      <w:pPr>
        <w:numPr>
          <w:ilvl w:val="0"/>
          <w:numId w:val="29"/>
        </w:numPr>
        <w:autoSpaceDE w:val="0"/>
        <w:autoSpaceDN w:val="0"/>
        <w:adjustRightInd w:val="0"/>
        <w:spacing w:line="276" w:lineRule="auto"/>
        <w:jc w:val="both"/>
      </w:pPr>
      <w:r w:rsidRPr="002D4F72">
        <w:t>Symonides E. 2008. Ochrona przyrody. Wydawnictwa Uniwersytetu Warszawskiego, Warszawa;</w:t>
      </w:r>
    </w:p>
    <w:p w14:paraId="36C48A0B" w14:textId="77777777" w:rsidR="00AE1CB1" w:rsidRPr="002D4F72" w:rsidRDefault="00AE1CB1">
      <w:pPr>
        <w:numPr>
          <w:ilvl w:val="0"/>
          <w:numId w:val="29"/>
        </w:numPr>
        <w:autoSpaceDE w:val="0"/>
        <w:autoSpaceDN w:val="0"/>
        <w:adjustRightInd w:val="0"/>
        <w:spacing w:line="276" w:lineRule="auto"/>
        <w:jc w:val="both"/>
      </w:pPr>
      <w:r w:rsidRPr="002D4F72">
        <w:t>Wiśniewski J., Gwiazdowicz D.J. 2004. Ochrona przyrody. Wydawnictwo Akademii Rolniczej, Poznań;</w:t>
      </w:r>
    </w:p>
    <w:p w14:paraId="2CF0A73B" w14:textId="77777777" w:rsidR="00AE1CB1" w:rsidRPr="002D4F72" w:rsidRDefault="00AE1CB1">
      <w:pPr>
        <w:numPr>
          <w:ilvl w:val="0"/>
          <w:numId w:val="29"/>
        </w:numPr>
        <w:autoSpaceDE w:val="0"/>
        <w:autoSpaceDN w:val="0"/>
        <w:adjustRightInd w:val="0"/>
        <w:spacing w:line="276" w:lineRule="auto"/>
        <w:jc w:val="both"/>
      </w:pPr>
      <w:r w:rsidRPr="002D4F72">
        <w:t>Olaczek R. 1974. Kierunki degeneracji fitocenoz leśnych i metody ich badania. Phytocoenosis. 3.3/4:179–187, Warszawa – Białowieża;</w:t>
      </w:r>
    </w:p>
    <w:p w14:paraId="274C571B" w14:textId="77777777" w:rsidR="00AE1CB1" w:rsidRPr="00343D06" w:rsidRDefault="00AE1CB1">
      <w:pPr>
        <w:numPr>
          <w:ilvl w:val="0"/>
          <w:numId w:val="29"/>
        </w:numPr>
        <w:autoSpaceDE w:val="0"/>
        <w:autoSpaceDN w:val="0"/>
        <w:adjustRightInd w:val="0"/>
        <w:spacing w:line="276" w:lineRule="auto"/>
        <w:jc w:val="both"/>
      </w:pPr>
      <w:bookmarkStart w:id="19" w:name="_Hlk138157397"/>
      <w:r w:rsidRPr="00343D06">
        <w:lastRenderedPageBreak/>
        <w:t>Richling A., Solona J., Maciasa A., Balona J., Borzyszkowskiego J., Kistowskiego M. 2021 r. Regionalna geografia fizyczna Polski. Poznań;</w:t>
      </w:r>
      <w:bookmarkEnd w:id="19"/>
    </w:p>
    <w:p w14:paraId="36B66407" w14:textId="77777777" w:rsidR="00AE1CB1" w:rsidRPr="00343D06" w:rsidRDefault="00AE1CB1">
      <w:pPr>
        <w:numPr>
          <w:ilvl w:val="0"/>
          <w:numId w:val="29"/>
        </w:numPr>
        <w:autoSpaceDE w:val="0"/>
        <w:autoSpaceDN w:val="0"/>
        <w:adjustRightInd w:val="0"/>
        <w:spacing w:line="276" w:lineRule="auto"/>
        <w:jc w:val="both"/>
      </w:pPr>
      <w:r w:rsidRPr="00343D06">
        <w:t>Liro A. (red.). 1995. Koncepcja krajowej sieci ekologicznej ECONET – POLSKA. Fundacja IUCN Poland, Warszawa;</w:t>
      </w:r>
    </w:p>
    <w:p w14:paraId="0E282362" w14:textId="77777777" w:rsidR="00AE1CB1" w:rsidRPr="00343D06" w:rsidRDefault="00AE1CB1">
      <w:pPr>
        <w:numPr>
          <w:ilvl w:val="0"/>
          <w:numId w:val="29"/>
        </w:numPr>
        <w:autoSpaceDE w:val="0"/>
        <w:autoSpaceDN w:val="0"/>
        <w:adjustRightInd w:val="0"/>
        <w:spacing w:line="276" w:lineRule="auto"/>
        <w:jc w:val="both"/>
      </w:pPr>
      <w:r w:rsidRPr="00343D06">
        <w:t>Mirek Z. i In. 2002. Krytyczna lista roślin naczyniowych Polski. Instytut Botaniki PAN im. W. Szafera, Kraków;</w:t>
      </w:r>
    </w:p>
    <w:p w14:paraId="34E21AFA" w14:textId="77777777" w:rsidR="00AE1CB1" w:rsidRPr="00343D06" w:rsidRDefault="00AE1CB1">
      <w:pPr>
        <w:numPr>
          <w:ilvl w:val="0"/>
          <w:numId w:val="29"/>
        </w:numPr>
        <w:autoSpaceDE w:val="0"/>
        <w:autoSpaceDN w:val="0"/>
        <w:adjustRightInd w:val="0"/>
        <w:spacing w:line="276" w:lineRule="auto"/>
        <w:jc w:val="both"/>
      </w:pPr>
      <w:r w:rsidRPr="00343D06">
        <w:rPr>
          <w:iCs/>
        </w:rPr>
        <w:t>Paczyński B., Pruszkowska M. (red.). 2007. Hydrogeologia regionalna Polski. Tom I. Wody słodkie. Państwowy Instytut Geologiczny, Warszawa;</w:t>
      </w:r>
    </w:p>
    <w:p w14:paraId="6131C162" w14:textId="77777777" w:rsidR="00AE1CB1" w:rsidRPr="00343D06" w:rsidRDefault="00AE1CB1">
      <w:pPr>
        <w:numPr>
          <w:ilvl w:val="0"/>
          <w:numId w:val="29"/>
        </w:numPr>
        <w:autoSpaceDE w:val="0"/>
        <w:autoSpaceDN w:val="0"/>
        <w:adjustRightInd w:val="0"/>
        <w:spacing w:line="276" w:lineRule="auto"/>
        <w:jc w:val="both"/>
      </w:pPr>
      <w:r w:rsidRPr="00343D06">
        <w:t>Sudnik-Wójcikowska B. 2011. Rośliny synantropijne. MULTICO Oficyna Wydawnicza, Warszawa;</w:t>
      </w:r>
    </w:p>
    <w:p w14:paraId="4CD4C144" w14:textId="77777777" w:rsidR="00AE1CB1" w:rsidRPr="00343D06" w:rsidRDefault="00AE1CB1">
      <w:pPr>
        <w:numPr>
          <w:ilvl w:val="0"/>
          <w:numId w:val="29"/>
        </w:numPr>
        <w:autoSpaceDE w:val="0"/>
        <w:autoSpaceDN w:val="0"/>
        <w:adjustRightInd w:val="0"/>
        <w:spacing w:line="276" w:lineRule="auto"/>
        <w:jc w:val="both"/>
      </w:pPr>
      <w:r w:rsidRPr="00343D06">
        <w:t>Olaczek R. 2008. Skarby przyrody i krajobrazu Polski. Multico Oficyna Wydawnicza, Warszawa;</w:t>
      </w:r>
    </w:p>
    <w:p w14:paraId="1907206D"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rPr>
          <w:lang w:val="en-US"/>
        </w:rPr>
        <w:t xml:space="preserve">van Loon G.W., Duffy S.J. 2008. </w:t>
      </w:r>
      <w:r w:rsidRPr="00343D06">
        <w:t>Chemia Środowiska. Wydawnictwo Naukowe PWN, Warszawa;</w:t>
      </w:r>
    </w:p>
    <w:p w14:paraId="4173BD7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Łukasiewicz A., Łukasiewicz Sz. 2009. Rola i kształtowanie zieleni miejskiej. Wydawnictwo Naukowe UAM, Poznań;</w:t>
      </w:r>
    </w:p>
    <w:p w14:paraId="1037EC67"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Mynett Maciej. 2008. Żywopłoty. Zakładanie i pielęgnacja. Multico Oficyna Wydawnicza. Warszawa;</w:t>
      </w:r>
    </w:p>
    <w:p w14:paraId="4C74D60D" w14:textId="7AF8E0DD"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 xml:space="preserve">Wolański N. 2008. </w:t>
      </w:r>
      <w:r w:rsidR="009937C3">
        <w:t>„</w:t>
      </w:r>
      <w:r w:rsidRPr="00343D06">
        <w:t>Ekologia człowieka. Tom 2.</w:t>
      </w:r>
      <w:r w:rsidR="009937C3">
        <w:t>”</w:t>
      </w:r>
      <w:r w:rsidRPr="00343D06">
        <w:t xml:space="preserve"> PWN. Warszawa;</w:t>
      </w:r>
    </w:p>
    <w:p w14:paraId="39449820"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Macioszyk A. (red.). 2006. Podstawy hydrogeologii stosowanej. PWN, Warszawa;</w:t>
      </w:r>
    </w:p>
    <w:p w14:paraId="178CD09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Koreleski Krzysztof. 2005. Oddziaływanie napowietrznych linii energetycznych na środowisko człowieka. Nr 2/2005, PAN, Oddział w Krakowie, s. 47–59 Komisja Technicznej Infrastruktury Wsi.</w:t>
      </w:r>
    </w:p>
    <w:p w14:paraId="102A8626" w14:textId="77777777" w:rsidR="00AE1CB1" w:rsidRPr="00343D06" w:rsidRDefault="00AE1CB1" w:rsidP="007448EB">
      <w:pPr>
        <w:autoSpaceDE w:val="0"/>
        <w:autoSpaceDN w:val="0"/>
        <w:adjustRightInd w:val="0"/>
        <w:spacing w:before="120" w:line="276" w:lineRule="auto"/>
        <w:ind w:firstLine="567"/>
        <w:jc w:val="both"/>
      </w:pPr>
      <w:bookmarkStart w:id="20" w:name="_Hlk61419094"/>
      <w:r w:rsidRPr="00343D06">
        <w:t xml:space="preserve">Ponadto korzystano z danych Głównego Urzędu Statystycznego, informacji zawartych na stronie </w:t>
      </w:r>
      <w:bookmarkStart w:id="21" w:name="_Hlk32485253"/>
      <w:r w:rsidRPr="00343D06">
        <w:t xml:space="preserve">Wojewódzkiego Inspektoratu Ochrony Środowiska w Poznaniu </w:t>
      </w:r>
      <w:r w:rsidRPr="00343D06">
        <w:rPr>
          <w:iCs/>
        </w:rPr>
        <w:t>(</w:t>
      </w:r>
      <w:r w:rsidRPr="00343D06">
        <w:rPr>
          <w:rStyle w:val="HTML-cytat"/>
          <w:i w:val="0"/>
        </w:rPr>
        <w:t>http://poznan.wios.gov.pl/</w:t>
      </w:r>
      <w:r w:rsidRPr="00343D06">
        <w:rPr>
          <w:iCs/>
        </w:rPr>
        <w:t>)</w:t>
      </w:r>
      <w:bookmarkEnd w:id="21"/>
      <w:r w:rsidRPr="00343D06">
        <w:rPr>
          <w:iCs/>
        </w:rPr>
        <w:t>,</w:t>
      </w:r>
      <w:r w:rsidRPr="00343D06">
        <w:t xml:space="preserve"> Głównego Inspektoratu Ochrony Środowiska </w:t>
      </w:r>
      <w:r w:rsidRPr="00343D06">
        <w:rPr>
          <w:iCs/>
        </w:rPr>
        <w:t>(</w:t>
      </w:r>
      <w:r w:rsidRPr="00343D06">
        <w:t>http://gios.gov.pl/pl/</w:t>
      </w:r>
      <w:r w:rsidRPr="00343D06">
        <w:rPr>
          <w:iCs/>
        </w:rPr>
        <w:t>)</w:t>
      </w:r>
      <w:r w:rsidRPr="00343D06">
        <w:t>, z internetowej bazy Rejestru Obszarów Górniczych (http://baza.pgi.waw.pl/geow), a także ze stron internetowych Sejmu Rzeczypospolitej Polskiej (http://www.sejm.gov.pl/prawo/prawo.html).</w:t>
      </w:r>
      <w:bookmarkEnd w:id="20"/>
      <w:r w:rsidRPr="00343D06">
        <w:t xml:space="preserve"> </w:t>
      </w:r>
    </w:p>
    <w:p w14:paraId="7A78FF86" w14:textId="4A69251D" w:rsidR="00EE5092" w:rsidRPr="00343D06" w:rsidRDefault="00AE1CB1" w:rsidP="007448EB">
      <w:pPr>
        <w:spacing w:line="276" w:lineRule="auto"/>
        <w:ind w:firstLine="567"/>
        <w:jc w:val="both"/>
      </w:pPr>
      <w:r w:rsidRPr="00343D06">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343D06" w:rsidRDefault="006D672A" w:rsidP="007448EB">
      <w:pPr>
        <w:pStyle w:val="Nagwek1"/>
        <w:keepLines w:val="0"/>
        <w:spacing w:line="276" w:lineRule="auto"/>
        <w:rPr>
          <w:rFonts w:cs="Times New Roman"/>
        </w:rPr>
      </w:pPr>
      <w:bookmarkStart w:id="22" w:name="_Toc210728819"/>
      <w:r w:rsidRPr="00343D06">
        <w:rPr>
          <w:rFonts w:cs="Times New Roman"/>
        </w:rPr>
        <w:t>II. OCENA AKTUALNEGO STANU I FUNKCJONOWANIA ŚRODOWISKA</w:t>
      </w:r>
      <w:bookmarkEnd w:id="17"/>
      <w:bookmarkEnd w:id="22"/>
      <w:r w:rsidR="00D2003D" w:rsidRPr="00343D06">
        <w:rPr>
          <w:rFonts w:cs="Times New Roman"/>
        </w:rPr>
        <w:tab/>
      </w:r>
    </w:p>
    <w:p w14:paraId="1A438F52" w14:textId="77777777" w:rsidR="004C6029" w:rsidRPr="00343D06" w:rsidRDefault="006D672A" w:rsidP="007448EB">
      <w:pPr>
        <w:pStyle w:val="2"/>
        <w:spacing w:line="276" w:lineRule="auto"/>
      </w:pPr>
      <w:bookmarkStart w:id="23" w:name="_Toc431232299"/>
      <w:bookmarkStart w:id="24" w:name="_Toc210728820"/>
      <w:r w:rsidRPr="00343D06">
        <w:t>1. Położenie obszaru badań</w:t>
      </w:r>
      <w:bookmarkEnd w:id="23"/>
      <w:bookmarkEnd w:id="24"/>
      <w:r w:rsidRPr="00343D06">
        <w:t xml:space="preserve"> </w:t>
      </w:r>
    </w:p>
    <w:p w14:paraId="5AF6AE99" w14:textId="331CEDE6" w:rsidR="001130B6" w:rsidRPr="001130B6" w:rsidRDefault="006D672A" w:rsidP="007448EB">
      <w:pPr>
        <w:pStyle w:val="3"/>
        <w:keepNext/>
      </w:pPr>
      <w:bookmarkStart w:id="25" w:name="_Toc210728821"/>
      <w:r w:rsidRPr="00343D06">
        <w:t>1.1</w:t>
      </w:r>
      <w:r w:rsidR="00034353" w:rsidRPr="00343D06">
        <w:t>.</w:t>
      </w:r>
      <w:r w:rsidRPr="00343D06">
        <w:t xml:space="preserve"> Położenie w strukturze funkcjonalno-przestrzennej gminy</w:t>
      </w:r>
      <w:bookmarkStart w:id="26" w:name="_Hlk66108919"/>
      <w:bookmarkEnd w:id="25"/>
    </w:p>
    <w:p w14:paraId="14EDCAB1" w14:textId="2066C2FD" w:rsidR="001130B6" w:rsidRPr="00EA3F06" w:rsidRDefault="001130B6"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 xml:space="preserve">we wsiach Jastrzębowo </w:t>
      </w:r>
      <w:r w:rsidR="00EA3F06" w:rsidRPr="00EA3F06">
        <w:rPr>
          <w:szCs w:val="28"/>
        </w:rPr>
        <w:t>Wydartowo, Zieleń i Niewolno</w:t>
      </w:r>
      <w:r w:rsidR="00EA3F06" w:rsidRPr="00EA3F06">
        <w:t xml:space="preserve"> w gminie Trzemeszno</w:t>
      </w:r>
      <w:r w:rsidRPr="00EA3F06">
        <w:t xml:space="preserve">. Gmina Trzemeszno położona jest w województwie wielkopolskim we wschodniej części powiatu gnieźnieńskiego, w odległości ok. 70 km od Poznania. Przez gminę przebiega droga </w:t>
      </w:r>
      <w:r w:rsidRPr="00EA3F06">
        <w:lastRenderedPageBreak/>
        <w:t>krajowa nr 15 (Trzebnica – Milicz – Krotoszyn – Jarocin – Miąskowo – Miłosław – Września – Gniezno – Trzemeszno – Wylatowo – Strzelno – Inowrocław – Toruń – Brodnica – Lubawa – Ostróda) oraz linia kolejowa nr 353 relacji Poznań Wschód – Skandawa.</w:t>
      </w:r>
    </w:p>
    <w:p w14:paraId="6664D9D0" w14:textId="77777777" w:rsidR="00696334" w:rsidRPr="00CE299A" w:rsidRDefault="00696334" w:rsidP="007448EB">
      <w:pPr>
        <w:shd w:val="clear" w:color="auto" w:fill="FFFFFF"/>
        <w:spacing w:before="120" w:line="276" w:lineRule="auto"/>
        <w:ind w:right="23" w:firstLine="567"/>
        <w:jc w:val="both"/>
      </w:pPr>
      <w:r w:rsidRPr="00CE299A">
        <w:t>W obowiązującym Studium uwarunkowań i kierunków zagospodarowania przestrzennego Miasta i Gminy Trzemeszno omawiany obszar znajduje się na:</w:t>
      </w:r>
    </w:p>
    <w:p w14:paraId="4604FF7E" w14:textId="6C6AB3C6" w:rsidR="00696334" w:rsidRPr="00CE299A" w:rsidRDefault="00696334">
      <w:pPr>
        <w:numPr>
          <w:ilvl w:val="0"/>
          <w:numId w:val="43"/>
        </w:numPr>
        <w:spacing w:line="276" w:lineRule="auto"/>
        <w:ind w:left="426"/>
        <w:jc w:val="both"/>
      </w:pPr>
      <w:r w:rsidRPr="00CE299A">
        <w:rPr>
          <w:b/>
          <w:bCs/>
        </w:rPr>
        <w:t>obszarze A –</w:t>
      </w:r>
      <w:r w:rsidRPr="00CE299A">
        <w:t xml:space="preserve"> strefa miejska Trzemeszna, integralnie powiązana z terenem gminy. Miasto jest siedzibą władz gminnych, skupia 54% ludności całej gminy. </w:t>
      </w:r>
      <w:r w:rsidRPr="00CE299A">
        <w:rPr>
          <w:spacing w:val="-1"/>
        </w:rPr>
        <w:t xml:space="preserve">Jest ośrodkiem wielofunkcyjnym, posiadającym duże rezerwy terenowe pod dalszy </w:t>
      </w:r>
      <w:r w:rsidRPr="00CE299A">
        <w:t xml:space="preserve">rozwój mieszkalnictwa, usług i przemysłu. </w:t>
      </w:r>
      <w:r w:rsidRPr="00CE299A">
        <w:rPr>
          <w:spacing w:val="-1"/>
        </w:rPr>
        <w:t xml:space="preserve">Wzajemne powiązania z terenami przylegającymi bezpośrednio do miasta, pozwoliły </w:t>
      </w:r>
      <w:r w:rsidRPr="00CE299A">
        <w:t xml:space="preserve">określić kierunki ciążeń strefy podmiejskiej, które oznaczono na rysunku studium literami </w:t>
      </w:r>
      <w:r w:rsidRPr="00CE299A">
        <w:rPr>
          <w:b/>
        </w:rPr>
        <w:t>A</w:t>
      </w:r>
      <w:r w:rsidRPr="00CE299A">
        <w:rPr>
          <w:b/>
          <w:vertAlign w:val="subscript"/>
        </w:rPr>
        <w:t>1</w:t>
      </w:r>
      <w:r w:rsidRPr="00CE299A">
        <w:t xml:space="preserve"> i </w:t>
      </w:r>
      <w:r w:rsidRPr="00CE299A">
        <w:rPr>
          <w:b/>
        </w:rPr>
        <w:t>A</w:t>
      </w:r>
      <w:r w:rsidRPr="00CE299A">
        <w:rPr>
          <w:b/>
          <w:vertAlign w:val="subscript"/>
        </w:rPr>
        <w:t>2</w:t>
      </w:r>
      <w:r w:rsidRPr="00CE299A">
        <w:rPr>
          <w:bCs/>
        </w:rPr>
        <w:t>.</w:t>
      </w:r>
      <w:r w:rsidRPr="00CE299A">
        <w:rPr>
          <w:b/>
          <w:vertAlign w:val="subscript"/>
        </w:rPr>
        <w:t xml:space="preserve"> </w:t>
      </w:r>
      <w:r w:rsidRPr="00CE299A">
        <w:rPr>
          <w:b/>
        </w:rPr>
        <w:t>Strefa A</w:t>
      </w:r>
      <w:r w:rsidRPr="00CE299A">
        <w:t xml:space="preserve"> – położona w północnej części miasta, zawarta między obwodnicą (droga krajowa) i torami kolejowymi. Tereny przemysłowe, składowe, rzemiosła uciążliwego. Stan i charakter zainwestowania pozwala na wydzielenie pięciu mniejszych jednostek;</w:t>
      </w:r>
    </w:p>
    <w:p w14:paraId="19D44F2E" w14:textId="77777777" w:rsidR="00696334" w:rsidRDefault="00696334">
      <w:pPr>
        <w:numPr>
          <w:ilvl w:val="0"/>
          <w:numId w:val="43"/>
        </w:numPr>
        <w:spacing w:line="276" w:lineRule="auto"/>
        <w:ind w:left="426"/>
        <w:jc w:val="both"/>
      </w:pPr>
      <w:r w:rsidRPr="00CE299A">
        <w:rPr>
          <w:b/>
          <w:bCs/>
        </w:rPr>
        <w:t>obszarze B – strefa wiejska</w:t>
      </w:r>
      <w:r w:rsidRPr="00CE299A">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0185A020" w14:textId="2A79B2FD" w:rsidR="001130B6" w:rsidRPr="00696334" w:rsidRDefault="00696334">
      <w:pPr>
        <w:numPr>
          <w:ilvl w:val="0"/>
          <w:numId w:val="43"/>
        </w:numPr>
        <w:spacing w:line="276" w:lineRule="auto"/>
        <w:ind w:left="426"/>
        <w:jc w:val="both"/>
      </w:pPr>
      <w:r w:rsidRPr="00696334">
        <w:rPr>
          <w:b/>
          <w:bCs/>
        </w:rPr>
        <w:t>obszarze</w:t>
      </w:r>
      <w:r w:rsidRPr="00696334">
        <w:rPr>
          <w:b/>
        </w:rPr>
        <w:t xml:space="preserve"> C – strefa wiejska</w:t>
      </w:r>
      <w:r w:rsidRPr="00696334">
        <w:rPr>
          <w:bCs/>
        </w:rPr>
        <w:t xml:space="preserve"> (</w:t>
      </w:r>
      <w:r w:rsidRPr="00CE299A">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696334">
        <w:rPr>
          <w:bCs/>
        </w:rPr>
        <w:t>;</w:t>
      </w:r>
    </w:p>
    <w:p w14:paraId="267B4E93" w14:textId="4BFAB878" w:rsidR="00696334" w:rsidRDefault="00696334">
      <w:pPr>
        <w:numPr>
          <w:ilvl w:val="0"/>
          <w:numId w:val="43"/>
        </w:numPr>
        <w:spacing w:line="276" w:lineRule="auto"/>
        <w:ind w:left="426"/>
        <w:jc w:val="both"/>
      </w:pPr>
      <w:r w:rsidRPr="003A647C">
        <w:rPr>
          <w:b/>
          <w:bCs/>
        </w:rPr>
        <w:t>obszarze</w:t>
      </w:r>
      <w:r w:rsidRPr="003A647C">
        <w:rPr>
          <w:b/>
        </w:rPr>
        <w:t xml:space="preserve"> D – strefa wiejska</w:t>
      </w:r>
      <w:r w:rsidRPr="003A647C">
        <w:rPr>
          <w:spacing w:val="-2"/>
        </w:rPr>
        <w:t xml:space="preserve"> (wschodnia część gminy, obejmująca sołectwa: Duszno, Wydartowo, Cytrynowo,</w:t>
      </w:r>
      <w:r w:rsidRPr="003A647C">
        <w:t xml:space="preserve"> </w:t>
      </w:r>
      <w:r w:rsidRPr="003A647C">
        <w:rPr>
          <w:spacing w:val="-1"/>
        </w:rPr>
        <w:t xml:space="preserve">Lubiń, Mijanowo, Popielewo, Trzemżal, Szydłowo, Kamieniec, Miława, Ostrowite. </w:t>
      </w:r>
      <w:r w:rsidRPr="003A647C">
        <w:rPr>
          <w:spacing w:val="-3"/>
        </w:rPr>
        <w:t xml:space="preserve">Jest to obszar o najlepszych kompleksach glebowych takich jak: pszenny dobry, żytni </w:t>
      </w:r>
      <w:r w:rsidRPr="003A647C">
        <w:t>bardzo dobry i żytni dobry. Pozwala to na prowadzenie rolnictwa wysokotowarowego (</w:t>
      </w:r>
      <w:r w:rsidRPr="003A647C">
        <w:rPr>
          <w:b/>
        </w:rPr>
        <w:t>R</w:t>
      </w:r>
      <w:r w:rsidRPr="003A647C">
        <w:rPr>
          <w:b/>
          <w:vertAlign w:val="subscript"/>
        </w:rPr>
        <w:t>1</w:t>
      </w:r>
      <w:r w:rsidRPr="003A647C">
        <w:t>), rolnictwa zrównoważonego (</w:t>
      </w:r>
      <w:r w:rsidRPr="003A647C">
        <w:rPr>
          <w:b/>
        </w:rPr>
        <w:t>R</w:t>
      </w:r>
      <w:r w:rsidRPr="003A647C">
        <w:rPr>
          <w:b/>
          <w:vertAlign w:val="subscript"/>
        </w:rPr>
        <w:t>2</w:t>
      </w:r>
      <w:r w:rsidRPr="003A647C">
        <w:t>) oraz wytypowania obszarów żywicielskich (</w:t>
      </w:r>
      <w:r w:rsidRPr="003A647C">
        <w:rPr>
          <w:b/>
        </w:rPr>
        <w:t>R</w:t>
      </w:r>
      <w:r w:rsidRPr="003A647C">
        <w:rPr>
          <w:b/>
          <w:vertAlign w:val="subscript"/>
        </w:rPr>
        <w:t>4</w:t>
      </w:r>
      <w:r w:rsidRPr="003A647C">
        <w:t>) w sąsiedztwie miasta).</w:t>
      </w:r>
    </w:p>
    <w:p w14:paraId="2B10E900" w14:textId="77777777" w:rsidR="00964A09" w:rsidRDefault="001130B6" w:rsidP="007448EB">
      <w:pPr>
        <w:shd w:val="clear" w:color="auto" w:fill="FFFFFF"/>
        <w:spacing w:before="120" w:line="276" w:lineRule="auto"/>
        <w:ind w:right="23" w:firstLine="567"/>
        <w:jc w:val="both"/>
      </w:pPr>
      <w:r w:rsidRPr="00E84D64">
        <w:t>Teren opracowania znajduje się w strefie</w:t>
      </w:r>
      <w:r w:rsidR="00964A09">
        <w:t>:</w:t>
      </w:r>
    </w:p>
    <w:p w14:paraId="0A738E58" w14:textId="099D25B1" w:rsidR="00C6736D" w:rsidRPr="00C6736D" w:rsidRDefault="00C6736D">
      <w:pPr>
        <w:pStyle w:val="Akapitzlist"/>
        <w:numPr>
          <w:ilvl w:val="0"/>
          <w:numId w:val="44"/>
        </w:numPr>
        <w:shd w:val="clear" w:color="auto" w:fill="FFFFFF"/>
        <w:spacing w:line="276" w:lineRule="auto"/>
        <w:ind w:left="425" w:right="23" w:hanging="357"/>
        <w:jc w:val="both"/>
        <w:rPr>
          <w:spacing w:val="-2"/>
        </w:rPr>
      </w:pPr>
      <w:r w:rsidRPr="00CE299A">
        <w:t>podmiejskiej</w:t>
      </w:r>
      <w:r w:rsidRPr="00CE299A">
        <w:rPr>
          <w:b/>
          <w:spacing w:val="-2"/>
        </w:rPr>
        <w:t xml:space="preserve"> – A</w:t>
      </w:r>
      <w:r w:rsidRPr="00CE299A">
        <w:rPr>
          <w:b/>
          <w:spacing w:val="-2"/>
          <w:vertAlign w:val="subscript"/>
        </w:rPr>
        <w:t>1</w:t>
      </w:r>
      <w:r w:rsidRPr="00931B37">
        <w:rPr>
          <w:bCs/>
          <w:spacing w:val="-2"/>
        </w:rPr>
        <w:t xml:space="preserve">, w której </w:t>
      </w:r>
      <w:r w:rsidRPr="00CE299A">
        <w:t xml:space="preserve">za podstawową funkcję w strefie przyjmuje się rolnictwo, z możliwością uzupełniania o inne, związane z potrzebami miejskimi. Wyznaczono dwa </w:t>
      </w:r>
      <w:r w:rsidRPr="00CE299A">
        <w:rPr>
          <w:spacing w:val="-1"/>
        </w:rPr>
        <w:t>kierunki przyszłego rozwoju miasta, jako kontynuację istniejącego zainwestowania.</w:t>
      </w:r>
      <w:r w:rsidRPr="00CE299A">
        <w:t xml:space="preserve"> strefa </w:t>
      </w:r>
      <w:r w:rsidRPr="00CE299A">
        <w:lastRenderedPageBreak/>
        <w:t>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CE299A">
        <w:rPr>
          <w:b/>
          <w:bCs/>
        </w:rPr>
        <w:t xml:space="preserve"> Jednostka</w:t>
      </w:r>
      <w:r w:rsidRPr="00CE299A">
        <w:t xml:space="preserve"> </w:t>
      </w:r>
      <w:r w:rsidRPr="00CE299A">
        <w:rPr>
          <w:b/>
          <w:bCs/>
        </w:rPr>
        <w:t>A</w:t>
      </w:r>
      <w:r w:rsidRPr="00CE299A">
        <w:rPr>
          <w:b/>
          <w:bCs/>
          <w:vertAlign w:val="subscript"/>
        </w:rPr>
        <w:t>1</w:t>
      </w:r>
      <w:r w:rsidRPr="00CE299A">
        <w:rPr>
          <w:b/>
          <w:bCs/>
        </w:rPr>
        <w:t xml:space="preserve"> </w:t>
      </w:r>
      <w:r w:rsidRPr="00CE299A">
        <w:t>– Funkcja przemysłowa – istniejący zakład przemysłowy. Dopuszcza się wewnętrzne podziały terenu wynikające z tworzenia nowych podmiotów gospodarczych, pod warunkiem zachowania dojazdów do każdego terenu. Należy sukcesywnie wprowadzać takie technologie w</w:t>
      </w:r>
      <w:r>
        <w:t> </w:t>
      </w:r>
      <w:r w:rsidRPr="00CE299A">
        <w:t>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r>
        <w:t>;</w:t>
      </w:r>
    </w:p>
    <w:p w14:paraId="213550CD" w14:textId="6941C5CD" w:rsidR="00964A09" w:rsidRPr="00964A09" w:rsidRDefault="00964A09">
      <w:pPr>
        <w:pStyle w:val="Akapitzlist"/>
        <w:numPr>
          <w:ilvl w:val="0"/>
          <w:numId w:val="44"/>
        </w:numPr>
        <w:shd w:val="clear" w:color="auto" w:fill="FFFFFF"/>
        <w:spacing w:line="276" w:lineRule="auto"/>
        <w:ind w:left="425" w:right="23" w:hanging="357"/>
        <w:jc w:val="both"/>
        <w:rPr>
          <w:spacing w:val="-2"/>
        </w:rPr>
      </w:pPr>
      <w:r w:rsidRPr="00D27523">
        <w:t xml:space="preserve">rolnictwa </w:t>
      </w:r>
      <w:r w:rsidRPr="00D27523">
        <w:rPr>
          <w:spacing w:val="-3"/>
        </w:rPr>
        <w:t>wysokotowarowego</w:t>
      </w:r>
      <w:r w:rsidRPr="00D27523">
        <w:t xml:space="preserve"> – </w:t>
      </w:r>
      <w:r w:rsidRPr="00D27523">
        <w:rPr>
          <w:b/>
          <w:spacing w:val="-2"/>
        </w:rPr>
        <w:t>R</w:t>
      </w:r>
      <w:r w:rsidRPr="00D27523">
        <w:rPr>
          <w:b/>
          <w:spacing w:val="-2"/>
          <w:vertAlign w:val="subscript"/>
        </w:rPr>
        <w:t>1</w:t>
      </w:r>
      <w:r w:rsidR="00931B37" w:rsidRPr="00931B37">
        <w:rPr>
          <w:bCs/>
          <w:spacing w:val="-2"/>
        </w:rPr>
        <w:t>, w której ustala się</w:t>
      </w:r>
      <w:r w:rsidRPr="00964A09">
        <w:rPr>
          <w:bCs/>
          <w:spacing w:val="-2"/>
        </w:rPr>
        <w:t>:</w:t>
      </w:r>
    </w:p>
    <w:p w14:paraId="5919A706"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gleb o wysokiej bonitacji (RIIIa, RIIIb, RIVa) przed nieuzasadnionym przeznaczeniem pod inwestycje,</w:t>
      </w:r>
    </w:p>
    <w:p w14:paraId="482980AC"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wykorzystanie dużego potencjału produkcyjnego, z zachowaniem właściwych terminów i zabiegów agrotechnicznych,</w:t>
      </w:r>
    </w:p>
    <w:p w14:paraId="74003B23" w14:textId="77777777" w:rsidR="00964A09" w:rsidRDefault="00964A09">
      <w:pPr>
        <w:widowControl w:val="0"/>
        <w:numPr>
          <w:ilvl w:val="0"/>
          <w:numId w:val="45"/>
        </w:numPr>
        <w:shd w:val="clear" w:color="auto" w:fill="FFFFFF"/>
        <w:autoSpaceDE w:val="0"/>
        <w:autoSpaceDN w:val="0"/>
        <w:adjustRightInd w:val="0"/>
        <w:spacing w:line="276" w:lineRule="auto"/>
        <w:ind w:left="567"/>
        <w:jc w:val="both"/>
      </w:pPr>
      <w:r w:rsidRPr="00D27523">
        <w:t>eliminowanie do minimum lokalizację nowych siedlisk rolniczych w otwartych terenach produkcyjnych, ze wskazaniem na ich sytuowanie w obszarach zabudowy wiejskiej,</w:t>
      </w:r>
    </w:p>
    <w:p w14:paraId="0A7902D0" w14:textId="64AE89AE" w:rsidR="00964A09" w:rsidRPr="00931B37"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użytków zielonych, stanowiących naturalne zaplecze dla hodowli, będące jednocześnie ostoją dla awifauny</w:t>
      </w:r>
      <w:r w:rsidR="00931B37">
        <w:t>;</w:t>
      </w:r>
    </w:p>
    <w:p w14:paraId="6F7527AB" w14:textId="1ADB3499" w:rsidR="00931B37" w:rsidRPr="00931B37" w:rsidRDefault="00931B37">
      <w:pPr>
        <w:pStyle w:val="Akapitzlist"/>
        <w:numPr>
          <w:ilvl w:val="0"/>
          <w:numId w:val="44"/>
        </w:numPr>
        <w:shd w:val="clear" w:color="auto" w:fill="FFFFFF"/>
        <w:spacing w:line="276" w:lineRule="auto"/>
        <w:ind w:left="425" w:right="23" w:hanging="357"/>
        <w:jc w:val="both"/>
        <w:rPr>
          <w:spacing w:val="-2"/>
        </w:rPr>
      </w:pPr>
      <w:r w:rsidRPr="00D27523">
        <w:t xml:space="preserve">zrównoważonego – </w:t>
      </w:r>
      <w:r w:rsidRPr="00D27523">
        <w:rPr>
          <w:b/>
          <w:spacing w:val="-2"/>
        </w:rPr>
        <w:t>R</w:t>
      </w:r>
      <w:r w:rsidRPr="00D27523">
        <w:rPr>
          <w:b/>
          <w:spacing w:val="-2"/>
          <w:vertAlign w:val="subscript"/>
        </w:rPr>
        <w:t>2</w:t>
      </w:r>
      <w:r>
        <w:rPr>
          <w:b/>
          <w:spacing w:val="-2"/>
          <w:vertAlign w:val="subscript"/>
        </w:rPr>
        <w:t xml:space="preserve">, </w:t>
      </w:r>
      <w:r w:rsidRPr="00D27523">
        <w:t>o mniejszej przydatności dla produkcji, z uwagi na dominację gleb w klasach IVb i V</w:t>
      </w:r>
      <w:r>
        <w:t>, w której ustala się:</w:t>
      </w:r>
    </w:p>
    <w:p w14:paraId="3D3D0B86"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prowadzenie zabiegów agrotechnicznych pod kątem zapobiegania utraty wilgoci,</w:t>
      </w:r>
    </w:p>
    <w:p w14:paraId="69EFD697"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preferencję w lokalizowaniu nieuciążliwego przetwórstwa rolnego, usług na rzecz rolnictwa, hurtowni, magazynów,</w:t>
      </w:r>
    </w:p>
    <w:p w14:paraId="1D62614A" w14:textId="77777777" w:rsidR="00931B37" w:rsidRDefault="00931B37">
      <w:pPr>
        <w:widowControl w:val="0"/>
        <w:numPr>
          <w:ilvl w:val="0"/>
          <w:numId w:val="46"/>
        </w:numPr>
        <w:shd w:val="clear" w:color="auto" w:fill="FFFFFF"/>
        <w:autoSpaceDE w:val="0"/>
        <w:autoSpaceDN w:val="0"/>
        <w:adjustRightInd w:val="0"/>
        <w:spacing w:line="276" w:lineRule="auto"/>
        <w:ind w:left="567"/>
        <w:jc w:val="both"/>
      </w:pPr>
      <w:r w:rsidRPr="00D27523">
        <w:t>zagospodarowanie i pełne wykorzystanie istniejącej bazy budynkowej, z dopuszczeniem zmiany funkcji, celem powstrzymania procesów niszczenia,</w:t>
      </w:r>
    </w:p>
    <w:p w14:paraId="26851DBF" w14:textId="29D1D055" w:rsidR="00931B37" w:rsidRPr="00E91532" w:rsidRDefault="00931B37">
      <w:pPr>
        <w:widowControl w:val="0"/>
        <w:numPr>
          <w:ilvl w:val="0"/>
          <w:numId w:val="46"/>
        </w:numPr>
        <w:shd w:val="clear" w:color="auto" w:fill="FFFFFF"/>
        <w:autoSpaceDE w:val="0"/>
        <w:autoSpaceDN w:val="0"/>
        <w:adjustRightInd w:val="0"/>
        <w:spacing w:line="276" w:lineRule="auto"/>
        <w:ind w:left="567"/>
        <w:jc w:val="both"/>
      </w:pPr>
      <w:r w:rsidRPr="00D27523">
        <w:t>lokalizację wszelkiej zabudowy należy ograniczać do terenów zainwestowania wiejskiego, w celu łatwiejszego ich wyposażenia w infrastrukturę techniczną</w:t>
      </w:r>
      <w:r>
        <w:t>;</w:t>
      </w:r>
    </w:p>
    <w:p w14:paraId="3F727E96" w14:textId="3BA78051" w:rsidR="00E91532" w:rsidRPr="00E91532" w:rsidRDefault="00E91532">
      <w:pPr>
        <w:pStyle w:val="Akapitzlist"/>
        <w:numPr>
          <w:ilvl w:val="0"/>
          <w:numId w:val="44"/>
        </w:numPr>
        <w:shd w:val="clear" w:color="auto" w:fill="FFFFFF"/>
        <w:spacing w:line="276" w:lineRule="auto"/>
        <w:ind w:left="425" w:right="23" w:hanging="357"/>
        <w:jc w:val="both"/>
        <w:rPr>
          <w:spacing w:val="-2"/>
        </w:rPr>
      </w:pPr>
      <w:r w:rsidRPr="00E84D64">
        <w:t xml:space="preserve">rolnictwa </w:t>
      </w:r>
      <w:r w:rsidRPr="00964A09">
        <w:rPr>
          <w:spacing w:val="-2"/>
        </w:rPr>
        <w:t xml:space="preserve">ekstensywnego </w:t>
      </w:r>
      <w:r w:rsidRPr="00E84D64">
        <w:t xml:space="preserve">– </w:t>
      </w:r>
      <w:r w:rsidRPr="00964A09">
        <w:rPr>
          <w:b/>
          <w:spacing w:val="-2"/>
        </w:rPr>
        <w:t>R</w:t>
      </w:r>
      <w:r w:rsidRPr="00964A09">
        <w:rPr>
          <w:b/>
          <w:spacing w:val="-2"/>
          <w:vertAlign w:val="subscript"/>
        </w:rPr>
        <w:t xml:space="preserve">3, </w:t>
      </w:r>
      <w:r w:rsidRPr="00964A09">
        <w:rPr>
          <w:spacing w:val="-2"/>
        </w:rPr>
        <w:t xml:space="preserve">(zach. części gminy) związana z gruntami o niskiej bonitacji, </w:t>
      </w:r>
      <w:r w:rsidRPr="00E84D64">
        <w:t>lokalnie lepszych glebach. Strefa przemian restrukturyzacyjnych, mało rozwinięta sieć osadnicza</w:t>
      </w:r>
      <w:r>
        <w:t>, w której ustala się:</w:t>
      </w:r>
    </w:p>
    <w:p w14:paraId="52B2EA5A" w14:textId="77777777" w:rsidR="00E91532" w:rsidRPr="00E84D64" w:rsidRDefault="00E91532">
      <w:pPr>
        <w:numPr>
          <w:ilvl w:val="0"/>
          <w:numId w:val="42"/>
        </w:numPr>
        <w:spacing w:line="276" w:lineRule="auto"/>
        <w:ind w:left="426" w:hanging="357"/>
        <w:jc w:val="both"/>
      </w:pPr>
      <w:r w:rsidRPr="00E84D64">
        <w:t>zachowanie dotychczasowych form użytkowania rolniczego, z możliwością poszerzenia rynku pracy o usługi i rzemiosło,</w:t>
      </w:r>
    </w:p>
    <w:p w14:paraId="74A201E7" w14:textId="77777777" w:rsidR="00E91532" w:rsidRDefault="00E91532">
      <w:pPr>
        <w:numPr>
          <w:ilvl w:val="0"/>
          <w:numId w:val="42"/>
        </w:numPr>
        <w:spacing w:line="276" w:lineRule="auto"/>
        <w:ind w:left="426" w:hanging="357"/>
        <w:jc w:val="both"/>
      </w:pPr>
      <w:r w:rsidRPr="00E84D64">
        <w:t>wprowadzenie zalesień na terenach nieprzydatnych rolniczo, a tym samym podnoszenie walorów krajobrazowych,</w:t>
      </w:r>
    </w:p>
    <w:p w14:paraId="12E768FA" w14:textId="3051A69C" w:rsidR="00E91532" w:rsidRPr="00923040" w:rsidRDefault="00E91532">
      <w:pPr>
        <w:numPr>
          <w:ilvl w:val="0"/>
          <w:numId w:val="42"/>
        </w:numPr>
        <w:spacing w:line="276" w:lineRule="auto"/>
        <w:ind w:left="426" w:hanging="357"/>
        <w:jc w:val="both"/>
      </w:pPr>
      <w:r w:rsidRPr="00E84D64">
        <w:t>wprowadzenie dodatkowej funkcji turystycznej, szczególnie agroturystyki, jako uzupełnienie budżetów rolniczych</w:t>
      </w:r>
      <w:r w:rsidR="00923040">
        <w:t>;</w:t>
      </w:r>
    </w:p>
    <w:p w14:paraId="5F8332D7" w14:textId="59E91682" w:rsidR="00E91532" w:rsidRPr="000B77CA" w:rsidRDefault="000B77CA">
      <w:pPr>
        <w:pStyle w:val="Akapitzlist"/>
        <w:numPr>
          <w:ilvl w:val="0"/>
          <w:numId w:val="44"/>
        </w:numPr>
        <w:shd w:val="clear" w:color="auto" w:fill="FFFFFF"/>
        <w:spacing w:line="276" w:lineRule="auto"/>
        <w:ind w:left="425" w:right="23" w:hanging="357"/>
        <w:jc w:val="both"/>
        <w:rPr>
          <w:spacing w:val="-2"/>
        </w:rPr>
      </w:pPr>
      <w:r w:rsidRPr="003A647C">
        <w:t xml:space="preserve">żywicielskiej – </w:t>
      </w:r>
      <w:r w:rsidRPr="003A647C">
        <w:rPr>
          <w:b/>
          <w:bCs/>
          <w:spacing w:val="-2"/>
        </w:rPr>
        <w:t>R</w:t>
      </w:r>
      <w:r w:rsidRPr="003A647C">
        <w:rPr>
          <w:b/>
          <w:bCs/>
          <w:spacing w:val="-2"/>
          <w:vertAlign w:val="subscript"/>
        </w:rPr>
        <w:t>4</w:t>
      </w:r>
      <w:r>
        <w:rPr>
          <w:spacing w:val="-2"/>
        </w:rPr>
        <w:t>, w której</w:t>
      </w:r>
      <w:r w:rsidRPr="003A647C">
        <w:rPr>
          <w:spacing w:val="-2"/>
        </w:rPr>
        <w:t xml:space="preserve"> ustala się:</w:t>
      </w:r>
    </w:p>
    <w:p w14:paraId="42587259" w14:textId="77777777" w:rsidR="000B77CA" w:rsidRDefault="000B77CA">
      <w:pPr>
        <w:numPr>
          <w:ilvl w:val="0"/>
          <w:numId w:val="47"/>
        </w:numPr>
        <w:spacing w:line="276" w:lineRule="auto"/>
        <w:ind w:left="426"/>
        <w:jc w:val="both"/>
      </w:pPr>
      <w:r w:rsidRPr="003A647C">
        <w:t>systematyczne powiększenie areału upraw warzyw, sadów, ogrodów, upraw nasiennych,</w:t>
      </w:r>
    </w:p>
    <w:p w14:paraId="0D7D3FAE" w14:textId="5625C2C3" w:rsidR="00E91532" w:rsidRDefault="000B77CA">
      <w:pPr>
        <w:numPr>
          <w:ilvl w:val="0"/>
          <w:numId w:val="47"/>
        </w:numPr>
        <w:spacing w:line="276" w:lineRule="auto"/>
        <w:ind w:left="426"/>
        <w:jc w:val="both"/>
      </w:pPr>
      <w:r w:rsidRPr="003A647C">
        <w:lastRenderedPageBreak/>
        <w:t>utrzymanie kierunków produkcji na potrzeby mieszkańców miasta, z możliwością transportu nadwyżek do Gniezna i Poznania</w:t>
      </w:r>
      <w:r w:rsidRPr="000B77CA">
        <w:rPr>
          <w:spacing w:val="-3"/>
        </w:rPr>
        <w:t>.</w:t>
      </w:r>
    </w:p>
    <w:p w14:paraId="6B79E73A" w14:textId="7D38F789" w:rsidR="001130B6" w:rsidRPr="00E84D64" w:rsidRDefault="001130B6" w:rsidP="007448EB">
      <w:pPr>
        <w:spacing w:before="120" w:line="276" w:lineRule="auto"/>
        <w:ind w:firstLine="567"/>
        <w:jc w:val="both"/>
      </w:pPr>
      <w:r w:rsidRPr="00E84D64">
        <w:t>Ponadto część obszaru opracowania zlokalizowana jest na terenach przeznaczonych w Studium pod inwestycje.</w:t>
      </w:r>
    </w:p>
    <w:bookmarkEnd w:id="26"/>
    <w:p w14:paraId="5640A37E" w14:textId="424E14C5" w:rsidR="00A34B56" w:rsidRPr="00E84D64" w:rsidRDefault="006307B4" w:rsidP="007448EB">
      <w:pPr>
        <w:spacing w:line="276" w:lineRule="auto"/>
        <w:ind w:firstLine="567"/>
        <w:jc w:val="both"/>
      </w:pPr>
      <w:r w:rsidRPr="00E84D6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B03DF3" w:rsidRDefault="00652C4F" w:rsidP="007448EB">
      <w:pPr>
        <w:pStyle w:val="3"/>
      </w:pPr>
      <w:bookmarkStart w:id="27" w:name="_Toc210728822"/>
      <w:r w:rsidRPr="00B03DF3">
        <w:t>1.2</w:t>
      </w:r>
      <w:r w:rsidR="00034353" w:rsidRPr="00B03DF3">
        <w:t xml:space="preserve">. </w:t>
      </w:r>
      <w:r w:rsidRPr="00B03DF3">
        <w:t>Położenie geograficzne</w:t>
      </w:r>
      <w:bookmarkEnd w:id="27"/>
    </w:p>
    <w:p w14:paraId="3A02BD04" w14:textId="5CBBB611" w:rsidR="00652C4F" w:rsidRPr="00B03DF3" w:rsidRDefault="00AE1CB1" w:rsidP="007448EB">
      <w:pPr>
        <w:spacing w:after="240" w:line="276" w:lineRule="auto"/>
        <w:ind w:firstLine="567"/>
        <w:jc w:val="both"/>
      </w:pPr>
      <w:r w:rsidRPr="00B03DF3">
        <w:t>Według podziału fizyczno-geograficznego Polski Jerzego Kondrackiego i A. Richlinga</w:t>
      </w:r>
      <w:r w:rsidRPr="00B03DF3">
        <w:rPr>
          <w:rStyle w:val="Odwoanieprzypisudolnego"/>
        </w:rPr>
        <w:footnoteReference w:id="3"/>
      </w:r>
      <w:r w:rsidRPr="00B03DF3">
        <w:t xml:space="preserve"> gmina Trzemeszno położona jest w obrębie Niżu Środkowoeuropejskiego (31), Podprowincji Pojezierzy Południowbałtyckich (314–316), w zasięgu Makroregionu Pojezierza Wielkopolskiego (315.5), w Mezoregionie Pojezierza Gnieźnieńskiego (315.54).</w:t>
      </w:r>
    </w:p>
    <w:p w14:paraId="161A2656" w14:textId="77777777" w:rsidR="00652C4F" w:rsidRPr="00B03DF3" w:rsidRDefault="004C6029" w:rsidP="007448EB">
      <w:pPr>
        <w:pStyle w:val="3"/>
      </w:pPr>
      <w:bookmarkStart w:id="29" w:name="_Toc210728823"/>
      <w:r w:rsidRPr="00B03DF3">
        <w:t>1.3</w:t>
      </w:r>
      <w:r w:rsidR="00034353" w:rsidRPr="00B03DF3">
        <w:t>.</w:t>
      </w:r>
      <w:r w:rsidRPr="00B03DF3">
        <w:t xml:space="preserve"> </w:t>
      </w:r>
      <w:r w:rsidR="00652C4F" w:rsidRPr="00B03DF3">
        <w:t>Położenie w lokalnym i ponadlokalnym systemie powiązań przyrodniczych</w:t>
      </w:r>
      <w:bookmarkEnd w:id="29"/>
    </w:p>
    <w:p w14:paraId="043D6998" w14:textId="0BBE780D" w:rsidR="00236650" w:rsidRPr="00B03DF3" w:rsidRDefault="00652C4F" w:rsidP="007448EB">
      <w:pPr>
        <w:spacing w:line="276" w:lineRule="auto"/>
        <w:ind w:firstLine="567"/>
        <w:jc w:val="both"/>
      </w:pPr>
      <w:r w:rsidRPr="00B03DF3">
        <w:t xml:space="preserve">Według koncepcji krajowej sieci ekologicznej </w:t>
      </w:r>
      <w:r w:rsidR="009937C3">
        <w:t>„</w:t>
      </w:r>
      <w:r w:rsidRPr="00B03DF3">
        <w:t>ECONET – POLSKA</w:t>
      </w:r>
      <w:r w:rsidR="009937C3">
        <w:t>”</w:t>
      </w:r>
      <w:r w:rsidRPr="00B03DF3">
        <w:rPr>
          <w:rStyle w:val="Odwoanieprzypisudolnego"/>
        </w:rPr>
        <w:footnoteReference w:id="4"/>
      </w:r>
      <w:r w:rsidR="00C324F1" w:rsidRPr="00B03DF3">
        <w:t xml:space="preserve"> obszar gminy znajduje się w </w:t>
      </w:r>
      <w:r w:rsidRPr="00B03DF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B03DF3">
        <w:t>(</w:t>
      </w:r>
      <w:r w:rsidRPr="00B03DF3">
        <w:rPr>
          <w:i/>
        </w:rPr>
        <w:t>Apium repens</w:t>
      </w:r>
      <w:r w:rsidR="0052194A" w:rsidRPr="00B03DF3">
        <w:rPr>
          <w:i/>
        </w:rPr>
        <w:t>)</w:t>
      </w:r>
      <w:r w:rsidRPr="00B03DF3">
        <w:t xml:space="preserve"> (gatunek subatla</w:t>
      </w:r>
      <w:r w:rsidR="00662E17" w:rsidRPr="00B03DF3">
        <w:t>ntycki, na krańcach zasięgu), a </w:t>
      </w:r>
      <w:r w:rsidRPr="00B03DF3">
        <w:t>także 1 gatunek zagrożony w skali krajowej i 1 rzadki w Polsce oraz 2 gatunki rzadkie regionalnie (gatunki słonoroślowe na stanowiskach śródlądowych). Są tu też 3 międzynarodowej rangi ostoje ptaków. Wyróżniono 3 bioc</w:t>
      </w:r>
      <w:r w:rsidR="00F42CBF" w:rsidRPr="00B03DF3">
        <w:t>entra, obejmujące te ostoje oraz</w:t>
      </w:r>
      <w:r w:rsidRPr="00B03DF3">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B03DF3">
        <w:rPr>
          <w:i/>
        </w:rPr>
        <w:t>Scheuchzerio-Caricetea fuscae</w:t>
      </w:r>
      <w:r w:rsidRPr="00B03DF3">
        <w:t xml:space="preserve">) oraz półnaturalne łąki, w tym bardzo rzadkie śródlądowe słone łąki </w:t>
      </w:r>
      <w:r w:rsidR="0052194A" w:rsidRPr="00B03DF3">
        <w:t>(</w:t>
      </w:r>
      <w:r w:rsidRPr="00B03DF3">
        <w:rPr>
          <w:i/>
        </w:rPr>
        <w:t>Triglochino-Glaucetum maritimae</w:t>
      </w:r>
      <w:r w:rsidR="0052194A" w:rsidRPr="00B03DF3">
        <w:rPr>
          <w:i/>
        </w:rPr>
        <w:t>)</w:t>
      </w:r>
      <w:r w:rsidRPr="00B03DF3">
        <w:t>, związane z wysadami solnymi w podłożu, na których stwierdzono nie mniej niż 8</w:t>
      </w:r>
      <w:r w:rsidR="00D868DB" w:rsidRPr="00B03DF3">
        <w:t> </w:t>
      </w:r>
      <w:r w:rsidRPr="00B03DF3">
        <w:t xml:space="preserve">gatunków słonoroślowych. Stwierdzono na tym terenie występowanie </w:t>
      </w:r>
      <w:r w:rsidR="00662E17" w:rsidRPr="00B03DF3">
        <w:t>3 gatunków roślin zagrożonych w </w:t>
      </w:r>
      <w:r w:rsidRPr="00B03DF3">
        <w:t xml:space="preserve">skali Europy (w tym jedno z nielicznych i najbogatsze w Polsce środkowej stanowisko brzozy niskiej </w:t>
      </w:r>
      <w:r w:rsidR="0052194A" w:rsidRPr="00B03DF3">
        <w:t>(</w:t>
      </w:r>
      <w:r w:rsidRPr="00B03DF3">
        <w:rPr>
          <w:i/>
        </w:rPr>
        <w:t>Betula humilis</w:t>
      </w:r>
      <w:r w:rsidR="004C6029" w:rsidRPr="00B03DF3">
        <w:t>), 2 </w:t>
      </w:r>
      <w:r w:rsidRPr="00B03DF3">
        <w:t xml:space="preserve">gatunków ginących, 8 gatunków roślin </w:t>
      </w:r>
      <w:r w:rsidRPr="00B03DF3">
        <w:lastRenderedPageBreak/>
        <w:t>zagrożonych w Polsce oraz co najmniej 9 innych ważnych gatunków (przede wszystkim słonoroślowych lub torfowiskowych).</w:t>
      </w:r>
      <w:r w:rsidRPr="00B03DF3">
        <w:rPr>
          <w:rStyle w:val="Odwoanieprzypisudolnego"/>
        </w:rPr>
        <w:footnoteReference w:id="5"/>
      </w:r>
    </w:p>
    <w:p w14:paraId="4308901C" w14:textId="1704CA4A" w:rsidR="004071BD" w:rsidRPr="00B03DF3" w:rsidRDefault="004071BD" w:rsidP="007448EB">
      <w:pPr>
        <w:spacing w:line="276" w:lineRule="auto"/>
        <w:ind w:firstLine="567"/>
        <w:jc w:val="both"/>
      </w:pPr>
      <w:r w:rsidRPr="00B03DF3">
        <w:t xml:space="preserve">Obszary najcenniejsze pod względem przyrodniczym i krajobrazowym objęte zostały w gminie formą ochrony przyrody w postaci </w:t>
      </w:r>
      <w:r w:rsidR="0038062B" w:rsidRPr="00B03DF3">
        <w:t>O</w:t>
      </w:r>
      <w:r w:rsidRPr="00B03DF3">
        <w:t xml:space="preserve">bszaru Natura 2000 </w:t>
      </w:r>
      <w:r w:rsidR="009937C3">
        <w:t>„</w:t>
      </w:r>
      <w:r w:rsidRPr="00B03DF3">
        <w:t>Pojezierze Gnieźnieńskie</w:t>
      </w:r>
      <w:r w:rsidR="009937C3">
        <w:t>”</w:t>
      </w:r>
      <w:r w:rsidRPr="00B03DF3">
        <w:t xml:space="preserve"> – obszary siedliskowe (PLH300026)</w:t>
      </w:r>
      <w:r w:rsidR="007E72FF" w:rsidRPr="00B03DF3">
        <w:t>,</w:t>
      </w:r>
      <w:r w:rsidR="0038062B" w:rsidRPr="00B03DF3">
        <w:t xml:space="preserve"> Parku Krajobrazowego </w:t>
      </w:r>
      <w:r w:rsidR="009937C3">
        <w:t>„</w:t>
      </w:r>
      <w:r w:rsidR="0038062B" w:rsidRPr="00B03DF3">
        <w:t>Powidzki Park Krajobrazowy</w:t>
      </w:r>
      <w:r w:rsidR="009937C3">
        <w:t>”</w:t>
      </w:r>
      <w:r w:rsidR="0038062B" w:rsidRPr="00B03DF3">
        <w:t xml:space="preserve"> oraz Obszaru Chronionego Krajobrazu </w:t>
      </w:r>
      <w:r w:rsidR="009937C3">
        <w:t>„</w:t>
      </w:r>
      <w:r w:rsidR="0038062B" w:rsidRPr="00B03DF3">
        <w:t>Powidzko-Bieniszewskiego</w:t>
      </w:r>
      <w:r w:rsidR="009937C3">
        <w:t>”</w:t>
      </w:r>
      <w:r w:rsidRPr="00B03DF3">
        <w:t>.</w:t>
      </w:r>
    </w:p>
    <w:p w14:paraId="4173E5E2" w14:textId="4AACA5F3" w:rsidR="00E108CA" w:rsidRPr="006F4B96" w:rsidRDefault="00650CC4" w:rsidP="007448EB">
      <w:pPr>
        <w:spacing w:before="120" w:line="276" w:lineRule="auto"/>
        <w:ind w:firstLine="567"/>
        <w:jc w:val="both"/>
      </w:pPr>
      <w:r w:rsidRPr="006F4B96">
        <w:t xml:space="preserve">Teren opracowania znajduje się poza obszarami chronionymi na podstawie </w:t>
      </w:r>
      <w:r w:rsidRPr="006F4B96">
        <w:rPr>
          <w:iCs/>
        </w:rPr>
        <w:t>Ustawy z dnia 16 kwietnia 2004 r. o ochronie przyrody (</w:t>
      </w:r>
      <w:r w:rsidRPr="006F4B96">
        <w:t xml:space="preserve">t.j. Dz. U. z </w:t>
      </w:r>
      <w:r w:rsidR="00D33B07" w:rsidRPr="006F4B96">
        <w:t>2024</w:t>
      </w:r>
      <w:r w:rsidRPr="006F4B96">
        <w:t xml:space="preserve"> r., poz. </w:t>
      </w:r>
      <w:r w:rsidR="00D33B07" w:rsidRPr="006F4B96">
        <w:t>1478</w:t>
      </w:r>
      <w:r w:rsidRPr="006F4B96">
        <w:t xml:space="preserve"> ze zm.</w:t>
      </w:r>
      <w:r w:rsidRPr="006F4B96">
        <w:rPr>
          <w:iCs/>
        </w:rPr>
        <w:t>)</w:t>
      </w:r>
      <w:r w:rsidR="007A2F43">
        <w:t xml:space="preserve"> </w:t>
      </w:r>
      <w:r w:rsidR="007A2F43" w:rsidRPr="00CE299A">
        <w:rPr>
          <w:iCs/>
        </w:rPr>
        <w:t xml:space="preserve">oraz </w:t>
      </w:r>
      <w:r w:rsidR="007A2F43" w:rsidRPr="00CE299A">
        <w:t>poza obszarami węzłowymi i korytarzami ekologicznymi o znaczeniu krajowym bądź międzynarodowym (opracowanie systemu krajowej sieci ekologicznej ECONET – Polska</w:t>
      </w:r>
      <w:r w:rsidR="007A2F43" w:rsidRPr="00CE299A">
        <w:rPr>
          <w:vertAlign w:val="superscript"/>
        </w:rPr>
        <w:footnoteReference w:id="6"/>
      </w:r>
      <w:r w:rsidR="007A2F43" w:rsidRPr="00CE299A">
        <w:t>).</w:t>
      </w:r>
    </w:p>
    <w:p w14:paraId="5C18505F" w14:textId="7B0E9837" w:rsidR="004071BD" w:rsidRPr="003C4668" w:rsidRDefault="006F4B96" w:rsidP="007448EB">
      <w:pPr>
        <w:spacing w:line="276" w:lineRule="auto"/>
        <w:ind w:firstLine="567"/>
        <w:jc w:val="both"/>
        <w:rPr>
          <w:color w:val="EE0000"/>
        </w:rPr>
      </w:pPr>
      <w:r w:rsidRPr="00CE299A">
        <w:t xml:space="preserve">Analizowany teren leży na obszarze Głównego Zbiornika Wód Podziemnych </w:t>
      </w:r>
      <w:r w:rsidR="009937C3">
        <w:t>„</w:t>
      </w:r>
      <w:r w:rsidRPr="00CE299A">
        <w:t>Subzbiornik Inowrocław – Gniezno</w:t>
      </w:r>
      <w:r w:rsidR="009937C3">
        <w:t>”</w:t>
      </w:r>
      <w:r w:rsidRPr="00CE299A">
        <w:t xml:space="preserve"> (GZWP nr 143)</w:t>
      </w:r>
      <w:r>
        <w:t>.</w:t>
      </w:r>
    </w:p>
    <w:p w14:paraId="2BD03FE7" w14:textId="77777777" w:rsidR="00BE1373" w:rsidRPr="00B03DF3" w:rsidRDefault="00BE1373" w:rsidP="007448EB">
      <w:pPr>
        <w:pStyle w:val="2"/>
        <w:spacing w:line="276" w:lineRule="auto"/>
      </w:pPr>
      <w:bookmarkStart w:id="30" w:name="_Toc431232300"/>
      <w:bookmarkStart w:id="31" w:name="_Toc210728824"/>
      <w:r w:rsidRPr="00B03DF3">
        <w:t>2. Aktualny stan zagospodarowania i użytkowania terenu</w:t>
      </w:r>
      <w:bookmarkEnd w:id="30"/>
      <w:bookmarkEnd w:id="31"/>
    </w:p>
    <w:p w14:paraId="154911EB" w14:textId="3D4D426E" w:rsidR="009F769C" w:rsidRPr="003C4668" w:rsidRDefault="009F769C" w:rsidP="007448EB">
      <w:pPr>
        <w:spacing w:line="276" w:lineRule="auto"/>
        <w:ind w:firstLine="567"/>
        <w:jc w:val="both"/>
        <w:rPr>
          <w:color w:val="EE0000"/>
          <w:highlight w:val="yellow"/>
        </w:rPr>
      </w:pPr>
      <w:r w:rsidRPr="00DB15AF">
        <w:t xml:space="preserve">Przedmiotowy obszar </w:t>
      </w:r>
      <w:r w:rsidR="005E18C4" w:rsidRPr="00DB15AF">
        <w:t>stanow</w:t>
      </w:r>
      <w:r w:rsidR="0026235B" w:rsidRPr="00DB15AF">
        <w:t>i</w:t>
      </w:r>
      <w:r w:rsidR="005E18C4" w:rsidRPr="00DB15AF">
        <w:t xml:space="preserve"> teren</w:t>
      </w:r>
      <w:r w:rsidR="00094CE3" w:rsidRPr="00DB15AF">
        <w:t>y</w:t>
      </w:r>
      <w:r w:rsidR="005E18C4" w:rsidRPr="00DB15AF">
        <w:t xml:space="preserve"> </w:t>
      </w:r>
      <w:r w:rsidRPr="00DB15AF">
        <w:t>częściowo zabudowan</w:t>
      </w:r>
      <w:r w:rsidR="00094CE3" w:rsidRPr="00DB15AF">
        <w:t>e i zainwestowane</w:t>
      </w:r>
      <w:r w:rsidR="005E18C4" w:rsidRPr="00DB15AF">
        <w:t>.</w:t>
      </w:r>
      <w:r w:rsidR="00DB15AF" w:rsidRPr="00DB15AF">
        <w:t xml:space="preserve"> </w:t>
      </w:r>
      <w:r w:rsidR="00ED4640">
        <w:t>W granicach</w:t>
      </w:r>
      <w:r w:rsidRPr="00DB15AF">
        <w:t xml:space="preserve"> opracowania znajduj</w:t>
      </w:r>
      <w:r w:rsidR="00DB15AF" w:rsidRPr="00DB15AF">
        <w:t>e</w:t>
      </w:r>
      <w:r w:rsidRPr="00DB15AF">
        <w:t xml:space="preserve"> się zabudowa mieszkaniowa</w:t>
      </w:r>
      <w:r w:rsidR="00DB15AF" w:rsidRPr="00DB15AF">
        <w:t>,</w:t>
      </w:r>
      <w:r w:rsidRPr="00DB15AF">
        <w:t xml:space="preserve"> </w:t>
      </w:r>
      <w:r w:rsidR="00DB15AF" w:rsidRPr="00DB15AF">
        <w:t>zagrodowa, usługowa, tereny obsługi produkcji rolnej</w:t>
      </w:r>
      <w:r w:rsidRPr="00DB15AF">
        <w:t>.</w:t>
      </w:r>
      <w:r w:rsidR="000D056D" w:rsidRPr="00DB15AF">
        <w:t xml:space="preserve"> </w:t>
      </w:r>
      <w:r w:rsidR="00DB15AF" w:rsidRPr="00DB15AF">
        <w:t xml:space="preserve">Ponadto na obszarze występują grunty użytkowane rolniczo, tereny lasów, tereny podmokłe </w:t>
      </w:r>
      <w:r w:rsidR="00DB15AF" w:rsidRPr="00CE299A">
        <w:t xml:space="preserve">(mokradła), zarośla krzewów, tereny upraw sadowniczych, tereny wód powierzchniowych (w postaci </w:t>
      </w:r>
      <w:r w:rsidR="00ED4640">
        <w:t>rowu melioracyjnego</w:t>
      </w:r>
      <w:r w:rsidR="00DB15AF" w:rsidRPr="00CE299A">
        <w:t xml:space="preserve"> melioracy</w:t>
      </w:r>
      <w:r w:rsidR="00ED4640">
        <w:t>jnego</w:t>
      </w:r>
      <w:r w:rsidR="00DB15AF" w:rsidRPr="00CE299A">
        <w:t>).</w:t>
      </w:r>
    </w:p>
    <w:p w14:paraId="6F305044" w14:textId="32CA6DBE" w:rsidR="00B06142" w:rsidRPr="00785790" w:rsidRDefault="005B2092" w:rsidP="007448EB">
      <w:pPr>
        <w:spacing w:line="276" w:lineRule="auto"/>
        <w:ind w:firstLine="567"/>
        <w:jc w:val="both"/>
      </w:pPr>
      <w:bookmarkStart w:id="32" w:name="_Hlk210388159"/>
      <w:r w:rsidRPr="00785790">
        <w:t>Teren</w:t>
      </w:r>
      <w:r w:rsidR="00DB15AF" w:rsidRPr="00785790">
        <w:t>y</w:t>
      </w:r>
      <w:r w:rsidR="00785790" w:rsidRPr="00785790">
        <w:t xml:space="preserve"> wolne od zabudowy</w:t>
      </w:r>
      <w:r w:rsidRPr="00785790">
        <w:t xml:space="preserve"> porośnięt</w:t>
      </w:r>
      <w:r w:rsidR="00785790" w:rsidRPr="00785790">
        <w:t>e</w:t>
      </w:r>
      <w:r w:rsidRPr="00785790">
        <w:t xml:space="preserve"> </w:t>
      </w:r>
      <w:r w:rsidR="00785790" w:rsidRPr="00785790">
        <w:t>są</w:t>
      </w:r>
      <w:r w:rsidRPr="00785790">
        <w:t xml:space="preserve"> zielenią niską (trawiastą) i towarzyszącą jej miejscami zielenią wysoką (zadrzewienia i</w:t>
      </w:r>
      <w:r w:rsidR="005731EC" w:rsidRPr="00785790">
        <w:t> </w:t>
      </w:r>
      <w:r w:rsidRPr="00785790">
        <w:t>zakrzewienia</w:t>
      </w:r>
      <w:r w:rsidR="005731EC" w:rsidRPr="00785790">
        <w:t xml:space="preserve"> liściaste</w:t>
      </w:r>
      <w:r w:rsidRPr="00785790">
        <w:t>).</w:t>
      </w:r>
      <w:r w:rsidR="0022153C" w:rsidRPr="00785790">
        <w:t xml:space="preserve"> </w:t>
      </w:r>
      <w:r w:rsidR="00785790" w:rsidRPr="00785790">
        <w:t>Na terenach zabudowy mieszkaniowej</w:t>
      </w:r>
      <w:r w:rsidR="00B72FFE" w:rsidRPr="00785790">
        <w:t xml:space="preserve"> </w:t>
      </w:r>
      <w:r w:rsidR="00785790" w:rsidRPr="00785790">
        <w:t xml:space="preserve">występuje </w:t>
      </w:r>
      <w:r w:rsidR="00B72FFE" w:rsidRPr="00785790">
        <w:t>zieleń przydomowa (drzewa i krzewy ozdobne).</w:t>
      </w:r>
      <w:bookmarkEnd w:id="32"/>
    </w:p>
    <w:p w14:paraId="51943EC6" w14:textId="44927660" w:rsidR="00D85135" w:rsidRPr="00785790" w:rsidRDefault="00D85135" w:rsidP="007448EB">
      <w:pPr>
        <w:spacing w:line="276" w:lineRule="auto"/>
        <w:ind w:firstLine="567"/>
        <w:jc w:val="both"/>
      </w:pPr>
      <w:r w:rsidRPr="00785790">
        <w:t>Obszar objęty planem tylko częściowo ma dostęp do sieci infrastruktury technicznej. Tereny zlokalizowane wzdłuż głównych dróg posiadają dostęp do sieci wodociągowej, elektroenergetycznej</w:t>
      </w:r>
      <w:r w:rsidR="00785790" w:rsidRPr="00785790">
        <w:t>, gazowej i kanalizacyjnej</w:t>
      </w:r>
      <w:r w:rsidRPr="00785790">
        <w:t xml:space="preserve">. Pozostałe tereny mają dostęp jedynie częściowo lub nie mają w ogóle dostępu do sieci infrastruktury technicznej. </w:t>
      </w:r>
    </w:p>
    <w:p w14:paraId="2B842841" w14:textId="09646509" w:rsidR="00BE1373" w:rsidRPr="00785790" w:rsidRDefault="00975920" w:rsidP="007448EB">
      <w:pPr>
        <w:autoSpaceDE w:val="0"/>
        <w:autoSpaceDN w:val="0"/>
        <w:adjustRightInd w:val="0"/>
        <w:spacing w:line="276" w:lineRule="auto"/>
        <w:ind w:firstLine="567"/>
        <w:jc w:val="both"/>
      </w:pPr>
      <w:r w:rsidRPr="00785790">
        <w:t xml:space="preserve">W bezpośrednim sąsiedztwie </w:t>
      </w:r>
      <w:r w:rsidR="00D41B8F" w:rsidRPr="00785790">
        <w:t>omawianego obszaru znajduj</w:t>
      </w:r>
      <w:r w:rsidR="007F5261" w:rsidRPr="00785790">
        <w:t>ą</w:t>
      </w:r>
      <w:r w:rsidR="006C4A0B" w:rsidRPr="00785790">
        <w:t xml:space="preserve"> się </w:t>
      </w:r>
      <w:r w:rsidR="00BC3888" w:rsidRPr="00785790">
        <w:t xml:space="preserve">tereny zabudowy mieszkaniowej, </w:t>
      </w:r>
      <w:r w:rsidR="008A4AC4" w:rsidRPr="00785790">
        <w:t xml:space="preserve">usługowej, </w:t>
      </w:r>
      <w:r w:rsidR="00785790" w:rsidRPr="00785790">
        <w:t xml:space="preserve">tereny obsługi produkcji rolnej, </w:t>
      </w:r>
      <w:r w:rsidR="007F5261" w:rsidRPr="00785790">
        <w:t xml:space="preserve">niezagospodarowanie działki budowlane, </w:t>
      </w:r>
      <w:r w:rsidR="006C4A0B" w:rsidRPr="00785790">
        <w:t>tereny rolne</w:t>
      </w:r>
      <w:r w:rsidR="005C20D7" w:rsidRPr="00785790">
        <w:t xml:space="preserve">, </w:t>
      </w:r>
      <w:r w:rsidR="00785790" w:rsidRPr="00785790">
        <w:t xml:space="preserve">tereny lasów, </w:t>
      </w:r>
      <w:r w:rsidR="005C20D7" w:rsidRPr="00785790">
        <w:t xml:space="preserve">tereny </w:t>
      </w:r>
      <w:r w:rsidR="00A91A1B" w:rsidRPr="00785790">
        <w:t>zadrzewione i</w:t>
      </w:r>
      <w:r w:rsidR="00FD3C28" w:rsidRPr="00785790">
        <w:t> </w:t>
      </w:r>
      <w:r w:rsidR="00A91A1B" w:rsidRPr="00785790">
        <w:t>zakrzewione</w:t>
      </w:r>
      <w:r w:rsidR="005C6528">
        <w:t>, wody powierzchniowe w postaci Jeziora Malicz</w:t>
      </w:r>
      <w:r w:rsidR="007F5261" w:rsidRPr="00785790">
        <w:t xml:space="preserve"> oraz szlaki komunikacyjne</w:t>
      </w:r>
      <w:r w:rsidR="00B60662" w:rsidRPr="00785790">
        <w:t>.</w:t>
      </w:r>
    </w:p>
    <w:p w14:paraId="080920A8" w14:textId="4D448826" w:rsidR="005E18C4" w:rsidRPr="00785790" w:rsidRDefault="005E18C4" w:rsidP="007448EB">
      <w:pPr>
        <w:autoSpaceDE w:val="0"/>
        <w:autoSpaceDN w:val="0"/>
        <w:adjustRightInd w:val="0"/>
        <w:spacing w:line="276" w:lineRule="auto"/>
        <w:ind w:firstLine="567"/>
        <w:jc w:val="both"/>
      </w:pPr>
      <w:r w:rsidRPr="00785790">
        <w:t xml:space="preserve">Na </w:t>
      </w:r>
      <w:r w:rsidR="00B762B3" w:rsidRPr="00785790">
        <w:t>omawianym</w:t>
      </w:r>
      <w:r w:rsidRPr="00785790">
        <w:t xml:space="preserve"> terenie w wyniku wielokierunkowej antropopresji przekształceniu uległy elementy środowiska naturalnego. </w:t>
      </w:r>
      <w:r w:rsidR="00785790" w:rsidRPr="00785790">
        <w:t>W szczególności zmieniona została szata roślinna i fauna wskutek rozwoju rolnictwa i osadnictwa.</w:t>
      </w:r>
    </w:p>
    <w:p w14:paraId="613674BE" w14:textId="77777777" w:rsidR="00B6319B" w:rsidRPr="00B03DF3" w:rsidRDefault="00B6319B" w:rsidP="007448EB">
      <w:pPr>
        <w:pStyle w:val="2"/>
        <w:spacing w:line="276" w:lineRule="auto"/>
      </w:pPr>
      <w:bookmarkStart w:id="33" w:name="_Toc210728825"/>
      <w:r w:rsidRPr="00B03DF3">
        <w:t>3. Charakterystyka fizjograficzna terenu</w:t>
      </w:r>
      <w:bookmarkEnd w:id="33"/>
    </w:p>
    <w:p w14:paraId="01298135" w14:textId="77777777" w:rsidR="00B6319B" w:rsidRPr="00B03DF3" w:rsidRDefault="00B6319B" w:rsidP="007448EB">
      <w:pPr>
        <w:pStyle w:val="3"/>
        <w:keepNext/>
      </w:pPr>
      <w:bookmarkStart w:id="34" w:name="_Toc210728826"/>
      <w:r w:rsidRPr="00B03DF3">
        <w:t>3.1</w:t>
      </w:r>
      <w:r w:rsidR="002329DB" w:rsidRPr="00B03DF3">
        <w:t>.</w:t>
      </w:r>
      <w:r w:rsidRPr="00B03DF3">
        <w:t xml:space="preserve"> Rzeźba terenu i geomorfologia</w:t>
      </w:r>
      <w:bookmarkEnd w:id="34"/>
    </w:p>
    <w:p w14:paraId="304E7C1C" w14:textId="77777777" w:rsidR="00B6319B" w:rsidRPr="00B03DF3" w:rsidRDefault="00B6319B" w:rsidP="007448EB">
      <w:pPr>
        <w:keepNext/>
        <w:spacing w:line="276" w:lineRule="auto"/>
        <w:ind w:firstLine="567"/>
        <w:jc w:val="both"/>
      </w:pPr>
      <w:r w:rsidRPr="00B03DF3">
        <w:t>Makroregion Pojezierza Wielkopolsko-Kujawskiego nie przekr</w:t>
      </w:r>
      <w:r w:rsidR="00B92BB1" w:rsidRPr="00B03DF3">
        <w:t>acza nigdzie wysokości 200 m n.p.</w:t>
      </w:r>
      <w:r w:rsidRPr="00B03DF3">
        <w:t>m., a na znacznej powierzchni nawet 100 m n</w:t>
      </w:r>
      <w:r w:rsidR="00B92BB1" w:rsidRPr="00B03DF3">
        <w:t>.p.</w:t>
      </w:r>
      <w:r w:rsidRPr="00B03DF3">
        <w:t>m. Równoleżnikową oś regionu tworzą moreny fazy poznańskiej, które przecinają dwie poprzeczne bruzdy: Poznański Przełom Warty i rynna jezior goplańskich, łączące dwie pradoliny – Warciańsko-Odrzańską i Toruńsko-</w:t>
      </w:r>
      <w:r w:rsidRPr="00B03DF3">
        <w:lastRenderedPageBreak/>
        <w:t>Eberswaldzką. Mezoregion Pojezierza Gnieźnieńskiego, na którym położona jest gm</w:t>
      </w:r>
      <w:r w:rsidR="00CA6DB0" w:rsidRPr="00B03DF3">
        <w:t>ina Trzemeszno, związany jest z </w:t>
      </w:r>
      <w:r w:rsidRPr="00B03DF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B03DF3">
        <w:rPr>
          <w:rStyle w:val="Odwoanieprzypisudolnego"/>
        </w:rPr>
        <w:footnoteReference w:id="7"/>
      </w:r>
    </w:p>
    <w:p w14:paraId="4DFC1E4E" w14:textId="77777777" w:rsidR="002C65F1" w:rsidRPr="00B03DF3" w:rsidRDefault="00B6319B" w:rsidP="007448EB">
      <w:pPr>
        <w:spacing w:line="276" w:lineRule="auto"/>
        <w:ind w:firstLine="567"/>
        <w:jc w:val="both"/>
      </w:pPr>
      <w:r w:rsidRPr="00B03DF3">
        <w:t xml:space="preserve">Obszar gminy cechuje się dość znaczącymi deniwelacjami terenu. Ogółem teren ten znajduje się </w:t>
      </w:r>
      <w:r w:rsidR="00376A9C" w:rsidRPr="00B03DF3">
        <w:t>na wysokości od ok. 95 m n.p.m.</w:t>
      </w:r>
      <w:r w:rsidRPr="00B03DF3">
        <w:t xml:space="preserve"> (tereny przy</w:t>
      </w:r>
      <w:r w:rsidR="00B92BB1" w:rsidRPr="00B03DF3">
        <w:t>jeziorne) do ok. 130 m n.p.</w:t>
      </w:r>
      <w:r w:rsidR="00955B9B" w:rsidRPr="00B03DF3">
        <w:t>m.</w:t>
      </w:r>
      <w:r w:rsidRPr="00B03DF3">
        <w:t xml:space="preserve"> Przeważająca część gminy położona jest</w:t>
      </w:r>
      <w:r w:rsidR="002B34F3" w:rsidRPr="00B03DF3">
        <w:t xml:space="preserve"> na wysokości ok 115–</w:t>
      </w:r>
      <w:r w:rsidR="00B92BB1" w:rsidRPr="00B03DF3">
        <w:t>125 m n.p.</w:t>
      </w:r>
      <w:r w:rsidRPr="00B03DF3">
        <w:t xml:space="preserve">m. </w:t>
      </w:r>
    </w:p>
    <w:p w14:paraId="5C237D66" w14:textId="323DF081" w:rsidR="00AB352C" w:rsidRPr="005C6528" w:rsidRDefault="002C65F1" w:rsidP="007448EB">
      <w:pPr>
        <w:spacing w:before="120" w:line="276" w:lineRule="auto"/>
        <w:ind w:firstLine="567"/>
        <w:jc w:val="both"/>
      </w:pPr>
      <w:r w:rsidRPr="005C6528">
        <w:t xml:space="preserve">Obszar opracowania położony jest na wysokości ok. </w:t>
      </w:r>
      <w:r w:rsidR="005C6528" w:rsidRPr="005C6528">
        <w:t>100</w:t>
      </w:r>
      <w:r w:rsidR="00630ACB" w:rsidRPr="005C6528">
        <w:t>–</w:t>
      </w:r>
      <w:r w:rsidR="005C6528" w:rsidRPr="005C6528">
        <w:t>152</w:t>
      </w:r>
      <w:r w:rsidR="00B92BB1" w:rsidRPr="005C6528">
        <w:t xml:space="preserve"> m n.p.</w:t>
      </w:r>
      <w:r w:rsidRPr="005C6528">
        <w:t>m</w:t>
      </w:r>
      <w:r w:rsidR="00376A9C" w:rsidRPr="005C6528">
        <w:t>.</w:t>
      </w:r>
      <w:r w:rsidRPr="005C6528">
        <w:t>, cały teren pod tym względem jest jednorodny.</w:t>
      </w:r>
      <w:r w:rsidR="005C6528" w:rsidRPr="005C6528">
        <w:t xml:space="preserve"> </w:t>
      </w:r>
      <w:r w:rsidR="005C6528" w:rsidRPr="003A647C">
        <w:t xml:space="preserve">Jest to w większości teren płaski, nachylenia terenu występują </w:t>
      </w:r>
      <w:r w:rsidR="005C6528">
        <w:t xml:space="preserve">jedynie </w:t>
      </w:r>
      <w:r w:rsidR="005C6528" w:rsidRPr="003A647C">
        <w:t>w strefie brzegowej jeziora.</w:t>
      </w:r>
    </w:p>
    <w:p w14:paraId="588E9928" w14:textId="77777777" w:rsidR="00B6319B" w:rsidRPr="00BC66F4" w:rsidRDefault="00B6319B" w:rsidP="007448EB">
      <w:pPr>
        <w:pStyle w:val="3"/>
      </w:pPr>
      <w:bookmarkStart w:id="35" w:name="_Toc210728827"/>
      <w:r w:rsidRPr="00BC66F4">
        <w:t>3.2</w:t>
      </w:r>
      <w:r w:rsidR="002329DB" w:rsidRPr="00BC66F4">
        <w:t>.</w:t>
      </w:r>
      <w:r w:rsidRPr="00BC66F4">
        <w:t xml:space="preserve"> Budowa geologiczna</w:t>
      </w:r>
      <w:bookmarkEnd w:id="35"/>
    </w:p>
    <w:p w14:paraId="71966AF8" w14:textId="77777777" w:rsidR="004C6656" w:rsidRPr="00BC66F4" w:rsidRDefault="00B6319B" w:rsidP="007448EB">
      <w:pPr>
        <w:spacing w:line="276" w:lineRule="auto"/>
        <w:ind w:firstLine="567"/>
        <w:jc w:val="both"/>
      </w:pPr>
      <w:r w:rsidRPr="00BC66F4">
        <w:t>Według podziału Polski na jednostki geologiczne gmina Trzemeszno leży w mezozoicznej Niecce Szczecińsko-Łódzko-Miechowskiej, a dokładniej w Niecce Mogileńsko-Łódzkiej.</w:t>
      </w:r>
      <w:r w:rsidRPr="00BC66F4">
        <w:rPr>
          <w:rStyle w:val="Odwoanieprzypisudolnego"/>
        </w:rPr>
        <w:footnoteReference w:id="8"/>
      </w:r>
      <w:r w:rsidRPr="00BC66F4">
        <w:t xml:space="preserve"> Nieckę szczecińską od mogileńskiej oddziela elewacja Obornik z antyklinami Szamotuł i Rogoź</w:t>
      </w:r>
      <w:r w:rsidR="009D0EA6" w:rsidRPr="00BC66F4">
        <w:t>no, natomiast Nieckę Łódzką od N</w:t>
      </w:r>
      <w:r w:rsidRPr="00BC66F4">
        <w:t>iechowskiej oddziela elewacja przedborska zwana także elewacją radomszczańską lub rygl</w:t>
      </w:r>
      <w:r w:rsidR="009D0EA6" w:rsidRPr="00BC66F4">
        <w:t>em przedborskim. Budowa Niecki Mogileńsko-Ł</w:t>
      </w:r>
      <w:r w:rsidRPr="00BC66F4">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BC66F4">
        <w:t>wanych warunkach. We wczesnej i </w:t>
      </w:r>
      <w:r w:rsidRPr="00BC66F4">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BC66F4">
        <w:t>wodowała, że w wielu miejscach Niecki Mogileńsko-Ł</w:t>
      </w:r>
      <w:r w:rsidRPr="00BC66F4">
        <w:t>ódzkiej brak jest mastrychtu.</w:t>
      </w:r>
      <w:r w:rsidR="0066400E" w:rsidRPr="00BC66F4">
        <w:t xml:space="preserve"> </w:t>
      </w:r>
      <w:r w:rsidRPr="00BC66F4">
        <w:t>Występują t</w:t>
      </w:r>
      <w:r w:rsidR="00C324F1" w:rsidRPr="00BC66F4">
        <w:t>u utwory plejstoceńskie, m.in.:</w:t>
      </w:r>
      <w:r w:rsidRPr="00BC66F4">
        <w:t xml:space="preserve"> gliny zwałowe, ich </w:t>
      </w:r>
      <w:r w:rsidR="006F09E6" w:rsidRPr="00BC66F4">
        <w:t>zwietrzeliny, piaski i żwiry</w:t>
      </w:r>
      <w:r w:rsidRPr="00BC66F4">
        <w:t xml:space="preserve"> lodowcowe, głazy i gliny moren czołowych.</w:t>
      </w:r>
      <w:r w:rsidRPr="00BC66F4">
        <w:rPr>
          <w:rStyle w:val="Odwoanieprzypisudolnego"/>
        </w:rPr>
        <w:footnoteReference w:id="9"/>
      </w:r>
    </w:p>
    <w:p w14:paraId="75E2BECC" w14:textId="77777777" w:rsidR="00A738DD" w:rsidRDefault="00C45AF0" w:rsidP="007448EB">
      <w:pPr>
        <w:spacing w:before="120" w:line="276" w:lineRule="auto"/>
        <w:ind w:left="17" w:firstLine="567"/>
        <w:jc w:val="both"/>
      </w:pPr>
      <w:r w:rsidRPr="003A647C">
        <w:t>Na obszarze opracowania na przestrzeni lat</w:t>
      </w:r>
      <w:r w:rsidR="00A738DD">
        <w:t>:</w:t>
      </w:r>
    </w:p>
    <w:p w14:paraId="27CB7988" w14:textId="63ABC02B" w:rsidR="00A738DD" w:rsidRDefault="00C45AF0">
      <w:pPr>
        <w:pStyle w:val="Akapitzlist"/>
        <w:numPr>
          <w:ilvl w:val="0"/>
          <w:numId w:val="48"/>
        </w:numPr>
        <w:spacing w:line="276" w:lineRule="auto"/>
        <w:ind w:left="426"/>
        <w:jc w:val="both"/>
      </w:pPr>
      <w:r w:rsidRPr="003A647C">
        <w:t>z osadów lodowcowych (morenowych i glacjalnych) wytworzone zostały gliny zwałowe</w:t>
      </w:r>
      <w:r w:rsidR="00BB3255">
        <w:t xml:space="preserve">, </w:t>
      </w:r>
      <w:r w:rsidR="00A738DD">
        <w:t>g</w:t>
      </w:r>
      <w:r w:rsidR="00A738DD" w:rsidRPr="00A738DD">
        <w:t>liny zwałowe na piaskach, żwirach, glinach zwałowych i iłach moren spiętrzonych</w:t>
      </w:r>
      <w:r w:rsidR="00BB3255">
        <w:t xml:space="preserve"> oraz p</w:t>
      </w:r>
      <w:r w:rsidR="00BB3255" w:rsidRPr="00BB3255">
        <w:t>iaski i żwiry lodowcowe oraz gliny zwałowe</w:t>
      </w:r>
      <w:r w:rsidR="00A738DD">
        <w:t>;</w:t>
      </w:r>
    </w:p>
    <w:p w14:paraId="549BD7CC" w14:textId="77777777" w:rsidR="00A738DD" w:rsidRDefault="00C45AF0">
      <w:pPr>
        <w:pStyle w:val="Akapitzlist"/>
        <w:numPr>
          <w:ilvl w:val="0"/>
          <w:numId w:val="48"/>
        </w:numPr>
        <w:spacing w:line="276" w:lineRule="auto"/>
        <w:ind w:left="426"/>
        <w:jc w:val="both"/>
      </w:pPr>
      <w:r>
        <w:lastRenderedPageBreak/>
        <w:t>z osadów deluwialno-rzecznych wytworzone zostały piaski i gliny deluwialno-rzeczne;</w:t>
      </w:r>
    </w:p>
    <w:p w14:paraId="1255C2C4" w14:textId="204A11DC" w:rsidR="00C45AF0" w:rsidRDefault="00A738DD">
      <w:pPr>
        <w:pStyle w:val="Akapitzlist"/>
        <w:numPr>
          <w:ilvl w:val="0"/>
          <w:numId w:val="48"/>
        </w:numPr>
        <w:spacing w:line="276" w:lineRule="auto"/>
        <w:ind w:left="426"/>
        <w:jc w:val="both"/>
      </w:pPr>
      <w:r>
        <w:t xml:space="preserve">z osadów </w:t>
      </w:r>
      <w:r w:rsidRPr="00A738DD">
        <w:t>rzeczno-peryglacjaln</w:t>
      </w:r>
      <w:r>
        <w:t xml:space="preserve">ych </w:t>
      </w:r>
      <w:r w:rsidRPr="00A738DD">
        <w:t>(fluwioperyglacjaln</w:t>
      </w:r>
      <w:r>
        <w:t>ych</w:t>
      </w:r>
      <w:r w:rsidRPr="00A738DD">
        <w:t>)</w:t>
      </w:r>
      <w:r>
        <w:t xml:space="preserve"> </w:t>
      </w:r>
      <w:r w:rsidRPr="003A647C">
        <w:t>wytworzone zostały</w:t>
      </w:r>
      <w:r>
        <w:t xml:space="preserve"> p</w:t>
      </w:r>
      <w:r w:rsidRPr="00A738DD">
        <w:t>iaski rzeczno-peryglacjalne (den dolinnych)</w:t>
      </w:r>
      <w:r>
        <w:t xml:space="preserve">; </w:t>
      </w:r>
    </w:p>
    <w:p w14:paraId="76B28259" w14:textId="77777777" w:rsidR="00AC449C" w:rsidRDefault="00A738DD">
      <w:pPr>
        <w:pStyle w:val="Akapitzlist"/>
        <w:numPr>
          <w:ilvl w:val="0"/>
          <w:numId w:val="48"/>
        </w:numPr>
        <w:spacing w:line="276" w:lineRule="auto"/>
        <w:ind w:left="426"/>
        <w:jc w:val="both"/>
      </w:pPr>
      <w:r>
        <w:t xml:space="preserve">z </w:t>
      </w:r>
      <w:r w:rsidRPr="00A738DD">
        <w:t>moren wyciśnięcia, spiętrzon</w:t>
      </w:r>
      <w:r>
        <w:t xml:space="preserve">ych </w:t>
      </w:r>
      <w:r w:rsidRPr="003A647C">
        <w:t>wytworzone zostały</w:t>
      </w:r>
      <w:r>
        <w:t xml:space="preserve"> p</w:t>
      </w:r>
      <w:r w:rsidRPr="00A738DD">
        <w:t>iaski, żwiry, gliny zwałowe i iły moren spiętrzonych</w:t>
      </w:r>
      <w:r>
        <w:t>;</w:t>
      </w:r>
    </w:p>
    <w:p w14:paraId="32D8CB0C" w14:textId="7924A34B" w:rsidR="00C45AF0" w:rsidRPr="00AC449C" w:rsidRDefault="00AC449C" w:rsidP="007448EB">
      <w:pPr>
        <w:spacing w:line="276" w:lineRule="auto"/>
        <w:ind w:left="68" w:firstLine="567"/>
        <w:jc w:val="both"/>
      </w:pPr>
      <w:r>
        <w:t xml:space="preserve">Ponadto na obszarze opracowania w mniejszych ilościach występują torfy oraz </w:t>
      </w:r>
      <w:r w:rsidR="00C45AF0">
        <w:t>torfy na gytiach</w:t>
      </w:r>
      <w:r>
        <w:t>.</w:t>
      </w:r>
    </w:p>
    <w:p w14:paraId="3FC3531D" w14:textId="77777777" w:rsidR="00EA5431" w:rsidRPr="00BC66F4" w:rsidRDefault="00EA5431" w:rsidP="007448EB">
      <w:pPr>
        <w:pStyle w:val="3"/>
        <w:keepNext/>
      </w:pPr>
      <w:bookmarkStart w:id="36" w:name="_Toc519073940"/>
      <w:bookmarkStart w:id="37" w:name="_Toc210728828"/>
      <w:r w:rsidRPr="00BC66F4">
        <w:t>3.3. Surowce naturalne</w:t>
      </w:r>
      <w:bookmarkEnd w:id="36"/>
      <w:bookmarkEnd w:id="37"/>
    </w:p>
    <w:p w14:paraId="43584FB5" w14:textId="77777777" w:rsidR="006D5605" w:rsidRPr="00CB01D0" w:rsidRDefault="000978C1" w:rsidP="007448EB">
      <w:pPr>
        <w:spacing w:line="276" w:lineRule="auto"/>
        <w:ind w:firstLine="567"/>
        <w:jc w:val="both"/>
      </w:pPr>
      <w:r w:rsidRPr="00CB01D0">
        <w:t>Na obszarze objętym projektem mpzp nie występują udokumentowane złoża surowców naturalnych.</w:t>
      </w:r>
      <w:r w:rsidR="00EA5431" w:rsidRPr="00CB01D0">
        <w:t xml:space="preserve"> </w:t>
      </w:r>
    </w:p>
    <w:p w14:paraId="2DF6BA3B" w14:textId="77777777" w:rsidR="000A56DB" w:rsidRPr="00CB01D0" w:rsidRDefault="00EA5431" w:rsidP="007448EB">
      <w:pPr>
        <w:pStyle w:val="3"/>
        <w:keepNext/>
      </w:pPr>
      <w:bookmarkStart w:id="38" w:name="_Toc210728829"/>
      <w:r w:rsidRPr="00CB01D0">
        <w:t>3.4</w:t>
      </w:r>
      <w:r w:rsidR="002329DB" w:rsidRPr="00CB01D0">
        <w:t>.</w:t>
      </w:r>
      <w:r w:rsidR="000A56DB" w:rsidRPr="00CB01D0">
        <w:t xml:space="preserve"> Wody powierzchniowe</w:t>
      </w:r>
      <w:bookmarkEnd w:id="38"/>
    </w:p>
    <w:p w14:paraId="38109252" w14:textId="77777777" w:rsidR="00E73292" w:rsidRPr="00BC66F4" w:rsidRDefault="00E73292" w:rsidP="007448EB">
      <w:pPr>
        <w:keepNext/>
        <w:spacing w:line="276" w:lineRule="auto"/>
        <w:ind w:firstLine="567"/>
        <w:jc w:val="both"/>
      </w:pPr>
      <w:r w:rsidRPr="00BC66F4">
        <w:t>Pod względem hydrograficznym obszar gminy położony jest w całości w dorzeczu Odry w regionie wodnym Warty i Noteci.</w:t>
      </w:r>
    </w:p>
    <w:p w14:paraId="6ECA1AE5" w14:textId="793C9BEE" w:rsidR="00E73292" w:rsidRPr="00B774C3" w:rsidRDefault="00E73292" w:rsidP="007448EB">
      <w:pPr>
        <w:spacing w:line="276" w:lineRule="auto"/>
        <w:ind w:firstLine="567"/>
        <w:jc w:val="both"/>
      </w:pPr>
      <w:r w:rsidRPr="00B774C3">
        <w:t xml:space="preserve">Obszar objęty projektem mpzp położony jest w ramach JCWP </w:t>
      </w:r>
      <w:r w:rsidR="009937C3">
        <w:t>„</w:t>
      </w:r>
      <w:r w:rsidRPr="00B774C3">
        <w:t>Panna</w:t>
      </w:r>
      <w:r w:rsidR="009937C3">
        <w:t>”</w:t>
      </w:r>
      <w:r w:rsidRPr="00B774C3">
        <w:t xml:space="preserve"> (PL</w:t>
      </w:r>
      <w:r w:rsidRPr="00B774C3">
        <w:rPr>
          <w:rStyle w:val="default-value"/>
        </w:rPr>
        <w:t>RW6000181882699</w:t>
      </w:r>
      <w:r w:rsidRPr="00B774C3">
        <w:t>)</w:t>
      </w:r>
      <w:r w:rsidRPr="00B774C3">
        <w:rPr>
          <w:rStyle w:val="Odwoanieprzypisudolnego"/>
        </w:rPr>
        <w:footnoteReference w:id="10"/>
      </w:r>
      <w:r w:rsidRPr="00B774C3">
        <w:t xml:space="preserve"> (dawniej: JCWP </w:t>
      </w:r>
      <w:r w:rsidR="009937C3">
        <w:t>„</w:t>
      </w:r>
      <w:r w:rsidRPr="00B774C3">
        <w:t>Mała Noteć</w:t>
      </w:r>
      <w:r w:rsidR="009937C3">
        <w:t>”</w:t>
      </w:r>
      <w:r w:rsidRPr="00B774C3">
        <w:t xml:space="preserve"> – PLRW600025188299). </w:t>
      </w:r>
    </w:p>
    <w:p w14:paraId="5A76AB7E" w14:textId="77777777" w:rsidR="00E73292" w:rsidRPr="001E5E10" w:rsidRDefault="00E73292" w:rsidP="007448EB">
      <w:pPr>
        <w:spacing w:line="276" w:lineRule="auto"/>
        <w:ind w:firstLine="567"/>
        <w:jc w:val="both"/>
      </w:pPr>
      <w:r w:rsidRPr="001E5E10">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50AB5309" w:rsidR="000312A3" w:rsidRPr="00612855" w:rsidRDefault="00E73292" w:rsidP="007448EB">
      <w:pPr>
        <w:spacing w:line="276" w:lineRule="auto"/>
        <w:ind w:firstLine="567"/>
        <w:jc w:val="both"/>
      </w:pPr>
      <w:r w:rsidRPr="00612855">
        <w:t>Na obszarze objętym projektem występują wody powierzchniowe</w:t>
      </w:r>
      <w:r w:rsidR="00612855" w:rsidRPr="00612855">
        <w:t xml:space="preserve"> w postaci rowu melioracyjnego</w:t>
      </w:r>
      <w:r w:rsidRPr="00612855">
        <w:t>.</w:t>
      </w:r>
    </w:p>
    <w:p w14:paraId="5FC35896" w14:textId="77777777" w:rsidR="002329DB" w:rsidRPr="003B2E97" w:rsidRDefault="00EA5431" w:rsidP="007448EB">
      <w:pPr>
        <w:pStyle w:val="3"/>
        <w:keepNext/>
      </w:pPr>
      <w:bookmarkStart w:id="39" w:name="_Toc210728830"/>
      <w:r w:rsidRPr="003B2E97">
        <w:t>3.5</w:t>
      </w:r>
      <w:r w:rsidR="002329DB" w:rsidRPr="003B2E97">
        <w:t>. Wody podziemne</w:t>
      </w:r>
      <w:bookmarkEnd w:id="39"/>
    </w:p>
    <w:p w14:paraId="3128448D" w14:textId="77777777" w:rsidR="00E73292" w:rsidRPr="00CB01D0" w:rsidRDefault="00E73292" w:rsidP="007448EB">
      <w:pPr>
        <w:keepNext/>
        <w:spacing w:line="276" w:lineRule="auto"/>
        <w:ind w:firstLine="567"/>
        <w:jc w:val="both"/>
      </w:pPr>
      <w:r w:rsidRPr="00CB01D0">
        <w:t xml:space="preserve">Gmina Trzemeszno położona jest w granicach </w:t>
      </w:r>
      <w:bookmarkStart w:id="40" w:name="_Hlk32909946"/>
      <w:r w:rsidRPr="00CB01D0">
        <w:t>GZWP nr 143 Subzbiornik Inowrocław – Gniezno (obszar opracowania w całości) oraz GZWP nr 144 Dolina Kopalna Wielkopolska</w:t>
      </w:r>
      <w:bookmarkEnd w:id="40"/>
      <w:r w:rsidRPr="00CB01D0">
        <w:t>. GZWP nr 143 to zbiornik trzeciorzędowy o głębokości stropu warstwy wodonośnej 80,0 m p.p.t. i o średniej głębokości ujęć wód podziemnych – 120 m. Obszar całego zbiornika wynosi 2 000 km</w:t>
      </w:r>
      <w:r w:rsidRPr="00CB01D0">
        <w:rPr>
          <w:vertAlign w:val="superscript"/>
        </w:rPr>
        <w:t>2</w:t>
      </w:r>
      <w:r w:rsidRPr="00CB01D0">
        <w:t>. Typ zbiornika porowy o szacunkowych zasobach dyspozycyjnych 96,0 tys. m</w:t>
      </w:r>
      <w:r w:rsidRPr="00CB01D0">
        <w:rPr>
          <w:vertAlign w:val="superscript"/>
        </w:rPr>
        <w:t>3</w:t>
      </w:r>
      <w:r w:rsidRPr="00CB01D0">
        <w:t>/d. GZWP nr 144 to zbiornik czwartorzędowy. Utwory wodonośne, o zróżnicowanej miąższości od 10 do ponad 30 m, znajdują się tu na głębokości 4–60 m p.p.t. Wody występują pod ciśnieniem ok. 500 kPa.</w:t>
      </w:r>
    </w:p>
    <w:p w14:paraId="70DAA6F7" w14:textId="77777777" w:rsidR="00E73292" w:rsidRPr="00B774C3" w:rsidRDefault="00E73292" w:rsidP="007448EB">
      <w:pPr>
        <w:spacing w:line="276" w:lineRule="auto"/>
        <w:ind w:firstLine="567"/>
        <w:jc w:val="both"/>
      </w:pPr>
      <w:r w:rsidRPr="00B774C3">
        <w:t>Obszar opracowania znajduje się w granicach JCWPd 43 (PL</w:t>
      </w:r>
      <w:r w:rsidRPr="00B774C3">
        <w:rPr>
          <w:rStyle w:val="default-value"/>
        </w:rPr>
        <w:t>GW600043)</w:t>
      </w:r>
      <w:r w:rsidRPr="00B774C3">
        <w:rPr>
          <w:rStyle w:val="Odwoanieprzypisudolnego"/>
        </w:rPr>
        <w:footnoteReference w:id="11"/>
      </w:r>
      <w:r w:rsidRPr="00B774C3">
        <w:t xml:space="preserve">.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w:t>
      </w:r>
      <w:r w:rsidRPr="00B774C3">
        <w:lastRenderedPageBreak/>
        <w:t>JCWPd jest występowanie w rejonie północno-wschodnim wody zasolone w utworach trzeciorzędowych, przy braku izolacji lokalnie następuje acsenzja wód zasolonych do poziomów plejstoceńskich.</w:t>
      </w:r>
    </w:p>
    <w:p w14:paraId="43EAF993" w14:textId="0F445874" w:rsidR="00B92E5F" w:rsidRPr="00CB01D0" w:rsidRDefault="00E73292" w:rsidP="007448EB">
      <w:pPr>
        <w:spacing w:line="276" w:lineRule="auto"/>
        <w:ind w:firstLine="567"/>
        <w:jc w:val="both"/>
      </w:pPr>
      <w:r w:rsidRPr="00CB01D0">
        <w:t>Na obszarze objętym projektem miejscowego planu brak jest ujęć wód podziemnych.</w:t>
      </w:r>
    </w:p>
    <w:p w14:paraId="2875514C" w14:textId="77777777" w:rsidR="008F1315" w:rsidRPr="003B2E97" w:rsidRDefault="00EA5431" w:rsidP="007448EB">
      <w:pPr>
        <w:pStyle w:val="3"/>
      </w:pPr>
      <w:bookmarkStart w:id="41" w:name="_Toc210728831"/>
      <w:r w:rsidRPr="003B2E97">
        <w:t>3.6</w:t>
      </w:r>
      <w:r w:rsidR="002329DB" w:rsidRPr="003B2E97">
        <w:t xml:space="preserve">. </w:t>
      </w:r>
      <w:r w:rsidR="008F1315" w:rsidRPr="003B2E97">
        <w:t>Warunki glebowe</w:t>
      </w:r>
      <w:bookmarkEnd w:id="41"/>
    </w:p>
    <w:p w14:paraId="37BCA2BB" w14:textId="0860A54D" w:rsidR="00346B41" w:rsidRPr="00B774C3" w:rsidRDefault="00FB705A" w:rsidP="007448EB">
      <w:pPr>
        <w:spacing w:line="276" w:lineRule="auto"/>
        <w:ind w:firstLine="567"/>
        <w:jc w:val="both"/>
      </w:pPr>
      <w:r w:rsidRPr="00B774C3">
        <w:t xml:space="preserve">Na omawianym obszarze gleby wykształciły się w zależności od ukształtowania terenu, stosunków wodnych i litologii terenu. Generalnie, na większości powierzchni omawianego terenu wytworzyły się </w:t>
      </w:r>
      <w:r w:rsidR="00B774C3" w:rsidRPr="00B774C3">
        <w:t xml:space="preserve">z glin zwałowych gleby płowe właściwe oraz </w:t>
      </w:r>
      <w:r w:rsidRPr="00B774C3">
        <w:t>z piasków i żwirów, gleby bielicowe lekkie i średnie.</w:t>
      </w:r>
      <w:r w:rsidRPr="00B774C3">
        <w:rPr>
          <w:vertAlign w:val="superscript"/>
        </w:rPr>
        <w:footnoteReference w:id="12"/>
      </w:r>
    </w:p>
    <w:p w14:paraId="3575D466" w14:textId="5D09362E" w:rsidR="00B774C3" w:rsidRPr="00B774C3" w:rsidRDefault="00B774C3" w:rsidP="007448EB">
      <w:pPr>
        <w:spacing w:line="276" w:lineRule="auto"/>
        <w:ind w:firstLine="567"/>
        <w:jc w:val="both"/>
      </w:pPr>
      <w:r w:rsidRPr="00B774C3">
        <w:t>Na obszarze objętym opracowaniem występują grunty rolne wysokich klas bonitacyjnych</w:t>
      </w:r>
      <w:r w:rsidR="00F46F0E">
        <w:t xml:space="preserve"> </w:t>
      </w:r>
      <w:r w:rsidRPr="00B774C3">
        <w:t>RIIIb.</w:t>
      </w:r>
    </w:p>
    <w:p w14:paraId="5ABBBCC5" w14:textId="77777777" w:rsidR="00FD03C7" w:rsidRPr="003B2E97" w:rsidRDefault="00EA5431" w:rsidP="007448EB">
      <w:pPr>
        <w:pStyle w:val="3"/>
        <w:keepNext/>
      </w:pPr>
      <w:bookmarkStart w:id="42" w:name="_Toc210728832"/>
      <w:r w:rsidRPr="003B2E97">
        <w:t>3.7</w:t>
      </w:r>
      <w:r w:rsidR="002329DB" w:rsidRPr="003B2E97">
        <w:t xml:space="preserve">. </w:t>
      </w:r>
      <w:r w:rsidR="00FD03C7" w:rsidRPr="003B2E97">
        <w:t>Szata roślinna</w:t>
      </w:r>
      <w:bookmarkEnd w:id="42"/>
    </w:p>
    <w:p w14:paraId="6F45AD6D" w14:textId="77777777" w:rsidR="00BA234A" w:rsidRPr="003B2E97" w:rsidRDefault="00FD03C7" w:rsidP="007448EB">
      <w:pPr>
        <w:keepNext/>
        <w:spacing w:line="276" w:lineRule="auto"/>
        <w:ind w:firstLine="567"/>
        <w:jc w:val="both"/>
      </w:pPr>
      <w:r w:rsidRPr="003B2E97">
        <w:t>Według podziału geobotanicznego Polski (J.M. Matuszkiewicz),</w:t>
      </w:r>
      <w:r w:rsidRPr="003B2E97">
        <w:rPr>
          <w:vertAlign w:val="superscript"/>
        </w:rPr>
        <w:footnoteReference w:id="13"/>
      </w:r>
      <w:r w:rsidRPr="003B2E97">
        <w:t xml:space="preserve"> dokonanej na podstawie typologii struktury naturalnych krajobrazów roś</w:t>
      </w:r>
      <w:r w:rsidR="007C499A" w:rsidRPr="003B2E97">
        <w:t>linnych (podokręgi i okręgi), a </w:t>
      </w:r>
      <w:r w:rsidRPr="003B2E97">
        <w:t xml:space="preserve">także na inwentarzu zespołów roślinnych i jednostek </w:t>
      </w:r>
      <w:r w:rsidR="007C499A" w:rsidRPr="003B2E97">
        <w:t>niższych (krainy i podkrainy) i </w:t>
      </w:r>
      <w:r w:rsidRPr="003B2E97">
        <w:t>uwzględniając główne typy zbiorowisk klimaksowych (działy), miasto i gmina Trzemeszno leżą w Dziale Brandenbursko-Wielkopo</w:t>
      </w:r>
      <w:r w:rsidR="00CA6DB0" w:rsidRPr="003B2E97">
        <w:t>lskim (B.), w </w:t>
      </w:r>
      <w:r w:rsidRPr="003B2E97">
        <w:t>Krainie Środkowowielkopolskiej (B.2.), w Okręgu Pojezierza Gnieźn</w:t>
      </w:r>
      <w:r w:rsidR="00CA6DB0" w:rsidRPr="003B2E97">
        <w:t>ieńskiego (B.2.1.). Podokręgi w </w:t>
      </w:r>
      <w:r w:rsidRPr="003B2E97">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3B2E97" w:rsidRDefault="00BA234A" w:rsidP="007448EB">
      <w:pPr>
        <w:spacing w:line="276" w:lineRule="auto"/>
        <w:ind w:firstLine="567"/>
        <w:jc w:val="both"/>
      </w:pPr>
      <w:r w:rsidRPr="003B2E97">
        <w:t>Przeważają drzewostany mieszane. Do najlepiej zachowanych kompleksów leśnych należą Lasy Miradzkie i Skorzęcińskie. Na szczegó</w:t>
      </w:r>
      <w:r w:rsidR="0006561F" w:rsidRPr="003B2E97">
        <w:t>lną uwagę zasługują najlepiej w </w:t>
      </w:r>
      <w:r w:rsidRPr="003B2E97">
        <w:t xml:space="preserve">Wielkopolsce wykształcone i zachowane fitocenozy świetlistej dąbrowy </w:t>
      </w:r>
      <w:r w:rsidR="0006561F" w:rsidRPr="003B2E97">
        <w:t>(</w:t>
      </w:r>
      <w:r w:rsidRPr="003B2E97">
        <w:rPr>
          <w:i/>
        </w:rPr>
        <w:t>Potentillo albae-Quercetum</w:t>
      </w:r>
      <w:r w:rsidR="0006561F" w:rsidRPr="003B2E97">
        <w:t>)</w:t>
      </w:r>
      <w:r w:rsidRPr="003B2E97">
        <w:t xml:space="preserve">. Często spotkać też można bardzo dobrze zachowane fitocenozy grądów środkowoeuropejskich </w:t>
      </w:r>
      <w:r w:rsidR="0006561F" w:rsidRPr="003B2E97">
        <w:t>(</w:t>
      </w:r>
      <w:r w:rsidRPr="003B2E97">
        <w:rPr>
          <w:i/>
        </w:rPr>
        <w:t>Galio silvatici-Carpinetum</w:t>
      </w:r>
      <w:r w:rsidR="0006561F" w:rsidRPr="003B2E97">
        <w:t>)</w:t>
      </w:r>
      <w:r w:rsidRPr="003B2E97">
        <w:t xml:space="preserve"> i kwaśnej dąbrowy </w:t>
      </w:r>
      <w:r w:rsidR="0006561F" w:rsidRPr="003B2E97">
        <w:t>(</w:t>
      </w:r>
      <w:r w:rsidRPr="003B2E97">
        <w:rPr>
          <w:i/>
        </w:rPr>
        <w:t>Calamagrostio arundinaceae-Quercetum petraeae</w:t>
      </w:r>
      <w:r w:rsidR="0006561F" w:rsidRPr="003B2E97">
        <w:t>)</w:t>
      </w:r>
      <w:r w:rsidRPr="003B2E97">
        <w:t xml:space="preserve">. Na dnie rynien wzdłuż jezior oraz w bezodpływowych zagłębieniach zachowały się fragmenty łęgów jesionowo-olszowych </w:t>
      </w:r>
      <w:r w:rsidR="0006561F" w:rsidRPr="003B2E97">
        <w:t>(</w:t>
      </w:r>
      <w:r w:rsidRPr="003B2E97">
        <w:rPr>
          <w:i/>
        </w:rPr>
        <w:t>Fraxino-Alnetum</w:t>
      </w:r>
      <w:r w:rsidR="0006561F" w:rsidRPr="003B2E97">
        <w:t>) i </w:t>
      </w:r>
      <w:r w:rsidRPr="003B2E97">
        <w:t xml:space="preserve">olsów </w:t>
      </w:r>
      <w:r w:rsidR="0006561F" w:rsidRPr="003B2E97">
        <w:t>(</w:t>
      </w:r>
      <w:r w:rsidRPr="003B2E97">
        <w:rPr>
          <w:i/>
        </w:rPr>
        <w:t>Carici elongatae-Alnetum</w:t>
      </w:r>
      <w:r w:rsidR="0006561F" w:rsidRPr="003B2E97">
        <w:t>)</w:t>
      </w:r>
      <w:r w:rsidRPr="003B2E97">
        <w:t>. W zarast</w:t>
      </w:r>
      <w:r w:rsidR="0006561F" w:rsidRPr="003B2E97">
        <w:t>ającej misie Jeziora Czarnego i </w:t>
      </w:r>
      <w:r w:rsidRPr="003B2E97">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47630E80" w:rsidR="00BA234A" w:rsidRPr="003B2E97" w:rsidRDefault="00BA234A" w:rsidP="007448EB">
      <w:pPr>
        <w:spacing w:line="276" w:lineRule="auto"/>
        <w:ind w:firstLine="567"/>
        <w:jc w:val="both"/>
      </w:pPr>
      <w:r w:rsidRPr="003B2E97">
        <w:t xml:space="preserve">W granicach PLH 300026 Pojezierze Gnieźnieńskie występują jeziora, w których występują najlepiej zachowane w Wielkopolsce formacje podwodnych łąk ramienicowych </w:t>
      </w:r>
      <w:r w:rsidR="0083312A" w:rsidRPr="003B2E97">
        <w:t>(</w:t>
      </w:r>
      <w:r w:rsidRPr="003B2E97">
        <w:rPr>
          <w:i/>
        </w:rPr>
        <w:t>Charetea</w:t>
      </w:r>
      <w:r w:rsidR="0083312A" w:rsidRPr="003B2E97">
        <w:t>)</w:t>
      </w:r>
      <w:r w:rsidR="007A2B19" w:rsidRPr="003B2E97">
        <w:t xml:space="preserve"> </w:t>
      </w:r>
      <w:r w:rsidRPr="003B2E97">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t>
      </w:r>
      <w:r w:rsidRPr="003B2E97">
        <w:lastRenderedPageBreak/>
        <w:t xml:space="preserve">wchodzące w skład Ostoi cechują się także najlepiej zachowanymi w Wielkopolsce świetlistymi dąbrowami </w:t>
      </w:r>
      <w:r w:rsidR="0083312A" w:rsidRPr="003B2E97">
        <w:t>(</w:t>
      </w:r>
      <w:r w:rsidRPr="003B2E97">
        <w:rPr>
          <w:i/>
        </w:rPr>
        <w:t>Potentillo albae-Quercetum</w:t>
      </w:r>
      <w:r w:rsidR="0083312A" w:rsidRPr="003B2E97">
        <w:t>)</w:t>
      </w:r>
      <w:r w:rsidRPr="003B2E97">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3B2E97" w:rsidRDefault="00546477" w:rsidP="007448EB">
      <w:pPr>
        <w:spacing w:line="276" w:lineRule="auto"/>
        <w:ind w:firstLine="567"/>
        <w:jc w:val="both"/>
      </w:pPr>
      <w:r w:rsidRPr="003B2E97">
        <w:t>Uprawom rolnym towarzyszą liczne gatunki segetalne, takie jak np. mak polny (</w:t>
      </w:r>
      <w:r w:rsidRPr="003B2E97">
        <w:rPr>
          <w:i/>
        </w:rPr>
        <w:t xml:space="preserve">Papaver rhoeas </w:t>
      </w:r>
      <w:r w:rsidRPr="003B2E97">
        <w:t>L.), chaber bławatek (</w:t>
      </w:r>
      <w:r w:rsidRPr="003B2E97">
        <w:rPr>
          <w:i/>
        </w:rPr>
        <w:t xml:space="preserve">Centaurea cyanus </w:t>
      </w:r>
      <w:r w:rsidRPr="003B2E97">
        <w:t>L.), rumian polny (</w:t>
      </w:r>
      <w:r w:rsidRPr="003B2E97">
        <w:rPr>
          <w:i/>
        </w:rPr>
        <w:t xml:space="preserve">Anthemis arvensis </w:t>
      </w:r>
      <w:r w:rsidRPr="003B2E97">
        <w:t>L.), owies głuchy (</w:t>
      </w:r>
      <w:r w:rsidRPr="003B2E97">
        <w:rPr>
          <w:i/>
        </w:rPr>
        <w:t xml:space="preserve">Avena fatua </w:t>
      </w:r>
      <w:r w:rsidRPr="003B2E97">
        <w:t>L.), rumianek pospolity (</w:t>
      </w:r>
      <w:r w:rsidRPr="003B2E97">
        <w:rPr>
          <w:i/>
        </w:rPr>
        <w:t xml:space="preserve">Chamomilla recutita </w:t>
      </w:r>
      <w:r w:rsidR="0006561F" w:rsidRPr="003B2E97">
        <w:t>L.</w:t>
      </w:r>
      <w:r w:rsidRPr="003B2E97">
        <w:t>) Rauschert, komosa biała (</w:t>
      </w:r>
      <w:r w:rsidRPr="003B2E97">
        <w:rPr>
          <w:i/>
        </w:rPr>
        <w:t>Chenopodium album</w:t>
      </w:r>
      <w:r w:rsidRPr="003B2E97">
        <w:t xml:space="preserve"> L.), szczaw kędzierzawy (</w:t>
      </w:r>
      <w:r w:rsidRPr="003B2E97">
        <w:rPr>
          <w:i/>
        </w:rPr>
        <w:t>Rumex crispus</w:t>
      </w:r>
      <w:r w:rsidRPr="003B2E97">
        <w:t xml:space="preserve"> L.), szczaw polny (</w:t>
      </w:r>
      <w:r w:rsidRPr="003B2E97">
        <w:rPr>
          <w:i/>
        </w:rPr>
        <w:t>Rumex acetosella</w:t>
      </w:r>
      <w:r w:rsidRPr="003B2E97">
        <w:t xml:space="preserve"> L.), ostrożeń polny (</w:t>
      </w:r>
      <w:r w:rsidRPr="003B2E97">
        <w:rPr>
          <w:i/>
        </w:rPr>
        <w:t>Cirsium arvense</w:t>
      </w:r>
      <w:r w:rsidRPr="003B2E97">
        <w:t xml:space="preserve"> (L.) Scop.), rdest ptasi (</w:t>
      </w:r>
      <w:r w:rsidRPr="003B2E97">
        <w:rPr>
          <w:i/>
        </w:rPr>
        <w:t>Polygonum aviculare</w:t>
      </w:r>
      <w:r w:rsidRPr="003B2E97">
        <w:t xml:space="preserve"> L.), wyka drobnokwiatowa (</w:t>
      </w:r>
      <w:r w:rsidRPr="003B2E97">
        <w:rPr>
          <w:i/>
        </w:rPr>
        <w:t>Vicia hirsuta</w:t>
      </w:r>
      <w:r w:rsidRPr="003B2E97">
        <w:t xml:space="preserve"> (L.) S.F. Gray), tobołki polne (</w:t>
      </w:r>
      <w:r w:rsidRPr="003B2E97">
        <w:rPr>
          <w:i/>
        </w:rPr>
        <w:t>Thlaspi arvense</w:t>
      </w:r>
      <w:r w:rsidRPr="003B2E97">
        <w:t xml:space="preserve"> L.) i</w:t>
      </w:r>
      <w:r w:rsidR="00D868DB" w:rsidRPr="003B2E97">
        <w:t> </w:t>
      </w:r>
      <w:r w:rsidRPr="003B2E97">
        <w:t>inne.</w:t>
      </w:r>
    </w:p>
    <w:p w14:paraId="02693776" w14:textId="504E13EC" w:rsidR="00247599" w:rsidRPr="003B2E97" w:rsidRDefault="00546477" w:rsidP="007448EB">
      <w:pPr>
        <w:spacing w:line="276" w:lineRule="auto"/>
        <w:ind w:firstLine="567"/>
        <w:jc w:val="both"/>
      </w:pPr>
      <w:r w:rsidRPr="003B2E97">
        <w:t xml:space="preserve">Szlakom komunikacyjnym, obszarom wydeptywanym oraz placom i obszarom zabudowy towarzyszą z kolei liczne </w:t>
      </w:r>
      <w:r w:rsidR="00376A9C" w:rsidRPr="003B2E97">
        <w:t>gatunki ruderalne takie, jak m.</w:t>
      </w:r>
      <w:r w:rsidRPr="003B2E97">
        <w:t xml:space="preserve">in.: wrotycz pospolity </w:t>
      </w:r>
      <w:r w:rsidR="0083312A" w:rsidRPr="003B2E97">
        <w:t>(</w:t>
      </w:r>
      <w:r w:rsidRPr="003B2E97">
        <w:rPr>
          <w:i/>
        </w:rPr>
        <w:t>Tanacetum vulgare</w:t>
      </w:r>
      <w:r w:rsidRPr="003B2E97">
        <w:t xml:space="preserve"> L.), perz właściwy (</w:t>
      </w:r>
      <w:r w:rsidRPr="003B2E97">
        <w:rPr>
          <w:i/>
        </w:rPr>
        <w:t>Elymus repens</w:t>
      </w:r>
      <w:r w:rsidRPr="003B2E97">
        <w:t xml:space="preserve"> (L.) Gould), babka zwyczajna (</w:t>
      </w:r>
      <w:r w:rsidRPr="003B2E97">
        <w:rPr>
          <w:i/>
        </w:rPr>
        <w:t>Plantago major</w:t>
      </w:r>
      <w:r w:rsidRPr="003B2E97">
        <w:t xml:space="preserve"> L.), babka lancetowata (</w:t>
      </w:r>
      <w:r w:rsidRPr="003B2E97">
        <w:rPr>
          <w:i/>
        </w:rPr>
        <w:t>Plantago lanceolata</w:t>
      </w:r>
      <w:r w:rsidRPr="003B2E97">
        <w:t xml:space="preserve"> L.), sałata kompasowa (</w:t>
      </w:r>
      <w:r w:rsidRPr="003B2E97">
        <w:rPr>
          <w:i/>
        </w:rPr>
        <w:t>Lactuca serriola</w:t>
      </w:r>
      <w:r w:rsidRPr="003B2E97">
        <w:t xml:space="preserve"> L.), krwawnik pospolity (</w:t>
      </w:r>
      <w:r w:rsidRPr="003B2E97">
        <w:rPr>
          <w:i/>
        </w:rPr>
        <w:t>Achillea millefolium</w:t>
      </w:r>
      <w:r w:rsidRPr="003B2E97">
        <w:t xml:space="preserve"> L.), tasznik pospolity (</w:t>
      </w:r>
      <w:r w:rsidRPr="003B2E97">
        <w:rPr>
          <w:i/>
        </w:rPr>
        <w:t>Capsella bursa-pastoris</w:t>
      </w:r>
      <w:r w:rsidRPr="003B2E97">
        <w:t xml:space="preserve"> (L.) Medik.), wiechlina roczna (</w:t>
      </w:r>
      <w:r w:rsidRPr="003B2E97">
        <w:rPr>
          <w:i/>
        </w:rPr>
        <w:t>Poa annua</w:t>
      </w:r>
      <w:r w:rsidRPr="003B2E97">
        <w:t xml:space="preserve"> L.), cykoria podróżnik (</w:t>
      </w:r>
      <w:r w:rsidRPr="003B2E97">
        <w:rPr>
          <w:i/>
        </w:rPr>
        <w:t>Cichorium intybus</w:t>
      </w:r>
      <w:r w:rsidRPr="003B2E97">
        <w:t xml:space="preserve"> L.), bniec biały (</w:t>
      </w:r>
      <w:r w:rsidRPr="003B2E97">
        <w:rPr>
          <w:i/>
        </w:rPr>
        <w:t>Melandrium album</w:t>
      </w:r>
      <w:r w:rsidRPr="003B2E97">
        <w:t xml:space="preserve"> (Mill.) Garcke), wiesiołek dwuletni (</w:t>
      </w:r>
      <w:r w:rsidRPr="003B2E97">
        <w:rPr>
          <w:i/>
        </w:rPr>
        <w:t>Oenothera biennis</w:t>
      </w:r>
      <w:r w:rsidRPr="003B2E97">
        <w:t xml:space="preserve"> L.), pasternak zwyczajny (</w:t>
      </w:r>
      <w:r w:rsidRPr="003B2E97">
        <w:rPr>
          <w:i/>
        </w:rPr>
        <w:t>Pastinaca sativa</w:t>
      </w:r>
      <w:r w:rsidRPr="003B2E97">
        <w:t xml:space="preserve"> L.), stulicha psia </w:t>
      </w:r>
      <w:r w:rsidR="0083312A" w:rsidRPr="003B2E97">
        <w:t>(</w:t>
      </w:r>
      <w:r w:rsidRPr="003B2E97">
        <w:rPr>
          <w:i/>
        </w:rPr>
        <w:t>Descurainia sophia</w:t>
      </w:r>
      <w:r w:rsidR="0083312A" w:rsidRPr="003B2E97">
        <w:t xml:space="preserve"> (</w:t>
      </w:r>
      <w:r w:rsidRPr="003B2E97">
        <w:t>L.) Webb ex Prantl</w:t>
      </w:r>
      <w:r w:rsidR="0083312A" w:rsidRPr="003B2E97">
        <w:t>)</w:t>
      </w:r>
      <w:r w:rsidRPr="003B2E97">
        <w:t>, pokrzywa zwyczajna (</w:t>
      </w:r>
      <w:r w:rsidRPr="003B2E97">
        <w:rPr>
          <w:i/>
        </w:rPr>
        <w:t>Urtica dioica</w:t>
      </w:r>
      <w:r w:rsidRPr="003B2E97">
        <w:t xml:space="preserve"> L.), nawłoć pospolita (</w:t>
      </w:r>
      <w:r w:rsidRPr="003B2E97">
        <w:rPr>
          <w:i/>
        </w:rPr>
        <w:t>Solidago virgaurea</w:t>
      </w:r>
      <w:r w:rsidRPr="003B2E97">
        <w:t xml:space="preserve"> L.) i</w:t>
      </w:r>
      <w:r w:rsidR="008B5FC3" w:rsidRPr="003B2E97">
        <w:t> </w:t>
      </w:r>
      <w:r w:rsidRPr="003B2E97">
        <w:t>inne.</w:t>
      </w:r>
    </w:p>
    <w:p w14:paraId="6356FB0B" w14:textId="60EEE1EE" w:rsidR="00A760E5" w:rsidRDefault="00BA234A" w:rsidP="007448EB">
      <w:pPr>
        <w:spacing w:before="120" w:line="276" w:lineRule="auto"/>
        <w:ind w:firstLine="567"/>
        <w:jc w:val="both"/>
      </w:pPr>
      <w:r w:rsidRPr="00F46F0E">
        <w:t xml:space="preserve">Zarówno szata roślinna jak i flora omawianego obszaru jest przeciętna, a jej zróżnicowanie związane głównie z naturalnymi warunkami siedliskowymi i sposobem gospodarowania. </w:t>
      </w:r>
      <w:r w:rsidR="00F46F0E" w:rsidRPr="00F46F0E">
        <w:t>Tereny wolne od zabudowy porośnięte są zielenią niską (trawiastą) i towarzyszącą jej miejscami zielenią wysoką (zadrzewienia i zakrzewienia liściaste). Na terenach zabudowy mieszkaniowej występuje zieleń przydomowa (drzewa i krzewy ozdobne).</w:t>
      </w:r>
      <w:r w:rsidR="00DC22F4" w:rsidRPr="00F46F0E">
        <w:t xml:space="preserve"> </w:t>
      </w:r>
      <w:r w:rsidR="00A760E5" w:rsidRPr="00F46F0E">
        <w:t>Obszarom wydeptywany, placom i obszarom zabudowy towarzyszą gatunki ruderalne takie, jak m.in.: wrotycz pospolity (</w:t>
      </w:r>
      <w:r w:rsidR="00A760E5" w:rsidRPr="00F46F0E">
        <w:rPr>
          <w:i/>
        </w:rPr>
        <w:t>Tanacetum vulgare</w:t>
      </w:r>
      <w:r w:rsidR="00A760E5" w:rsidRPr="00F46F0E">
        <w:t xml:space="preserve"> L.), perz właściwy (</w:t>
      </w:r>
      <w:r w:rsidR="00A760E5" w:rsidRPr="00F46F0E">
        <w:rPr>
          <w:i/>
        </w:rPr>
        <w:t>Elymus repens</w:t>
      </w:r>
      <w:r w:rsidR="00A760E5" w:rsidRPr="00F46F0E">
        <w:t xml:space="preserve"> (L.) Gould), babka zwyczajna (</w:t>
      </w:r>
      <w:r w:rsidR="00A760E5" w:rsidRPr="00F46F0E">
        <w:rPr>
          <w:i/>
        </w:rPr>
        <w:t>Plantago major</w:t>
      </w:r>
      <w:r w:rsidR="00A760E5" w:rsidRPr="00F46F0E">
        <w:t xml:space="preserve"> L.), babka lancetowata (</w:t>
      </w:r>
      <w:r w:rsidR="00A760E5" w:rsidRPr="00F46F0E">
        <w:rPr>
          <w:i/>
        </w:rPr>
        <w:t>Plantago lanceolata</w:t>
      </w:r>
      <w:r w:rsidR="00A760E5" w:rsidRPr="00F46F0E">
        <w:t xml:space="preserve"> L.), sałata kompasowa (</w:t>
      </w:r>
      <w:r w:rsidR="00A760E5" w:rsidRPr="00F46F0E">
        <w:rPr>
          <w:i/>
        </w:rPr>
        <w:t>Lactuca serriola</w:t>
      </w:r>
      <w:r w:rsidR="00A760E5" w:rsidRPr="00F46F0E">
        <w:t xml:space="preserve"> L.), krwawnik pospolity (</w:t>
      </w:r>
      <w:r w:rsidR="00A760E5" w:rsidRPr="00F46F0E">
        <w:rPr>
          <w:i/>
        </w:rPr>
        <w:t>Achillea millefolium</w:t>
      </w:r>
      <w:r w:rsidR="00A760E5" w:rsidRPr="00F46F0E">
        <w:t xml:space="preserve"> L.), tasznik pospolity (</w:t>
      </w:r>
      <w:r w:rsidR="00A760E5" w:rsidRPr="00F46F0E">
        <w:rPr>
          <w:i/>
        </w:rPr>
        <w:t>Capsella bursa-pastoris</w:t>
      </w:r>
      <w:r w:rsidR="00A760E5" w:rsidRPr="00F46F0E">
        <w:t xml:space="preserve"> (L.) Medik.), wiechlina roczna (</w:t>
      </w:r>
      <w:r w:rsidR="00A760E5" w:rsidRPr="00F46F0E">
        <w:rPr>
          <w:i/>
        </w:rPr>
        <w:t>Poa annua</w:t>
      </w:r>
      <w:r w:rsidR="00A760E5" w:rsidRPr="00F46F0E">
        <w:t xml:space="preserve"> L.), cykoria podróżnik (</w:t>
      </w:r>
      <w:r w:rsidR="00A760E5" w:rsidRPr="00F46F0E">
        <w:rPr>
          <w:i/>
        </w:rPr>
        <w:t>Cichorium intybus</w:t>
      </w:r>
      <w:r w:rsidR="00A760E5" w:rsidRPr="00F46F0E">
        <w:t xml:space="preserve"> L.), bniec biały (</w:t>
      </w:r>
      <w:r w:rsidR="00A760E5" w:rsidRPr="00F46F0E">
        <w:rPr>
          <w:i/>
        </w:rPr>
        <w:t>Melandrium album</w:t>
      </w:r>
      <w:r w:rsidR="00A760E5" w:rsidRPr="00F46F0E">
        <w:t xml:space="preserve"> (Mill.) Garcke), wiesiołek dwuletni (</w:t>
      </w:r>
      <w:r w:rsidR="00A760E5" w:rsidRPr="00F46F0E">
        <w:rPr>
          <w:i/>
        </w:rPr>
        <w:t>Oenothera biennis</w:t>
      </w:r>
      <w:r w:rsidR="00A760E5" w:rsidRPr="00F46F0E">
        <w:t xml:space="preserve"> L.), pasternak zwyczajny (</w:t>
      </w:r>
      <w:r w:rsidR="00A760E5" w:rsidRPr="00F46F0E">
        <w:rPr>
          <w:i/>
        </w:rPr>
        <w:t>Pastinaca sativa</w:t>
      </w:r>
      <w:r w:rsidR="00A760E5" w:rsidRPr="00F46F0E">
        <w:t xml:space="preserve"> L.), stulicha psia (</w:t>
      </w:r>
      <w:r w:rsidR="00A760E5" w:rsidRPr="00F46F0E">
        <w:rPr>
          <w:i/>
        </w:rPr>
        <w:t>Descurainia sophia</w:t>
      </w:r>
      <w:r w:rsidR="00A760E5" w:rsidRPr="00F46F0E">
        <w:t xml:space="preserve"> (L.) Webb ex Prantl, pokrzywa zwyczajna (</w:t>
      </w:r>
      <w:r w:rsidR="00A760E5" w:rsidRPr="00F46F0E">
        <w:rPr>
          <w:i/>
        </w:rPr>
        <w:t>Urtica dioica</w:t>
      </w:r>
      <w:r w:rsidR="00A760E5" w:rsidRPr="00F46F0E">
        <w:t xml:space="preserve"> L.), nawłoć pospolita (</w:t>
      </w:r>
      <w:r w:rsidR="00A760E5" w:rsidRPr="00F46F0E">
        <w:rPr>
          <w:i/>
        </w:rPr>
        <w:t>Solidago virgaurea</w:t>
      </w:r>
      <w:r w:rsidR="00A760E5" w:rsidRPr="00F46F0E">
        <w:t xml:space="preserve"> L.) i inne. Z uwagi na obecność terenów rolnych spotkać można również rośliny segetalne. Występują tu m.in. gatunki takie, jak np. mak polny (</w:t>
      </w:r>
      <w:r w:rsidR="00A760E5" w:rsidRPr="00F46F0E">
        <w:rPr>
          <w:i/>
        </w:rPr>
        <w:t xml:space="preserve">Papaver rhoeas </w:t>
      </w:r>
      <w:r w:rsidR="00A760E5" w:rsidRPr="00F46F0E">
        <w:t>L.), chaber bławatek (</w:t>
      </w:r>
      <w:r w:rsidR="00A760E5" w:rsidRPr="00F46F0E">
        <w:rPr>
          <w:i/>
        </w:rPr>
        <w:t xml:space="preserve">Centaurea cyanus </w:t>
      </w:r>
      <w:r w:rsidR="00A760E5" w:rsidRPr="00F46F0E">
        <w:t>L.), rumian polny (</w:t>
      </w:r>
      <w:r w:rsidR="00A760E5" w:rsidRPr="00F46F0E">
        <w:rPr>
          <w:i/>
        </w:rPr>
        <w:t xml:space="preserve">Anthemis arvensis </w:t>
      </w:r>
      <w:r w:rsidR="00A760E5" w:rsidRPr="00F46F0E">
        <w:t>L.), owies głuchy (</w:t>
      </w:r>
      <w:r w:rsidR="00A760E5" w:rsidRPr="00F46F0E">
        <w:rPr>
          <w:i/>
        </w:rPr>
        <w:t xml:space="preserve">Avena fatua </w:t>
      </w:r>
      <w:r w:rsidR="00A760E5" w:rsidRPr="00F46F0E">
        <w:t>L.), rumianek pospolity (</w:t>
      </w:r>
      <w:r w:rsidR="00A760E5" w:rsidRPr="00F46F0E">
        <w:rPr>
          <w:i/>
        </w:rPr>
        <w:t xml:space="preserve">Chamomilla recutita </w:t>
      </w:r>
      <w:r w:rsidR="00A760E5" w:rsidRPr="00F46F0E">
        <w:t>(L.) Rauschert), komosa biała (</w:t>
      </w:r>
      <w:r w:rsidR="00A760E5" w:rsidRPr="00F46F0E">
        <w:rPr>
          <w:i/>
        </w:rPr>
        <w:t>Chenopodium album</w:t>
      </w:r>
      <w:r w:rsidR="00A760E5" w:rsidRPr="00F46F0E">
        <w:t xml:space="preserve"> L.), szczaw kędzierzawy (</w:t>
      </w:r>
      <w:r w:rsidR="00A760E5" w:rsidRPr="00F46F0E">
        <w:rPr>
          <w:i/>
        </w:rPr>
        <w:t>Rumex crispus</w:t>
      </w:r>
      <w:r w:rsidR="00A760E5" w:rsidRPr="00F46F0E">
        <w:t xml:space="preserve"> L.), szczaw polny (</w:t>
      </w:r>
      <w:r w:rsidR="00A760E5" w:rsidRPr="00F46F0E">
        <w:rPr>
          <w:i/>
        </w:rPr>
        <w:t>Rumex acetosella</w:t>
      </w:r>
      <w:r w:rsidR="00A760E5" w:rsidRPr="00F46F0E">
        <w:t xml:space="preserve"> L.), ostrożeń polny (</w:t>
      </w:r>
      <w:r w:rsidR="00A760E5" w:rsidRPr="00F46F0E">
        <w:rPr>
          <w:i/>
        </w:rPr>
        <w:t>Cirsium arvense</w:t>
      </w:r>
      <w:r w:rsidR="00A760E5" w:rsidRPr="00F46F0E">
        <w:t xml:space="preserve"> (L.) Scop.), rdest ptasi (</w:t>
      </w:r>
      <w:r w:rsidR="00A760E5" w:rsidRPr="00F46F0E">
        <w:rPr>
          <w:i/>
        </w:rPr>
        <w:t>Polygonum aviculare</w:t>
      </w:r>
      <w:r w:rsidR="00A760E5" w:rsidRPr="00F46F0E">
        <w:t xml:space="preserve"> L.) i inne.</w:t>
      </w:r>
    </w:p>
    <w:p w14:paraId="73266FAE" w14:textId="7F795DB1" w:rsidR="00F46F0E" w:rsidRPr="00F46F0E" w:rsidRDefault="00F46F0E" w:rsidP="007448EB">
      <w:pPr>
        <w:spacing w:before="120" w:line="276" w:lineRule="auto"/>
        <w:ind w:firstLine="567"/>
        <w:jc w:val="both"/>
      </w:pPr>
      <w:r w:rsidRPr="008E55C2">
        <w:lastRenderedPageBreak/>
        <w:t>Ponadto na terenie opracowania występuje zieleń wysoka w postaci lasów iglastych</w:t>
      </w:r>
      <w:r w:rsidR="00F521D2">
        <w:t xml:space="preserve"> i liściastych </w:t>
      </w:r>
      <w:r w:rsidRPr="008E55C2">
        <w:t>gdzie dominującymi gatunkami drzew jest sosna</w:t>
      </w:r>
      <w:r w:rsidR="00F521D2">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3C140D1" w14:textId="77777777" w:rsidR="00FD03C7" w:rsidRPr="003B2E97" w:rsidRDefault="00EA5431" w:rsidP="007448EB">
      <w:pPr>
        <w:pStyle w:val="3"/>
        <w:keepNext/>
      </w:pPr>
      <w:bookmarkStart w:id="43" w:name="_Toc210728833"/>
      <w:r w:rsidRPr="003B2E97">
        <w:t>3.8</w:t>
      </w:r>
      <w:r w:rsidR="002329DB" w:rsidRPr="003B2E97">
        <w:t xml:space="preserve">. </w:t>
      </w:r>
      <w:r w:rsidR="00FD03C7" w:rsidRPr="003B2E97">
        <w:t>Świat zwierzęcy</w:t>
      </w:r>
      <w:bookmarkEnd w:id="43"/>
    </w:p>
    <w:p w14:paraId="77E055A8" w14:textId="77777777" w:rsidR="00FD03C7" w:rsidRPr="003B2E97" w:rsidRDefault="00FD03C7" w:rsidP="007448EB">
      <w:pPr>
        <w:keepNext/>
        <w:spacing w:line="276" w:lineRule="auto"/>
        <w:ind w:firstLine="567"/>
        <w:jc w:val="both"/>
      </w:pPr>
      <w:r w:rsidRPr="003B2E97">
        <w:t xml:space="preserve">Dla obszaru gminy Trzemeszno brak jest kompleksowego, specjalistycznego opracowania faunistycznego. Należy jednak stwierdzić, że różnorodność form szaty roślinnej </w:t>
      </w:r>
      <w:r w:rsidR="00BE0BB5" w:rsidRPr="003B2E97">
        <w:t xml:space="preserve">na terenie gminy </w:t>
      </w:r>
      <w:r w:rsidRPr="003B2E97">
        <w:t xml:space="preserve">wpływa na zróżnicowanie i bogactwo świata zwierzęcego. Powierzchnie leśne wiążą się z występowaniem wielu gatunków zwierząt łownych. W lasach żyją takie zwierzęta, jak: jelenie </w:t>
      </w:r>
      <w:r w:rsidR="00B735D0" w:rsidRPr="003B2E97">
        <w:t>(</w:t>
      </w:r>
      <w:r w:rsidRPr="003B2E97">
        <w:rPr>
          <w:i/>
        </w:rPr>
        <w:t>Cervus</w:t>
      </w:r>
      <w:r w:rsidRPr="003B2E97">
        <w:t xml:space="preserve"> </w:t>
      </w:r>
      <w:r w:rsidRPr="003B2E97">
        <w:rPr>
          <w:i/>
        </w:rPr>
        <w:t>elaphus</w:t>
      </w:r>
      <w:r w:rsidR="00B735D0" w:rsidRPr="003B2E97">
        <w:rPr>
          <w:i/>
        </w:rPr>
        <w:t>)</w:t>
      </w:r>
      <w:r w:rsidRPr="003B2E97">
        <w:t xml:space="preserve">, sarny </w:t>
      </w:r>
      <w:r w:rsidR="00B735D0" w:rsidRPr="003B2E97">
        <w:t>(</w:t>
      </w:r>
      <w:r w:rsidRPr="003B2E97">
        <w:rPr>
          <w:i/>
        </w:rPr>
        <w:t>Capreolus</w:t>
      </w:r>
      <w:r w:rsidRPr="003B2E97">
        <w:t xml:space="preserve"> </w:t>
      </w:r>
      <w:r w:rsidRPr="003B2E97">
        <w:rPr>
          <w:i/>
        </w:rPr>
        <w:t>capreolus</w:t>
      </w:r>
      <w:r w:rsidR="00B735D0" w:rsidRPr="003B2E97">
        <w:rPr>
          <w:i/>
        </w:rPr>
        <w:t>)</w:t>
      </w:r>
      <w:r w:rsidRPr="003B2E97">
        <w:t xml:space="preserve">, dziki </w:t>
      </w:r>
      <w:r w:rsidR="00B735D0" w:rsidRPr="003B2E97">
        <w:t>(</w:t>
      </w:r>
      <w:r w:rsidRPr="003B2E97">
        <w:rPr>
          <w:i/>
        </w:rPr>
        <w:t>Sus</w:t>
      </w:r>
      <w:r w:rsidRPr="003B2E97">
        <w:t xml:space="preserve"> </w:t>
      </w:r>
      <w:r w:rsidRPr="003B2E97">
        <w:rPr>
          <w:i/>
        </w:rPr>
        <w:t>scrofa</w:t>
      </w:r>
      <w:r w:rsidR="00B735D0" w:rsidRPr="003B2E97">
        <w:rPr>
          <w:i/>
        </w:rPr>
        <w:t>)</w:t>
      </w:r>
      <w:r w:rsidRPr="003B2E97">
        <w:t xml:space="preserve">, zające szaraki </w:t>
      </w:r>
      <w:r w:rsidR="00B735D0" w:rsidRPr="003B2E97">
        <w:t>(</w:t>
      </w:r>
      <w:r w:rsidRPr="003B2E97">
        <w:rPr>
          <w:i/>
        </w:rPr>
        <w:t>Lepus</w:t>
      </w:r>
      <w:r w:rsidRPr="003B2E97">
        <w:t xml:space="preserve"> </w:t>
      </w:r>
      <w:r w:rsidRPr="003B2E97">
        <w:rPr>
          <w:i/>
        </w:rPr>
        <w:t>europaeus</w:t>
      </w:r>
      <w:r w:rsidR="00B735D0" w:rsidRPr="003B2E97">
        <w:rPr>
          <w:i/>
        </w:rPr>
        <w:t>)</w:t>
      </w:r>
      <w:r w:rsidRPr="003B2E97">
        <w:t xml:space="preserve">, króliki dzikie </w:t>
      </w:r>
      <w:r w:rsidR="00B735D0" w:rsidRPr="003B2E97">
        <w:t>(</w:t>
      </w:r>
      <w:r w:rsidRPr="003B2E97">
        <w:rPr>
          <w:i/>
        </w:rPr>
        <w:t>Oryctolagus</w:t>
      </w:r>
      <w:r w:rsidRPr="003B2E97">
        <w:t xml:space="preserve"> </w:t>
      </w:r>
      <w:r w:rsidRPr="003B2E97">
        <w:rPr>
          <w:i/>
        </w:rPr>
        <w:t>cuniculus</w:t>
      </w:r>
      <w:r w:rsidR="00B735D0" w:rsidRPr="003B2E97">
        <w:rPr>
          <w:i/>
        </w:rPr>
        <w:t>)</w:t>
      </w:r>
      <w:r w:rsidRPr="003B2E97">
        <w:t xml:space="preserve">, lisy </w:t>
      </w:r>
      <w:r w:rsidR="00B735D0" w:rsidRPr="003B2E97">
        <w:t>(</w:t>
      </w:r>
      <w:r w:rsidRPr="003B2E97">
        <w:rPr>
          <w:i/>
        </w:rPr>
        <w:t>Vulpes</w:t>
      </w:r>
      <w:r w:rsidRPr="003B2E97">
        <w:t xml:space="preserve"> </w:t>
      </w:r>
      <w:r w:rsidRPr="003B2E97">
        <w:rPr>
          <w:i/>
        </w:rPr>
        <w:t>vulpes</w:t>
      </w:r>
      <w:r w:rsidR="00B735D0" w:rsidRPr="003B2E97">
        <w:rPr>
          <w:i/>
        </w:rPr>
        <w:t>)</w:t>
      </w:r>
      <w:r w:rsidRPr="003B2E97">
        <w:t xml:space="preserve">, kuny domowe </w:t>
      </w:r>
      <w:r w:rsidR="00B735D0" w:rsidRPr="003B2E97">
        <w:t>(</w:t>
      </w:r>
      <w:r w:rsidRPr="003B2E97">
        <w:rPr>
          <w:i/>
        </w:rPr>
        <w:t>Martes</w:t>
      </w:r>
      <w:r w:rsidRPr="003B2E97">
        <w:t xml:space="preserve"> </w:t>
      </w:r>
      <w:r w:rsidRPr="003B2E97">
        <w:rPr>
          <w:i/>
        </w:rPr>
        <w:t>foina</w:t>
      </w:r>
      <w:r w:rsidR="00B735D0" w:rsidRPr="003B2E97">
        <w:rPr>
          <w:i/>
        </w:rPr>
        <w:t>)</w:t>
      </w:r>
      <w:r w:rsidRPr="003B2E97">
        <w:t xml:space="preserve"> i leśne </w:t>
      </w:r>
      <w:r w:rsidR="00B735D0" w:rsidRPr="003B2E97">
        <w:t>(</w:t>
      </w:r>
      <w:r w:rsidRPr="003B2E97">
        <w:rPr>
          <w:i/>
        </w:rPr>
        <w:t>Martes</w:t>
      </w:r>
      <w:r w:rsidRPr="003B2E97">
        <w:t xml:space="preserve"> </w:t>
      </w:r>
      <w:r w:rsidRPr="003B2E97">
        <w:rPr>
          <w:i/>
        </w:rPr>
        <w:t>martes</w:t>
      </w:r>
      <w:r w:rsidR="00B735D0" w:rsidRPr="003B2E97">
        <w:rPr>
          <w:i/>
        </w:rPr>
        <w:t>)</w:t>
      </w:r>
      <w:r w:rsidRPr="003B2E97">
        <w:t xml:space="preserve">, jeże </w:t>
      </w:r>
      <w:r w:rsidR="00B735D0" w:rsidRPr="003B2E97">
        <w:t>(</w:t>
      </w:r>
      <w:r w:rsidRPr="003B2E97">
        <w:rPr>
          <w:i/>
        </w:rPr>
        <w:t>Erinaceus</w:t>
      </w:r>
      <w:r w:rsidRPr="003B2E97">
        <w:t xml:space="preserve"> </w:t>
      </w:r>
      <w:r w:rsidRPr="003B2E97">
        <w:rPr>
          <w:i/>
        </w:rPr>
        <w:t>europaeus</w:t>
      </w:r>
      <w:r w:rsidR="00B735D0" w:rsidRPr="003B2E97">
        <w:rPr>
          <w:i/>
        </w:rPr>
        <w:t>)</w:t>
      </w:r>
      <w:r w:rsidRPr="003B2E97">
        <w:t xml:space="preserve">, wiewiórki </w:t>
      </w:r>
      <w:r w:rsidR="00B735D0" w:rsidRPr="003B2E97">
        <w:t>(</w:t>
      </w:r>
      <w:r w:rsidRPr="003B2E97">
        <w:rPr>
          <w:i/>
        </w:rPr>
        <w:t>Sciurus</w:t>
      </w:r>
      <w:r w:rsidRPr="003B2E97">
        <w:t xml:space="preserve"> </w:t>
      </w:r>
      <w:r w:rsidRPr="003B2E97">
        <w:rPr>
          <w:i/>
        </w:rPr>
        <w:t>vulgaris</w:t>
      </w:r>
      <w:r w:rsidR="00B735D0" w:rsidRPr="003B2E97">
        <w:rPr>
          <w:i/>
        </w:rPr>
        <w:t>)</w:t>
      </w:r>
      <w:r w:rsidRPr="003B2E97">
        <w:t xml:space="preserve"> czy ryjówki aksamitne </w:t>
      </w:r>
      <w:r w:rsidR="00B735D0" w:rsidRPr="003B2E97">
        <w:t>(</w:t>
      </w:r>
      <w:r w:rsidRPr="003B2E97">
        <w:rPr>
          <w:i/>
        </w:rPr>
        <w:t>Sorex</w:t>
      </w:r>
      <w:r w:rsidRPr="003B2E97">
        <w:t xml:space="preserve"> </w:t>
      </w:r>
      <w:r w:rsidRPr="003B2E97">
        <w:rPr>
          <w:i/>
        </w:rPr>
        <w:t>araneus</w:t>
      </w:r>
      <w:r w:rsidR="00B735D0" w:rsidRPr="003B2E97">
        <w:rPr>
          <w:i/>
        </w:rPr>
        <w:t>)</w:t>
      </w:r>
      <w:r w:rsidRPr="003B2E97">
        <w:t>. Ponadto najprawdopodobniej na obszarze gminy spotkać można również je</w:t>
      </w:r>
      <w:r w:rsidR="00CA6DB0" w:rsidRPr="003B2E97">
        <w:t xml:space="preserve">nota </w:t>
      </w:r>
      <w:r w:rsidR="00B735D0" w:rsidRPr="003B2E97">
        <w:t>(</w:t>
      </w:r>
      <w:r w:rsidR="00CA6DB0" w:rsidRPr="003B2E97">
        <w:rPr>
          <w:i/>
        </w:rPr>
        <w:t>Nyctereutes</w:t>
      </w:r>
      <w:r w:rsidR="00CA6DB0" w:rsidRPr="003B2E97">
        <w:t xml:space="preserve"> </w:t>
      </w:r>
      <w:r w:rsidR="00CA6DB0" w:rsidRPr="003B2E97">
        <w:rPr>
          <w:i/>
        </w:rPr>
        <w:t>procyonoides</w:t>
      </w:r>
      <w:r w:rsidR="00B735D0" w:rsidRPr="003B2E97">
        <w:rPr>
          <w:i/>
        </w:rPr>
        <w:t>)</w:t>
      </w:r>
      <w:r w:rsidR="00CA6DB0" w:rsidRPr="003B2E97">
        <w:t xml:space="preserve"> i </w:t>
      </w:r>
      <w:r w:rsidRPr="003B2E97">
        <w:t xml:space="preserve">norkę amerykańską </w:t>
      </w:r>
      <w:r w:rsidR="00B735D0" w:rsidRPr="003B2E97">
        <w:t>(</w:t>
      </w:r>
      <w:r w:rsidRPr="003B2E97">
        <w:rPr>
          <w:i/>
        </w:rPr>
        <w:t>Mustela</w:t>
      </w:r>
      <w:r w:rsidRPr="003B2E97">
        <w:t xml:space="preserve"> </w:t>
      </w:r>
      <w:r w:rsidRPr="003B2E97">
        <w:rPr>
          <w:i/>
        </w:rPr>
        <w:t>vison</w:t>
      </w:r>
      <w:r w:rsidR="00B735D0" w:rsidRPr="003B2E97">
        <w:rPr>
          <w:i/>
        </w:rPr>
        <w:t>)</w:t>
      </w:r>
      <w:r w:rsidRPr="003B2E97">
        <w:t xml:space="preserve">, których ekspansja obserwowana jest w ostatnich latach. Ze zwierząt chronionych coraz częściej spotyka się bobra europejskiego </w:t>
      </w:r>
      <w:r w:rsidR="00B735D0" w:rsidRPr="003B2E97">
        <w:t>(</w:t>
      </w:r>
      <w:r w:rsidRPr="003B2E97">
        <w:rPr>
          <w:i/>
        </w:rPr>
        <w:t>Castor</w:t>
      </w:r>
      <w:r w:rsidRPr="003B2E97">
        <w:t xml:space="preserve"> </w:t>
      </w:r>
      <w:r w:rsidRPr="003B2E97">
        <w:rPr>
          <w:i/>
        </w:rPr>
        <w:t>fiber</w:t>
      </w:r>
      <w:r w:rsidR="00B735D0" w:rsidRPr="003B2E97">
        <w:rPr>
          <w:i/>
        </w:rPr>
        <w:t>)</w:t>
      </w:r>
      <w:r w:rsidRPr="003B2E97">
        <w:t>.</w:t>
      </w:r>
    </w:p>
    <w:p w14:paraId="74431606" w14:textId="77777777" w:rsidR="00FD03C7" w:rsidRPr="003B2E97" w:rsidRDefault="00F13B06" w:rsidP="007448EB">
      <w:pPr>
        <w:spacing w:line="276" w:lineRule="auto"/>
        <w:ind w:firstLine="567"/>
        <w:jc w:val="both"/>
      </w:pPr>
      <w:r w:rsidRPr="003B2E97">
        <w:t>W gminie</w:t>
      </w:r>
      <w:r w:rsidR="00FD03C7" w:rsidRPr="003B2E97">
        <w:t xml:space="preserve"> </w:t>
      </w:r>
      <w:r w:rsidR="00CA6DB0" w:rsidRPr="003B2E97">
        <w:t>ze względu na obfitość owadów i </w:t>
      </w:r>
      <w:r w:rsidR="00FD03C7" w:rsidRPr="003B2E97">
        <w:t>dogodne siedliska występują także różne gatunki nietoperzy (</w:t>
      </w:r>
      <w:r w:rsidR="00FD03C7" w:rsidRPr="003B2E97">
        <w:rPr>
          <w:i/>
        </w:rPr>
        <w:t>Chiroptera</w:t>
      </w:r>
      <w:r w:rsidR="00FD03C7" w:rsidRPr="003B2E97">
        <w:t>). Wśród nich potencjalnie mogą występować tutaj</w:t>
      </w:r>
      <w:r w:rsidR="00FD03C7" w:rsidRPr="003B2E97">
        <w:rPr>
          <w:vertAlign w:val="superscript"/>
        </w:rPr>
        <w:footnoteReference w:id="14"/>
      </w:r>
      <w:r w:rsidR="00FD03C7" w:rsidRPr="003B2E97">
        <w:t xml:space="preserve"> takie gatunki, jak: mopek </w:t>
      </w:r>
      <w:r w:rsidR="00B735D0" w:rsidRPr="003B2E97">
        <w:t>(</w:t>
      </w:r>
      <w:r w:rsidR="00FD03C7" w:rsidRPr="003B2E97">
        <w:rPr>
          <w:i/>
        </w:rPr>
        <w:t>Barbastella</w:t>
      </w:r>
      <w:r w:rsidR="00FD03C7" w:rsidRPr="003B2E97">
        <w:t xml:space="preserve"> </w:t>
      </w:r>
      <w:r w:rsidR="00FD03C7" w:rsidRPr="003B2E97">
        <w:rPr>
          <w:i/>
        </w:rPr>
        <w:t>barbastellus</w:t>
      </w:r>
      <w:r w:rsidR="00B735D0" w:rsidRPr="003B2E97">
        <w:rPr>
          <w:i/>
        </w:rPr>
        <w:t>)</w:t>
      </w:r>
      <w:r w:rsidR="00FD03C7" w:rsidRPr="003B2E97">
        <w:t xml:space="preserve">, nocek łydkowłosy </w:t>
      </w:r>
      <w:r w:rsidR="00B735D0" w:rsidRPr="003B2E97">
        <w:t>(</w:t>
      </w:r>
      <w:r w:rsidR="00FD03C7" w:rsidRPr="003B2E97">
        <w:rPr>
          <w:i/>
        </w:rPr>
        <w:t>Myotis</w:t>
      </w:r>
      <w:r w:rsidR="00FD03C7" w:rsidRPr="003B2E97">
        <w:t xml:space="preserve"> </w:t>
      </w:r>
      <w:r w:rsidR="00FD03C7" w:rsidRPr="003B2E97">
        <w:rPr>
          <w:i/>
        </w:rPr>
        <w:t>dasycneme</w:t>
      </w:r>
      <w:r w:rsidR="00B735D0" w:rsidRPr="003B2E97">
        <w:rPr>
          <w:i/>
        </w:rPr>
        <w:t>)</w:t>
      </w:r>
      <w:r w:rsidR="00FD03C7" w:rsidRPr="003B2E97">
        <w:t xml:space="preserve">, nocek Bechsteina </w:t>
      </w:r>
      <w:r w:rsidR="00B735D0" w:rsidRPr="003B2E97">
        <w:t>(</w:t>
      </w:r>
      <w:r w:rsidR="00FD03C7" w:rsidRPr="003B2E97">
        <w:rPr>
          <w:i/>
        </w:rPr>
        <w:t>Myotis</w:t>
      </w:r>
      <w:r w:rsidR="00FD03C7" w:rsidRPr="003B2E97">
        <w:t xml:space="preserve"> </w:t>
      </w:r>
      <w:r w:rsidR="00FD03C7" w:rsidRPr="003B2E97">
        <w:rPr>
          <w:i/>
        </w:rPr>
        <w:t>bechsteinii</w:t>
      </w:r>
      <w:r w:rsidR="00B735D0" w:rsidRPr="003B2E97">
        <w:rPr>
          <w:i/>
        </w:rPr>
        <w:t>)</w:t>
      </w:r>
      <w:r w:rsidR="00FD03C7" w:rsidRPr="003B2E97">
        <w:t xml:space="preserve">, nocek duży </w:t>
      </w:r>
      <w:r w:rsidR="00B735D0" w:rsidRPr="003B2E97">
        <w:t>(</w:t>
      </w:r>
      <w:r w:rsidR="00FD03C7" w:rsidRPr="003B2E97">
        <w:rPr>
          <w:i/>
        </w:rPr>
        <w:t>Myotis</w:t>
      </w:r>
      <w:r w:rsidR="00FD03C7" w:rsidRPr="003B2E97">
        <w:t xml:space="preserve"> </w:t>
      </w:r>
      <w:r w:rsidR="00FD03C7" w:rsidRPr="003B2E97">
        <w:rPr>
          <w:i/>
        </w:rPr>
        <w:t>myotis</w:t>
      </w:r>
      <w:r w:rsidR="00B735D0" w:rsidRPr="003B2E97">
        <w:rPr>
          <w:i/>
        </w:rPr>
        <w:t>)</w:t>
      </w:r>
      <w:r w:rsidR="00FD03C7" w:rsidRPr="003B2E97">
        <w:t xml:space="preserve">, nocek Natterera </w:t>
      </w:r>
      <w:r w:rsidR="00B735D0" w:rsidRPr="003B2E97">
        <w:t>(</w:t>
      </w:r>
      <w:r w:rsidR="00FD03C7" w:rsidRPr="003B2E97">
        <w:rPr>
          <w:i/>
        </w:rPr>
        <w:t>Myotis</w:t>
      </w:r>
      <w:r w:rsidR="00FD03C7" w:rsidRPr="003B2E97">
        <w:t xml:space="preserve"> </w:t>
      </w:r>
      <w:r w:rsidR="00FD03C7" w:rsidRPr="003B2E97">
        <w:rPr>
          <w:i/>
        </w:rPr>
        <w:t>nattereri</w:t>
      </w:r>
      <w:r w:rsidR="00B735D0" w:rsidRPr="003B2E97">
        <w:rPr>
          <w:i/>
        </w:rPr>
        <w:t>)</w:t>
      </w:r>
      <w:r w:rsidR="00FD03C7" w:rsidRPr="003B2E97">
        <w:t xml:space="preserve">, nocek wąsatek </w:t>
      </w:r>
      <w:r w:rsidR="00B735D0" w:rsidRPr="003B2E97">
        <w:t>(</w:t>
      </w:r>
      <w:r w:rsidR="00FD03C7" w:rsidRPr="003B2E97">
        <w:rPr>
          <w:i/>
        </w:rPr>
        <w:t>Myotis</w:t>
      </w:r>
      <w:r w:rsidR="00FD03C7" w:rsidRPr="003B2E97">
        <w:t xml:space="preserve"> </w:t>
      </w:r>
      <w:r w:rsidR="00FD03C7" w:rsidRPr="003B2E97">
        <w:rPr>
          <w:i/>
        </w:rPr>
        <w:t>mystacinus</w:t>
      </w:r>
      <w:r w:rsidR="00B735D0" w:rsidRPr="003B2E97">
        <w:rPr>
          <w:i/>
        </w:rPr>
        <w:t>)</w:t>
      </w:r>
      <w:r w:rsidR="00FD03C7" w:rsidRPr="003B2E97">
        <w:t xml:space="preserve">, nocek Brandta </w:t>
      </w:r>
      <w:r w:rsidR="00B735D0" w:rsidRPr="003B2E97">
        <w:t>(</w:t>
      </w:r>
      <w:r w:rsidR="00FD03C7" w:rsidRPr="003B2E97">
        <w:rPr>
          <w:i/>
        </w:rPr>
        <w:t>Myotis</w:t>
      </w:r>
      <w:r w:rsidR="00FD03C7" w:rsidRPr="003B2E97">
        <w:t xml:space="preserve"> </w:t>
      </w:r>
      <w:r w:rsidR="00FD03C7" w:rsidRPr="003B2E97">
        <w:rPr>
          <w:i/>
        </w:rPr>
        <w:t>brandtii</w:t>
      </w:r>
      <w:r w:rsidR="00B735D0" w:rsidRPr="003B2E97">
        <w:rPr>
          <w:i/>
        </w:rPr>
        <w:t>)</w:t>
      </w:r>
      <w:r w:rsidR="00FD03C7" w:rsidRPr="003B2E97">
        <w:t xml:space="preserve">, nocek rudy </w:t>
      </w:r>
      <w:r w:rsidR="00B735D0" w:rsidRPr="003B2E97">
        <w:t>(</w:t>
      </w:r>
      <w:r w:rsidR="00FD03C7" w:rsidRPr="003B2E97">
        <w:rPr>
          <w:i/>
        </w:rPr>
        <w:t>Myotis</w:t>
      </w:r>
      <w:r w:rsidR="00FD03C7" w:rsidRPr="003B2E97">
        <w:t xml:space="preserve"> </w:t>
      </w:r>
      <w:r w:rsidR="00FD03C7" w:rsidRPr="003B2E97">
        <w:rPr>
          <w:i/>
        </w:rPr>
        <w:t>daubentonii</w:t>
      </w:r>
      <w:r w:rsidR="00B735D0" w:rsidRPr="003B2E97">
        <w:rPr>
          <w:i/>
        </w:rPr>
        <w:t>)</w:t>
      </w:r>
      <w:r w:rsidR="00FD03C7" w:rsidRPr="003B2E97">
        <w:t xml:space="preserve">, mroczek posrebrzany </w:t>
      </w:r>
      <w:r w:rsidR="00B735D0" w:rsidRPr="003B2E97">
        <w:t>(</w:t>
      </w:r>
      <w:r w:rsidR="00FD03C7" w:rsidRPr="003B2E97">
        <w:rPr>
          <w:i/>
        </w:rPr>
        <w:t>Vespertilio</w:t>
      </w:r>
      <w:r w:rsidR="00FD03C7" w:rsidRPr="003B2E97">
        <w:t xml:space="preserve"> </w:t>
      </w:r>
      <w:r w:rsidR="00FD03C7" w:rsidRPr="003B2E97">
        <w:rPr>
          <w:i/>
        </w:rPr>
        <w:t>murinus</w:t>
      </w:r>
      <w:r w:rsidR="00B735D0" w:rsidRPr="003B2E97">
        <w:rPr>
          <w:i/>
        </w:rPr>
        <w:t>)</w:t>
      </w:r>
      <w:r w:rsidR="00FD03C7" w:rsidRPr="003B2E97">
        <w:t xml:space="preserve">, mroczek pozłocisty </w:t>
      </w:r>
      <w:r w:rsidR="00B735D0" w:rsidRPr="003B2E97">
        <w:t>(</w:t>
      </w:r>
      <w:r w:rsidR="00FD03C7" w:rsidRPr="003B2E97">
        <w:rPr>
          <w:i/>
        </w:rPr>
        <w:t>Eptesicus</w:t>
      </w:r>
      <w:r w:rsidR="00FD03C7" w:rsidRPr="003B2E97">
        <w:t xml:space="preserve"> </w:t>
      </w:r>
      <w:r w:rsidR="00FD03C7" w:rsidRPr="003B2E97">
        <w:rPr>
          <w:i/>
        </w:rPr>
        <w:t>nilssonii</w:t>
      </w:r>
      <w:r w:rsidR="00B735D0" w:rsidRPr="003B2E97">
        <w:rPr>
          <w:i/>
        </w:rPr>
        <w:t>)</w:t>
      </w:r>
      <w:r w:rsidR="00FD03C7" w:rsidRPr="003B2E97">
        <w:t xml:space="preserve">, mroczek późny </w:t>
      </w:r>
      <w:r w:rsidR="00B735D0" w:rsidRPr="003B2E97">
        <w:t>(</w:t>
      </w:r>
      <w:r w:rsidR="00FD03C7" w:rsidRPr="003B2E97">
        <w:rPr>
          <w:i/>
        </w:rPr>
        <w:t>Eptesicus</w:t>
      </w:r>
      <w:r w:rsidR="00FD03C7" w:rsidRPr="003B2E97">
        <w:t xml:space="preserve"> </w:t>
      </w:r>
      <w:r w:rsidR="00FD03C7" w:rsidRPr="003B2E97">
        <w:rPr>
          <w:i/>
        </w:rPr>
        <w:t>serotinus</w:t>
      </w:r>
      <w:r w:rsidR="00B735D0" w:rsidRPr="003B2E97">
        <w:rPr>
          <w:i/>
        </w:rPr>
        <w:t>)</w:t>
      </w:r>
      <w:r w:rsidR="00FD03C7" w:rsidRPr="003B2E97">
        <w:t xml:space="preserve">, karlik malutki </w:t>
      </w:r>
      <w:r w:rsidR="00B735D0" w:rsidRPr="003B2E97">
        <w:t>(</w:t>
      </w:r>
      <w:r w:rsidR="00FD03C7" w:rsidRPr="003B2E97">
        <w:rPr>
          <w:i/>
        </w:rPr>
        <w:t>Pipistrellus</w:t>
      </w:r>
      <w:r w:rsidR="00FD03C7" w:rsidRPr="003B2E97">
        <w:t xml:space="preserve"> </w:t>
      </w:r>
      <w:r w:rsidR="00FD03C7" w:rsidRPr="003B2E97">
        <w:rPr>
          <w:i/>
        </w:rPr>
        <w:t>pipistrellus</w:t>
      </w:r>
      <w:r w:rsidR="00B735D0" w:rsidRPr="003B2E97">
        <w:rPr>
          <w:i/>
        </w:rPr>
        <w:t>)</w:t>
      </w:r>
      <w:r w:rsidR="00FD03C7" w:rsidRPr="003B2E97">
        <w:t xml:space="preserve">, karlik drobny </w:t>
      </w:r>
      <w:r w:rsidR="00B735D0" w:rsidRPr="003B2E97">
        <w:t>(</w:t>
      </w:r>
      <w:r w:rsidR="00FD03C7" w:rsidRPr="003B2E97">
        <w:rPr>
          <w:i/>
        </w:rPr>
        <w:t>Pipistrellus</w:t>
      </w:r>
      <w:r w:rsidR="00FD03C7" w:rsidRPr="003B2E97">
        <w:t xml:space="preserve"> </w:t>
      </w:r>
      <w:r w:rsidR="00FD03C7" w:rsidRPr="003B2E97">
        <w:rPr>
          <w:i/>
        </w:rPr>
        <w:t>pygmaeus</w:t>
      </w:r>
      <w:r w:rsidR="00B735D0" w:rsidRPr="003B2E97">
        <w:rPr>
          <w:i/>
        </w:rPr>
        <w:t>)</w:t>
      </w:r>
      <w:r w:rsidR="00FD03C7" w:rsidRPr="003B2E97">
        <w:t xml:space="preserve">, karlik większy </w:t>
      </w:r>
      <w:r w:rsidR="00B735D0" w:rsidRPr="003B2E97">
        <w:t>(</w:t>
      </w:r>
      <w:r w:rsidR="00FD03C7" w:rsidRPr="003B2E97">
        <w:rPr>
          <w:i/>
        </w:rPr>
        <w:t>Pipistrellus</w:t>
      </w:r>
      <w:r w:rsidR="00FD03C7" w:rsidRPr="003B2E97">
        <w:t xml:space="preserve"> </w:t>
      </w:r>
      <w:r w:rsidR="00FD03C7" w:rsidRPr="003B2E97">
        <w:rPr>
          <w:i/>
        </w:rPr>
        <w:t>nathusii</w:t>
      </w:r>
      <w:r w:rsidR="00B735D0" w:rsidRPr="003B2E97">
        <w:rPr>
          <w:i/>
        </w:rPr>
        <w:t>)</w:t>
      </w:r>
      <w:r w:rsidR="00FD03C7" w:rsidRPr="003B2E97">
        <w:t xml:space="preserve">, borowiec wielki </w:t>
      </w:r>
      <w:r w:rsidR="00F501D7" w:rsidRPr="003B2E97">
        <w:t>(</w:t>
      </w:r>
      <w:r w:rsidR="00FD03C7" w:rsidRPr="003B2E97">
        <w:rPr>
          <w:i/>
        </w:rPr>
        <w:t>Nyctalus</w:t>
      </w:r>
      <w:r w:rsidR="00FD03C7" w:rsidRPr="003B2E97">
        <w:t xml:space="preserve"> </w:t>
      </w:r>
      <w:r w:rsidR="00FD03C7" w:rsidRPr="003B2E97">
        <w:rPr>
          <w:i/>
        </w:rPr>
        <w:t>noctula</w:t>
      </w:r>
      <w:r w:rsidR="00F501D7" w:rsidRPr="003B2E97">
        <w:rPr>
          <w:i/>
        </w:rPr>
        <w:t>)</w:t>
      </w:r>
      <w:r w:rsidR="00FD03C7" w:rsidRPr="003B2E97">
        <w:t xml:space="preserve">, borowiaczek </w:t>
      </w:r>
      <w:r w:rsidR="00F501D7" w:rsidRPr="003B2E97">
        <w:t>(</w:t>
      </w:r>
      <w:r w:rsidR="00FD03C7" w:rsidRPr="003B2E97">
        <w:rPr>
          <w:i/>
        </w:rPr>
        <w:t>Nyctalus</w:t>
      </w:r>
      <w:r w:rsidR="00FD03C7" w:rsidRPr="003B2E97">
        <w:t xml:space="preserve"> </w:t>
      </w:r>
      <w:r w:rsidR="00FD03C7" w:rsidRPr="003B2E97">
        <w:rPr>
          <w:i/>
        </w:rPr>
        <w:t>leisleri</w:t>
      </w:r>
      <w:r w:rsidR="00F501D7" w:rsidRPr="003B2E97">
        <w:rPr>
          <w:i/>
        </w:rPr>
        <w:t>)</w:t>
      </w:r>
      <w:r w:rsidR="00FD03C7" w:rsidRPr="003B2E97">
        <w:t xml:space="preserve">, gacek brunatny </w:t>
      </w:r>
      <w:r w:rsidR="00F501D7" w:rsidRPr="003B2E97">
        <w:t>(</w:t>
      </w:r>
      <w:r w:rsidR="00FD03C7" w:rsidRPr="003B2E97">
        <w:rPr>
          <w:i/>
        </w:rPr>
        <w:t>Plecotus</w:t>
      </w:r>
      <w:r w:rsidR="00FD03C7" w:rsidRPr="003B2E97">
        <w:t xml:space="preserve"> </w:t>
      </w:r>
      <w:r w:rsidR="00FD03C7" w:rsidRPr="003B2E97">
        <w:rPr>
          <w:i/>
        </w:rPr>
        <w:t>auritus</w:t>
      </w:r>
      <w:r w:rsidR="00F501D7" w:rsidRPr="003B2E97">
        <w:rPr>
          <w:i/>
        </w:rPr>
        <w:t>)</w:t>
      </w:r>
      <w:r w:rsidR="00FD03C7" w:rsidRPr="003B2E97">
        <w:t xml:space="preserve">, gacek szary </w:t>
      </w:r>
      <w:r w:rsidR="00F501D7" w:rsidRPr="003B2E97">
        <w:t>(</w:t>
      </w:r>
      <w:r w:rsidR="00FD03C7" w:rsidRPr="003B2E97">
        <w:rPr>
          <w:i/>
        </w:rPr>
        <w:t>Plecotus</w:t>
      </w:r>
      <w:r w:rsidR="00FD03C7" w:rsidRPr="003B2E97">
        <w:t xml:space="preserve"> </w:t>
      </w:r>
      <w:r w:rsidR="00FD03C7" w:rsidRPr="003B2E97">
        <w:rPr>
          <w:i/>
        </w:rPr>
        <w:t>austriacus</w:t>
      </w:r>
      <w:r w:rsidR="00F501D7" w:rsidRPr="003B2E97">
        <w:rPr>
          <w:i/>
        </w:rPr>
        <w:t>)</w:t>
      </w:r>
      <w:r w:rsidR="00FD03C7" w:rsidRPr="003B2E97">
        <w:t>. Wszystkie krajowe gatunki nietoperzy podlegają ścisłej ochronie gatunkowej.</w:t>
      </w:r>
    </w:p>
    <w:p w14:paraId="4CB0D818" w14:textId="77777777" w:rsidR="00FD03C7" w:rsidRPr="003B2E97" w:rsidRDefault="00FD03C7" w:rsidP="007448EB">
      <w:pPr>
        <w:spacing w:line="276" w:lineRule="auto"/>
        <w:ind w:firstLine="567"/>
        <w:jc w:val="both"/>
      </w:pPr>
      <w:r w:rsidRPr="003B2E97">
        <w:t xml:space="preserve">Ważne siedliska płazów oraz ostoje innych zwierząt stanowią zbiorniki wodne. Wśród </w:t>
      </w:r>
      <w:r w:rsidR="00CA6DB0" w:rsidRPr="003B2E97">
        <w:t>płazów i </w:t>
      </w:r>
      <w:r w:rsidR="00E23A5B" w:rsidRPr="003B2E97">
        <w:t>gadów na terenie miasta i</w:t>
      </w:r>
      <w:r w:rsidRPr="003B2E97">
        <w:t xml:space="preserve"> gminy występują gatunki pospolite, rozpowszechnione w Polsce jak np.: kumak nizinny </w:t>
      </w:r>
      <w:r w:rsidR="00C85FE6" w:rsidRPr="003B2E97">
        <w:t>(</w:t>
      </w:r>
      <w:r w:rsidRPr="003B2E97">
        <w:rPr>
          <w:i/>
        </w:rPr>
        <w:t>Bombina</w:t>
      </w:r>
      <w:r w:rsidRPr="003B2E97">
        <w:t xml:space="preserve"> </w:t>
      </w:r>
      <w:r w:rsidRPr="003B2E97">
        <w:rPr>
          <w:i/>
        </w:rPr>
        <w:t>bombina</w:t>
      </w:r>
      <w:r w:rsidR="00C85FE6" w:rsidRPr="003B2E97">
        <w:rPr>
          <w:i/>
        </w:rPr>
        <w:t>)</w:t>
      </w:r>
      <w:r w:rsidRPr="003B2E97">
        <w:t xml:space="preserve">, ropucha szara </w:t>
      </w:r>
      <w:r w:rsidR="00C85FE6" w:rsidRPr="003B2E97">
        <w:t>(</w:t>
      </w:r>
      <w:r w:rsidRPr="003B2E97">
        <w:rPr>
          <w:i/>
        </w:rPr>
        <w:t>Bufo</w:t>
      </w:r>
      <w:r w:rsidRPr="003B2E97">
        <w:t xml:space="preserve"> </w:t>
      </w:r>
      <w:r w:rsidRPr="003B2E97">
        <w:rPr>
          <w:i/>
        </w:rPr>
        <w:t>bufo</w:t>
      </w:r>
      <w:r w:rsidR="00C85FE6" w:rsidRPr="003B2E97">
        <w:rPr>
          <w:i/>
        </w:rPr>
        <w:t>)</w:t>
      </w:r>
      <w:r w:rsidRPr="003B2E97">
        <w:t xml:space="preserve">, ropucha zielona </w:t>
      </w:r>
      <w:r w:rsidR="00C85FE6" w:rsidRPr="003B2E97">
        <w:t>(</w:t>
      </w:r>
      <w:r w:rsidRPr="003B2E97">
        <w:rPr>
          <w:i/>
        </w:rPr>
        <w:t>Bufo</w:t>
      </w:r>
      <w:r w:rsidRPr="003B2E97">
        <w:t xml:space="preserve"> </w:t>
      </w:r>
      <w:r w:rsidRPr="003B2E97">
        <w:rPr>
          <w:i/>
        </w:rPr>
        <w:t>viridis</w:t>
      </w:r>
      <w:r w:rsidR="00C85FE6" w:rsidRPr="003B2E97">
        <w:rPr>
          <w:i/>
        </w:rPr>
        <w:t>)</w:t>
      </w:r>
      <w:r w:rsidRPr="003B2E97">
        <w:t xml:space="preserve">, żaba wodna </w:t>
      </w:r>
      <w:r w:rsidR="00C85FE6" w:rsidRPr="003B2E97">
        <w:t>(</w:t>
      </w:r>
      <w:r w:rsidRPr="003B2E97">
        <w:rPr>
          <w:i/>
        </w:rPr>
        <w:t>Rana</w:t>
      </w:r>
      <w:r w:rsidRPr="003B2E97">
        <w:t xml:space="preserve"> </w:t>
      </w:r>
      <w:r w:rsidRPr="003B2E97">
        <w:rPr>
          <w:i/>
        </w:rPr>
        <w:t>esculenta</w:t>
      </w:r>
      <w:r w:rsidR="00C85FE6" w:rsidRPr="003B2E97">
        <w:rPr>
          <w:i/>
        </w:rPr>
        <w:t>)</w:t>
      </w:r>
      <w:r w:rsidRPr="003B2E97">
        <w:t xml:space="preserve">, żaba trawna </w:t>
      </w:r>
      <w:r w:rsidR="00C85FE6" w:rsidRPr="003B2E97">
        <w:t>(</w:t>
      </w:r>
      <w:r w:rsidRPr="003B2E97">
        <w:rPr>
          <w:i/>
        </w:rPr>
        <w:t>Rana</w:t>
      </w:r>
      <w:r w:rsidRPr="003B2E97">
        <w:t xml:space="preserve"> </w:t>
      </w:r>
      <w:r w:rsidRPr="003B2E97">
        <w:rPr>
          <w:i/>
        </w:rPr>
        <w:t>temporaria</w:t>
      </w:r>
      <w:r w:rsidR="00C85FE6" w:rsidRPr="003B2E97">
        <w:rPr>
          <w:i/>
        </w:rPr>
        <w:t>)</w:t>
      </w:r>
      <w:r w:rsidRPr="003B2E97">
        <w:t>.</w:t>
      </w:r>
    </w:p>
    <w:p w14:paraId="375EEA8F" w14:textId="77777777" w:rsidR="00FD03C7" w:rsidRPr="003B2E97" w:rsidRDefault="00FD03C7" w:rsidP="007448EB">
      <w:pPr>
        <w:spacing w:line="276" w:lineRule="auto"/>
        <w:ind w:firstLine="567"/>
        <w:jc w:val="both"/>
      </w:pPr>
      <w:r w:rsidRPr="003B2E97">
        <w:t xml:space="preserve">Na terenie gminy stwierdzono występowanie takich gatunków gadów, jak: jaszczurka zwinka </w:t>
      </w:r>
      <w:r w:rsidR="00C85FE6" w:rsidRPr="003B2E97">
        <w:t>(</w:t>
      </w:r>
      <w:r w:rsidRPr="003B2E97">
        <w:rPr>
          <w:i/>
        </w:rPr>
        <w:t>Lacerta</w:t>
      </w:r>
      <w:r w:rsidRPr="003B2E97">
        <w:t xml:space="preserve"> </w:t>
      </w:r>
      <w:r w:rsidRPr="003B2E97">
        <w:rPr>
          <w:i/>
        </w:rPr>
        <w:t>agilis</w:t>
      </w:r>
      <w:r w:rsidR="00C85FE6" w:rsidRPr="003B2E97">
        <w:rPr>
          <w:i/>
        </w:rPr>
        <w:t>)</w:t>
      </w:r>
      <w:r w:rsidRPr="003B2E97">
        <w:t xml:space="preserve">, padalec zwyczajny </w:t>
      </w:r>
      <w:r w:rsidR="00C85FE6" w:rsidRPr="003B2E97">
        <w:t>(</w:t>
      </w:r>
      <w:r w:rsidRPr="003B2E97">
        <w:rPr>
          <w:i/>
        </w:rPr>
        <w:t>Anguis</w:t>
      </w:r>
      <w:r w:rsidRPr="003B2E97">
        <w:t xml:space="preserve"> </w:t>
      </w:r>
      <w:r w:rsidRPr="003B2E97">
        <w:rPr>
          <w:i/>
        </w:rPr>
        <w:t>fragilis</w:t>
      </w:r>
      <w:r w:rsidR="00C85FE6" w:rsidRPr="003B2E97">
        <w:rPr>
          <w:i/>
        </w:rPr>
        <w:t>)</w:t>
      </w:r>
      <w:r w:rsidRPr="003B2E97">
        <w:t xml:space="preserve"> i zaskroniec zwyczajny </w:t>
      </w:r>
      <w:r w:rsidR="00C85FE6" w:rsidRPr="003B2E97">
        <w:t>(</w:t>
      </w:r>
      <w:r w:rsidRPr="003B2E97">
        <w:rPr>
          <w:i/>
        </w:rPr>
        <w:t>Natrix</w:t>
      </w:r>
      <w:r w:rsidRPr="003B2E97">
        <w:t xml:space="preserve"> </w:t>
      </w:r>
      <w:r w:rsidRPr="003B2E97">
        <w:rPr>
          <w:i/>
        </w:rPr>
        <w:t>natrix</w:t>
      </w:r>
      <w:r w:rsidR="00C85FE6" w:rsidRPr="003B2E97">
        <w:rPr>
          <w:i/>
        </w:rPr>
        <w:t>)</w:t>
      </w:r>
      <w:r w:rsidRPr="003B2E97">
        <w:t>.</w:t>
      </w:r>
    </w:p>
    <w:p w14:paraId="4F59419F" w14:textId="77777777" w:rsidR="00FD03C7" w:rsidRPr="003B2E97" w:rsidRDefault="00FD03C7" w:rsidP="007448EB">
      <w:pPr>
        <w:spacing w:line="276" w:lineRule="auto"/>
        <w:ind w:firstLine="567"/>
        <w:jc w:val="both"/>
      </w:pPr>
      <w:r w:rsidRPr="003B2E97">
        <w:t xml:space="preserve">Dużym bogactwem i różnorodnością odznacza się także świat bezkręgowców. Można tu chociażby wymienić: ślimaka winniczka </w:t>
      </w:r>
      <w:r w:rsidR="00C85FE6" w:rsidRPr="003B2E97">
        <w:t>(</w:t>
      </w:r>
      <w:r w:rsidRPr="003B2E97">
        <w:rPr>
          <w:i/>
        </w:rPr>
        <w:t>Helix</w:t>
      </w:r>
      <w:r w:rsidRPr="003B2E97">
        <w:t xml:space="preserve"> </w:t>
      </w:r>
      <w:r w:rsidRPr="003B2E97">
        <w:rPr>
          <w:i/>
        </w:rPr>
        <w:t>pomatia</w:t>
      </w:r>
      <w:r w:rsidR="00C85FE6" w:rsidRPr="003B2E97">
        <w:rPr>
          <w:i/>
        </w:rPr>
        <w:t>)</w:t>
      </w:r>
      <w:r w:rsidRPr="003B2E97">
        <w:t xml:space="preserve">, konika pospolitego </w:t>
      </w:r>
      <w:r w:rsidR="00C85FE6" w:rsidRPr="003B2E97">
        <w:t>(</w:t>
      </w:r>
      <w:r w:rsidRPr="003B2E97">
        <w:rPr>
          <w:i/>
        </w:rPr>
        <w:t>Chortippusn</w:t>
      </w:r>
      <w:r w:rsidRPr="003B2E97">
        <w:t xml:space="preserve"> </w:t>
      </w:r>
      <w:r w:rsidRPr="003B2E97">
        <w:rPr>
          <w:i/>
        </w:rPr>
        <w:lastRenderedPageBreak/>
        <w:t>biguttulus</w:t>
      </w:r>
      <w:r w:rsidR="00C85FE6" w:rsidRPr="003B2E97">
        <w:rPr>
          <w:i/>
        </w:rPr>
        <w:t>)</w:t>
      </w:r>
      <w:r w:rsidRPr="003B2E97">
        <w:t xml:space="preserve">, pasikonika zielonego </w:t>
      </w:r>
      <w:r w:rsidR="00C85FE6" w:rsidRPr="003B2E97">
        <w:t>(</w:t>
      </w:r>
      <w:r w:rsidRPr="003B2E97">
        <w:rPr>
          <w:i/>
        </w:rPr>
        <w:t>Tettigonia</w:t>
      </w:r>
      <w:r w:rsidRPr="003B2E97">
        <w:t xml:space="preserve"> </w:t>
      </w:r>
      <w:r w:rsidRPr="003B2E97">
        <w:rPr>
          <w:i/>
        </w:rPr>
        <w:t>viridissima</w:t>
      </w:r>
      <w:r w:rsidR="00C85FE6" w:rsidRPr="003B2E97">
        <w:rPr>
          <w:i/>
        </w:rPr>
        <w:t>)</w:t>
      </w:r>
      <w:r w:rsidRPr="003B2E97">
        <w:t xml:space="preserve">, nartnika dużego </w:t>
      </w:r>
      <w:r w:rsidR="00C85FE6" w:rsidRPr="003B2E97">
        <w:t>(</w:t>
      </w:r>
      <w:r w:rsidRPr="003B2E97">
        <w:rPr>
          <w:i/>
        </w:rPr>
        <w:t>Gerris</w:t>
      </w:r>
      <w:r w:rsidRPr="003B2E97">
        <w:t xml:space="preserve"> </w:t>
      </w:r>
      <w:r w:rsidRPr="003B2E97">
        <w:rPr>
          <w:i/>
        </w:rPr>
        <w:t>lacustris</w:t>
      </w:r>
      <w:r w:rsidR="00C85FE6" w:rsidRPr="003B2E97">
        <w:rPr>
          <w:i/>
        </w:rPr>
        <w:t>)</w:t>
      </w:r>
      <w:r w:rsidRPr="003B2E97">
        <w:t xml:space="preserve">, biedronkę siedmiokropkę </w:t>
      </w:r>
      <w:r w:rsidR="00C85FE6" w:rsidRPr="003B2E97">
        <w:t>(</w:t>
      </w:r>
      <w:r w:rsidRPr="003B2E97">
        <w:rPr>
          <w:i/>
        </w:rPr>
        <w:t>Coccinella</w:t>
      </w:r>
      <w:r w:rsidRPr="003B2E97">
        <w:t xml:space="preserve"> </w:t>
      </w:r>
      <w:r w:rsidRPr="003B2E97">
        <w:rPr>
          <w:i/>
        </w:rPr>
        <w:t>septempunctata</w:t>
      </w:r>
      <w:r w:rsidR="00C85FE6" w:rsidRPr="003B2E97">
        <w:rPr>
          <w:i/>
        </w:rPr>
        <w:t>)</w:t>
      </w:r>
      <w:r w:rsidRPr="003B2E97">
        <w:t xml:space="preserve">, żuka wiosennego </w:t>
      </w:r>
      <w:r w:rsidR="00C85FE6" w:rsidRPr="003B2E97">
        <w:t>(</w:t>
      </w:r>
      <w:r w:rsidRPr="003B2E97">
        <w:rPr>
          <w:i/>
        </w:rPr>
        <w:t>Geotrupes</w:t>
      </w:r>
      <w:r w:rsidRPr="003B2E97">
        <w:t xml:space="preserve"> </w:t>
      </w:r>
      <w:r w:rsidRPr="003B2E97">
        <w:rPr>
          <w:i/>
        </w:rPr>
        <w:t>vernalis</w:t>
      </w:r>
      <w:r w:rsidR="00C85FE6" w:rsidRPr="003B2E97">
        <w:rPr>
          <w:i/>
        </w:rPr>
        <w:t>)</w:t>
      </w:r>
      <w:r w:rsidRPr="003B2E97">
        <w:t xml:space="preserve">, mrówkę rudnicę </w:t>
      </w:r>
      <w:r w:rsidR="00C85FE6" w:rsidRPr="003B2E97">
        <w:t>(</w:t>
      </w:r>
      <w:r w:rsidRPr="003B2E97">
        <w:rPr>
          <w:i/>
        </w:rPr>
        <w:t>Formica</w:t>
      </w:r>
      <w:r w:rsidRPr="003B2E97">
        <w:t xml:space="preserve"> </w:t>
      </w:r>
      <w:r w:rsidRPr="003B2E97">
        <w:rPr>
          <w:i/>
        </w:rPr>
        <w:t>rufa</w:t>
      </w:r>
      <w:r w:rsidR="00C85FE6" w:rsidRPr="003B2E97">
        <w:rPr>
          <w:i/>
        </w:rPr>
        <w:t>)</w:t>
      </w:r>
      <w:r w:rsidRPr="003B2E97">
        <w:t xml:space="preserve">, rusałkę admirała </w:t>
      </w:r>
      <w:r w:rsidR="00C85FE6" w:rsidRPr="003B2E97">
        <w:t>(</w:t>
      </w:r>
      <w:r w:rsidRPr="003B2E97">
        <w:rPr>
          <w:i/>
        </w:rPr>
        <w:t>Vanessa</w:t>
      </w:r>
      <w:r w:rsidRPr="003B2E97">
        <w:t xml:space="preserve"> </w:t>
      </w:r>
      <w:r w:rsidRPr="003B2E97">
        <w:rPr>
          <w:i/>
        </w:rPr>
        <w:t>atalanta</w:t>
      </w:r>
      <w:r w:rsidR="00C85FE6" w:rsidRPr="003B2E97">
        <w:rPr>
          <w:i/>
        </w:rPr>
        <w:t>)</w:t>
      </w:r>
      <w:r w:rsidRPr="003B2E97">
        <w:t xml:space="preserve"> czy czerwończyka dukacika </w:t>
      </w:r>
      <w:r w:rsidR="00C85FE6" w:rsidRPr="003B2E97">
        <w:t>(</w:t>
      </w:r>
      <w:r w:rsidRPr="003B2E97">
        <w:rPr>
          <w:i/>
        </w:rPr>
        <w:t>Lycaena</w:t>
      </w:r>
      <w:r w:rsidRPr="003B2E97">
        <w:t xml:space="preserve"> </w:t>
      </w:r>
      <w:r w:rsidRPr="003B2E97">
        <w:rPr>
          <w:i/>
        </w:rPr>
        <w:t>virgaureae</w:t>
      </w:r>
      <w:r w:rsidR="00C85FE6" w:rsidRPr="003B2E97">
        <w:rPr>
          <w:i/>
        </w:rPr>
        <w:t>)</w:t>
      </w:r>
      <w:r w:rsidRPr="003B2E97">
        <w:t>. Jest to jedynie niewielki odsetek ogółu żyjących zwierząt bezkręgowych na terenie miasta i gminy Trzemeszno.</w:t>
      </w:r>
    </w:p>
    <w:p w14:paraId="2E374A27" w14:textId="5777BA0A" w:rsidR="00F24B99" w:rsidRPr="003B2E97" w:rsidRDefault="00F24B99" w:rsidP="007448EB">
      <w:pPr>
        <w:spacing w:line="276" w:lineRule="auto"/>
        <w:ind w:firstLine="567"/>
        <w:jc w:val="both"/>
      </w:pPr>
      <w:r w:rsidRPr="003B2E97">
        <w:t>Licznie występują w gminie także różnorakie gatunki ptaków jak np. zięba (</w:t>
      </w:r>
      <w:r w:rsidRPr="003B2E97">
        <w:rPr>
          <w:i/>
          <w:iCs/>
        </w:rPr>
        <w:t>Fringilla coelebs</w:t>
      </w:r>
      <w:r w:rsidRPr="003B2E97">
        <w:t>), szpak (</w:t>
      </w:r>
      <w:r w:rsidRPr="003B2E97">
        <w:rPr>
          <w:i/>
          <w:iCs/>
        </w:rPr>
        <w:t>Sturnus vulgaris</w:t>
      </w:r>
      <w:r w:rsidRPr="003B2E97">
        <w:t>), grzywacz (</w:t>
      </w:r>
      <w:r w:rsidRPr="003B2E97">
        <w:rPr>
          <w:i/>
          <w:iCs/>
        </w:rPr>
        <w:t>Columba palumbus</w:t>
      </w:r>
      <w:r w:rsidRPr="003B2E97">
        <w:t>), gęś zbożowa (</w:t>
      </w:r>
      <w:r w:rsidRPr="003B2E97">
        <w:rPr>
          <w:i/>
          <w:iCs/>
        </w:rPr>
        <w:t>Anser fabalis</w:t>
      </w:r>
      <w:r w:rsidRPr="003B2E97">
        <w:t>), gęś białoczelna (</w:t>
      </w:r>
      <w:r w:rsidRPr="003B2E97">
        <w:rPr>
          <w:i/>
          <w:iCs/>
        </w:rPr>
        <w:t>Anser albifrons</w:t>
      </w:r>
      <w:r w:rsidRPr="003B2E97">
        <w:t>), kruk (</w:t>
      </w:r>
      <w:r w:rsidRPr="003B2E97">
        <w:rPr>
          <w:i/>
          <w:iCs/>
        </w:rPr>
        <w:t>Corvus corax</w:t>
      </w:r>
      <w:r w:rsidRPr="003B2E97">
        <w:t>), trznadel (</w:t>
      </w:r>
      <w:r w:rsidRPr="003B2E97">
        <w:rPr>
          <w:i/>
          <w:iCs/>
        </w:rPr>
        <w:t>Emberiza citrinella</w:t>
      </w:r>
      <w:r w:rsidRPr="003B2E97">
        <w:t>), bogatka (</w:t>
      </w:r>
      <w:r w:rsidRPr="003B2E97">
        <w:rPr>
          <w:i/>
          <w:iCs/>
        </w:rPr>
        <w:t>Parus major</w:t>
      </w:r>
      <w:r w:rsidRPr="003B2E97">
        <w:t>), jer (</w:t>
      </w:r>
      <w:r w:rsidRPr="003B2E97">
        <w:rPr>
          <w:i/>
          <w:iCs/>
        </w:rPr>
        <w:t>Fringilla montifringilla</w:t>
      </w:r>
      <w:r w:rsidRPr="003B2E97">
        <w:t>), szczygieł (</w:t>
      </w:r>
      <w:r w:rsidRPr="003B2E97">
        <w:rPr>
          <w:i/>
          <w:iCs/>
        </w:rPr>
        <w:t>Carduelis carduelis</w:t>
      </w:r>
      <w:r w:rsidRPr="003B2E97">
        <w:t>), kwiczoł (</w:t>
      </w:r>
      <w:r w:rsidRPr="003B2E97">
        <w:rPr>
          <w:i/>
          <w:iCs/>
        </w:rPr>
        <w:t>Turdus pilaris</w:t>
      </w:r>
      <w:r w:rsidRPr="003B2E97">
        <w:t>), dymówka (</w:t>
      </w:r>
      <w:r w:rsidRPr="003B2E97">
        <w:rPr>
          <w:i/>
          <w:iCs/>
        </w:rPr>
        <w:t>Hirundo rustica</w:t>
      </w:r>
      <w:r w:rsidRPr="003B2E97">
        <w:t>), myszołów (</w:t>
      </w:r>
      <w:r w:rsidRPr="003B2E97">
        <w:rPr>
          <w:i/>
          <w:iCs/>
        </w:rPr>
        <w:t>Buteo buteo</w:t>
      </w:r>
      <w:r w:rsidRPr="003B2E97">
        <w:t>), łabędź krzykliwy (</w:t>
      </w:r>
      <w:r w:rsidRPr="003B2E97">
        <w:rPr>
          <w:i/>
          <w:iCs/>
        </w:rPr>
        <w:t>Cygnus cygnus</w:t>
      </w:r>
      <w:r w:rsidRPr="003B2E97">
        <w:t>), mazurek (</w:t>
      </w:r>
      <w:r w:rsidRPr="003B2E97">
        <w:rPr>
          <w:i/>
          <w:iCs/>
        </w:rPr>
        <w:t>Passer montanus</w:t>
      </w:r>
      <w:r w:rsidRPr="003B2E97">
        <w:t>), żuraw (</w:t>
      </w:r>
      <w:r w:rsidRPr="003B2E97">
        <w:rPr>
          <w:i/>
          <w:iCs/>
        </w:rPr>
        <w:t>Grus grus</w:t>
      </w:r>
      <w:r w:rsidRPr="003B2E97">
        <w:t>), dzwoniec (</w:t>
      </w:r>
      <w:r w:rsidRPr="003B2E97">
        <w:rPr>
          <w:i/>
          <w:iCs/>
        </w:rPr>
        <w:t>Chloris chloris</w:t>
      </w:r>
      <w:r w:rsidRPr="003B2E97">
        <w:t>), kaczka krzyżówka, (</w:t>
      </w:r>
      <w:r w:rsidRPr="003B2E97">
        <w:rPr>
          <w:i/>
          <w:iCs/>
        </w:rPr>
        <w:t>Anas platyrhynchos</w:t>
      </w:r>
      <w:r w:rsidRPr="003B2E97">
        <w:t>), sierpówka (</w:t>
      </w:r>
      <w:r w:rsidRPr="003B2E97">
        <w:rPr>
          <w:i/>
          <w:iCs/>
        </w:rPr>
        <w:t>Streptopelia decaocto</w:t>
      </w:r>
      <w:r w:rsidRPr="003B2E97">
        <w:t>), krogulec zwyczajny (</w:t>
      </w:r>
      <w:r w:rsidRPr="003B2E97">
        <w:rPr>
          <w:i/>
          <w:iCs/>
        </w:rPr>
        <w:t>Accipiter nisus</w:t>
      </w:r>
      <w:r w:rsidRPr="003B2E97">
        <w:t>), sroka zwyczajna (</w:t>
      </w:r>
      <w:r w:rsidRPr="003B2E97">
        <w:rPr>
          <w:i/>
          <w:iCs/>
        </w:rPr>
        <w:t>Pica pica</w:t>
      </w:r>
      <w:r w:rsidRPr="003B2E97">
        <w:t>), potrzeszcz (</w:t>
      </w:r>
      <w:r w:rsidRPr="003B2E97">
        <w:rPr>
          <w:i/>
          <w:iCs/>
        </w:rPr>
        <w:t>Emberiza calandra</w:t>
      </w:r>
      <w:r w:rsidRPr="003B2E97">
        <w:t>), błotniak zbożowy (</w:t>
      </w:r>
      <w:r w:rsidRPr="003B2E97">
        <w:rPr>
          <w:i/>
          <w:iCs/>
        </w:rPr>
        <w:t>Circus cyaneus</w:t>
      </w:r>
      <w:r w:rsidRPr="003B2E97">
        <w:t>), pliszka (Motacillidae), kos zwyczajny (</w:t>
      </w:r>
      <w:r w:rsidRPr="003B2E97">
        <w:rPr>
          <w:i/>
          <w:iCs/>
        </w:rPr>
        <w:t>Turdus merula</w:t>
      </w:r>
      <w:r w:rsidRPr="003B2E97">
        <w:t>), czapla siwa (</w:t>
      </w:r>
      <w:r w:rsidRPr="003B2E97">
        <w:rPr>
          <w:i/>
          <w:iCs/>
        </w:rPr>
        <w:t>Ardea cinerea</w:t>
      </w:r>
      <w:r w:rsidRPr="003B2E97">
        <w:t>), łabędź niemy (</w:t>
      </w:r>
      <w:r w:rsidRPr="003B2E97">
        <w:rPr>
          <w:i/>
          <w:iCs/>
        </w:rPr>
        <w:t>Cygnus olor</w:t>
      </w:r>
      <w:r w:rsidRPr="003B2E97">
        <w:t>), srokosz (</w:t>
      </w:r>
      <w:r w:rsidRPr="003B2E97">
        <w:rPr>
          <w:i/>
          <w:iCs/>
        </w:rPr>
        <w:t>Lanius excubitor</w:t>
      </w:r>
      <w:r w:rsidRPr="003B2E97">
        <w:t>), oknówka zwyczajna (</w:t>
      </w:r>
      <w:r w:rsidRPr="003B2E97">
        <w:rPr>
          <w:i/>
          <w:iCs/>
        </w:rPr>
        <w:t>Delichon urbicum</w:t>
      </w:r>
      <w:r w:rsidRPr="003B2E97">
        <w:t>), wróbel zwyczajny (</w:t>
      </w:r>
      <w:r w:rsidRPr="003B2E97">
        <w:rPr>
          <w:i/>
          <w:iCs/>
        </w:rPr>
        <w:t>Passer domesticus</w:t>
      </w:r>
      <w:r w:rsidRPr="003B2E97">
        <w:t>), gęgawa (</w:t>
      </w:r>
      <w:r w:rsidRPr="003B2E97">
        <w:rPr>
          <w:i/>
          <w:iCs/>
        </w:rPr>
        <w:t>Anser anser</w:t>
      </w:r>
      <w:r w:rsidRPr="003B2E97">
        <w:t>), siewka złota (</w:t>
      </w:r>
      <w:r w:rsidRPr="003B2E97">
        <w:rPr>
          <w:i/>
          <w:iCs/>
        </w:rPr>
        <w:t>Pluvialis apricaria</w:t>
      </w:r>
      <w:r w:rsidRPr="003B2E97">
        <w:t>), kawka zwyczajna (</w:t>
      </w:r>
      <w:r w:rsidRPr="003B2E97">
        <w:rPr>
          <w:i/>
          <w:iCs/>
        </w:rPr>
        <w:t>Corvus monedula</w:t>
      </w:r>
      <w:r w:rsidRPr="003B2E97">
        <w:t>), modraszka zwyczajna (</w:t>
      </w:r>
      <w:r w:rsidRPr="003B2E97">
        <w:rPr>
          <w:i/>
          <w:iCs/>
        </w:rPr>
        <w:t>Cyanistes caeruleus</w:t>
      </w:r>
      <w:r w:rsidRPr="003B2E97">
        <w:t>), jastrząb zwyczajny (</w:t>
      </w:r>
      <w:r w:rsidRPr="003B2E97">
        <w:rPr>
          <w:i/>
          <w:iCs/>
        </w:rPr>
        <w:t>Accipiter gentilis</w:t>
      </w:r>
      <w:r w:rsidRPr="003B2E97">
        <w:t>).</w:t>
      </w:r>
    </w:p>
    <w:p w14:paraId="3CC4B6D0" w14:textId="5C8969E7" w:rsidR="00DC7A16" w:rsidRPr="0025686E" w:rsidRDefault="00E92031" w:rsidP="007448EB">
      <w:pPr>
        <w:tabs>
          <w:tab w:val="num" w:pos="0"/>
        </w:tabs>
        <w:spacing w:before="120" w:line="276" w:lineRule="auto"/>
        <w:ind w:firstLine="567"/>
        <w:jc w:val="both"/>
      </w:pPr>
      <w:r w:rsidRPr="0025686E">
        <w:t xml:space="preserve">Środowisko przyrodnicze opisywanego obszaru zostało znacznie przekształcone przez człowieka, dlatego też flora omawianego obszaru jest przeciętna. </w:t>
      </w:r>
      <w:r w:rsidR="00DC7A16" w:rsidRPr="0025686E">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00408B99" w:rsidR="00F24B99" w:rsidRPr="0025686E" w:rsidRDefault="00DC7A16" w:rsidP="007448EB">
      <w:pPr>
        <w:tabs>
          <w:tab w:val="num" w:pos="0"/>
        </w:tabs>
        <w:spacing w:line="276" w:lineRule="auto"/>
        <w:ind w:firstLine="567"/>
        <w:jc w:val="both"/>
      </w:pP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0831B2C5" w14:textId="2597C05A" w:rsidR="00DC05E6" w:rsidRPr="0025686E" w:rsidRDefault="0025686E" w:rsidP="007448EB">
      <w:pPr>
        <w:tabs>
          <w:tab w:val="num" w:pos="0"/>
        </w:tabs>
        <w:spacing w:line="276" w:lineRule="auto"/>
        <w:ind w:firstLine="567"/>
        <w:jc w:val="both"/>
        <w:rPr>
          <w:i/>
        </w:rPr>
      </w:pPr>
      <w:r w:rsidRPr="008E55C2">
        <w:t>Jednakże na obszarze objętym opracowaniem oraz w jego sąsiedztwie występują tereny lasów oraz tereny zadrzewione i zakrzewione, w obrębie których istnieje prawdopodobieństwo występowania gatunków zwierząt objętych ochroną.</w:t>
      </w:r>
    </w:p>
    <w:p w14:paraId="4E21F7F1" w14:textId="75A3D75A" w:rsidR="00DC05E6" w:rsidRPr="0025686E" w:rsidRDefault="00DC05E6" w:rsidP="007448EB">
      <w:pPr>
        <w:tabs>
          <w:tab w:val="num" w:pos="0"/>
        </w:tabs>
        <w:spacing w:line="276" w:lineRule="auto"/>
        <w:ind w:firstLine="567"/>
        <w:jc w:val="both"/>
      </w:pPr>
      <w:r w:rsidRPr="0025686E">
        <w:t>Mając powyższe na uwadze, należy podkreślić, że realizacja ustaleń projektu miejscowego planu nie może naruszać zakazów w odniesieniu do gatunków chronionych.</w:t>
      </w:r>
    </w:p>
    <w:p w14:paraId="5D9B8C23" w14:textId="77777777" w:rsidR="00FD03C7" w:rsidRPr="003B2E97" w:rsidRDefault="00EA5431" w:rsidP="007448EB">
      <w:pPr>
        <w:pStyle w:val="3"/>
        <w:keepNext/>
      </w:pPr>
      <w:bookmarkStart w:id="44" w:name="_Toc210728834"/>
      <w:r w:rsidRPr="003B2E97">
        <w:t>3.9</w:t>
      </w:r>
      <w:r w:rsidR="002329DB" w:rsidRPr="003B2E97">
        <w:t xml:space="preserve">. </w:t>
      </w:r>
      <w:r w:rsidR="00FD03C7" w:rsidRPr="003B2E97">
        <w:t>Klimat lokalny</w:t>
      </w:r>
      <w:bookmarkEnd w:id="44"/>
    </w:p>
    <w:p w14:paraId="335BF05C" w14:textId="01D442B3" w:rsidR="00FD03C7" w:rsidRPr="003B2E97" w:rsidRDefault="00FD03C7" w:rsidP="007448EB">
      <w:pPr>
        <w:spacing w:line="276" w:lineRule="auto"/>
        <w:ind w:firstLine="567"/>
        <w:jc w:val="both"/>
      </w:pPr>
      <w:r w:rsidRPr="003B2E97">
        <w:t>Klimat na terenie miasta i gminy Trzemeszno jest umiarkowany. Charakteryzuje się przewagą wpływów oceanicz</w:t>
      </w:r>
      <w:r w:rsidR="00636348" w:rsidRPr="003B2E97">
        <w:t>nych, związanych z globalną</w:t>
      </w:r>
      <w:r w:rsidRPr="003B2E97">
        <w:t xml:space="preserve"> cyrkulacją mas powietrza napływającego znad Atlantyku i basenu Morza Śródziemnego. Występują tutaj mniejsze od przeciętnych</w:t>
      </w:r>
      <w:r w:rsidR="00E23A5B" w:rsidRPr="003B2E97">
        <w:t xml:space="preserve"> w Polsce amplitudy temperatur.</w:t>
      </w:r>
      <w:r w:rsidRPr="003B2E97">
        <w:t xml:space="preserve"> Wiosny i lata są ciepłe i wcz</w:t>
      </w:r>
      <w:r w:rsidR="00636348" w:rsidRPr="003B2E97">
        <w:t>esne, a zimy łagodne z nietrwałą</w:t>
      </w:r>
      <w:r w:rsidRPr="003B2E97">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3B2E97">
        <w:t> </w:t>
      </w:r>
      <w:r w:rsidRPr="003B2E97">
        <w:t>gmina Trzemeszno znajduje się najczęściej pod wpływem ma</w:t>
      </w:r>
      <w:r w:rsidR="00636348" w:rsidRPr="003B2E97">
        <w:t>s</w:t>
      </w:r>
      <w:r w:rsidRPr="003B2E97">
        <w:t xml:space="preserve"> powietrza polarno-morskiego chłodnego, średnio przejrzystego, napływającego znad północnego Atlantyku. Natomiast masy </w:t>
      </w:r>
      <w:r w:rsidRPr="003B2E97">
        <w:lastRenderedPageBreak/>
        <w:t>powietrza suchego i przejrzystego napływają zimą znad północnej Syberii, a latem znad Półwyspu Bałkańskiego. Na terenie miasta i gminy Trzemeszno rzadko pojawiają się wiatry z kierunków południowych.</w:t>
      </w:r>
    </w:p>
    <w:p w14:paraId="6920DB80" w14:textId="38BBE6CC" w:rsidR="00CD56C8" w:rsidRPr="00D02B76" w:rsidRDefault="00FD03C7" w:rsidP="007448EB">
      <w:pPr>
        <w:spacing w:line="276" w:lineRule="auto"/>
        <w:ind w:firstLine="567"/>
        <w:jc w:val="both"/>
      </w:pPr>
      <w:r w:rsidRPr="00D02B76">
        <w:t xml:space="preserve">Omawiany teren dzięki specyficznemu położeniu (występowanie </w:t>
      </w:r>
      <w:r w:rsidR="00636348" w:rsidRPr="00D02B76">
        <w:t>w sąsiedztwie jezior i </w:t>
      </w:r>
      <w:r w:rsidR="00774A81" w:rsidRPr="00D02B76">
        <w:t>lasów</w:t>
      </w:r>
      <w:r w:rsidRPr="00D02B76">
        <w:t>) charakteryzuje się dobrymi warunkami termicznymi i wilgotnościowymi o mniejszych dobowych. Ze względu na dobre warun</w:t>
      </w:r>
      <w:r w:rsidR="00E23A5B" w:rsidRPr="00D02B76">
        <w:t>ki umożliwiające przewietrzenie</w:t>
      </w:r>
      <w:r w:rsidRPr="00D02B76">
        <w:t xml:space="preserve"> są to tereny o</w:t>
      </w:r>
      <w:r w:rsidR="008B5FC3" w:rsidRPr="00D02B76">
        <w:t> </w:t>
      </w:r>
      <w:r w:rsidRPr="00D02B76">
        <w:t>powietrzu wzbogaconym w tlen, ozon i olejki eteryczne podnoszące komfort bioklimatyczny.</w:t>
      </w:r>
    </w:p>
    <w:p w14:paraId="2C91B4CA" w14:textId="77777777" w:rsidR="00CD56C8" w:rsidRPr="003B2E97" w:rsidRDefault="002257AA" w:rsidP="007448EB">
      <w:pPr>
        <w:pStyle w:val="3"/>
        <w:keepNext/>
      </w:pPr>
      <w:bookmarkStart w:id="45" w:name="_Toc210728835"/>
      <w:r w:rsidRPr="003B2E97">
        <w:t>3.9</w:t>
      </w:r>
      <w:r w:rsidR="00CD56C8" w:rsidRPr="003B2E97">
        <w:t>. Wartości kulturowe</w:t>
      </w:r>
      <w:bookmarkEnd w:id="45"/>
    </w:p>
    <w:p w14:paraId="6CD16373" w14:textId="514F19E8" w:rsidR="00CD56C8" w:rsidRPr="00D02B76" w:rsidRDefault="00512FC3" w:rsidP="007448EB">
      <w:pPr>
        <w:spacing w:line="276" w:lineRule="auto"/>
        <w:ind w:firstLine="567"/>
        <w:jc w:val="both"/>
      </w:pPr>
      <w:r w:rsidRPr="00D02B76">
        <w:t>W granicach opracowania miejscowego planu nie występują obszary będące pod ochroną konserwatorską oraz brak jest zabytków wpisanych do rejestru zabytków.</w:t>
      </w:r>
    </w:p>
    <w:p w14:paraId="37E12A37" w14:textId="77777777" w:rsidR="000819DD" w:rsidRPr="003B2E97" w:rsidRDefault="000819DD" w:rsidP="007448EB">
      <w:pPr>
        <w:pStyle w:val="2"/>
        <w:spacing w:line="276" w:lineRule="auto"/>
        <w:rPr>
          <w:szCs w:val="24"/>
        </w:rPr>
      </w:pPr>
      <w:bookmarkStart w:id="46" w:name="_Toc431232302"/>
      <w:bookmarkStart w:id="47" w:name="_Toc210728836"/>
      <w:r w:rsidRPr="003B2E97">
        <w:rPr>
          <w:szCs w:val="24"/>
        </w:rPr>
        <w:t>4. Ochrona prawna zasobów przyrodniczych i walorów krajobrazowych</w:t>
      </w:r>
      <w:bookmarkEnd w:id="46"/>
      <w:bookmarkEnd w:id="47"/>
    </w:p>
    <w:p w14:paraId="74B6F40F" w14:textId="7AC2CF06" w:rsidR="000D7C2E" w:rsidRPr="003C4668" w:rsidRDefault="007A77D6" w:rsidP="007448EB">
      <w:pPr>
        <w:spacing w:line="276" w:lineRule="auto"/>
        <w:ind w:firstLine="567"/>
        <w:jc w:val="both"/>
        <w:rPr>
          <w:color w:val="EE0000"/>
        </w:rPr>
      </w:pPr>
      <w:bookmarkStart w:id="48" w:name="_Toc479076123"/>
      <w:bookmarkStart w:id="49" w:name="_Toc431232303"/>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15"/>
      </w:r>
      <w:r w:rsidRPr="00CE299A">
        <w:t>).</w:t>
      </w:r>
    </w:p>
    <w:p w14:paraId="02653D7C" w14:textId="1B13BFF6" w:rsidR="00636348" w:rsidRPr="003B2E97" w:rsidRDefault="000D7C2E" w:rsidP="007448EB">
      <w:pPr>
        <w:spacing w:line="276" w:lineRule="auto"/>
        <w:ind w:firstLine="567"/>
        <w:jc w:val="both"/>
      </w:pPr>
      <w:r w:rsidRPr="003B2E97">
        <w:t xml:space="preserve">Obszary najcenniejsze pod względem przyrodniczym i krajobrazowym objęte zostały w gminie formą ochrony przyrody w postaci Obszaru Natura 2000 </w:t>
      </w:r>
      <w:r w:rsidR="009937C3">
        <w:t>„</w:t>
      </w:r>
      <w:r w:rsidRPr="003B2E97">
        <w:t>Pojezierze Gnieźnieńskie</w:t>
      </w:r>
      <w:r w:rsidR="009937C3">
        <w:t>”</w:t>
      </w:r>
      <w:r w:rsidRPr="003B2E97">
        <w:t xml:space="preserve"> – obszary siedliskowe (PLH300026), Parku Krajobrazowego </w:t>
      </w:r>
      <w:r w:rsidR="009937C3">
        <w:t>„</w:t>
      </w:r>
      <w:r w:rsidRPr="003B2E97">
        <w:t>Powidzki Park Krajobrazowy</w:t>
      </w:r>
      <w:r w:rsidR="009937C3">
        <w:t>”</w:t>
      </w:r>
      <w:r w:rsidRPr="003B2E97">
        <w:t xml:space="preserve"> oraz Obszaru Chronionego Krajobrazu </w:t>
      </w:r>
      <w:r w:rsidR="009937C3">
        <w:t>„</w:t>
      </w:r>
      <w:r w:rsidRPr="003B2E97">
        <w:t>Powidzko-Bieniszewskiego</w:t>
      </w:r>
      <w:r w:rsidR="009937C3">
        <w:t>”</w:t>
      </w:r>
      <w:r w:rsidRPr="003B2E97">
        <w:t>.</w:t>
      </w:r>
    </w:p>
    <w:p w14:paraId="00F47E90" w14:textId="15346EB1" w:rsidR="00BA3BD1" w:rsidRPr="003B2E97" w:rsidRDefault="00813853" w:rsidP="007448EB">
      <w:pPr>
        <w:spacing w:before="120" w:line="276" w:lineRule="auto"/>
        <w:jc w:val="both"/>
      </w:pPr>
      <w:bookmarkStart w:id="50" w:name="_Toc210728837"/>
      <w:r w:rsidRPr="003B2E97">
        <w:rPr>
          <w:rStyle w:val="Nagwek3Znak"/>
        </w:rPr>
        <w:t xml:space="preserve">Obszar Natura 2000 </w:t>
      </w:r>
      <w:r w:rsidR="009937C3">
        <w:rPr>
          <w:rStyle w:val="Nagwek3Znak"/>
        </w:rPr>
        <w:t>„</w:t>
      </w:r>
      <w:r w:rsidR="00282BAF" w:rsidRPr="003B2E97">
        <w:rPr>
          <w:rStyle w:val="Nagwek3Znak"/>
          <w:rFonts w:eastAsiaTheme="majorEastAsia"/>
        </w:rPr>
        <w:t>Pojezierze Gnieźnieńskie</w:t>
      </w:r>
      <w:r w:rsidR="009937C3">
        <w:rPr>
          <w:rStyle w:val="Nagwek3Znak"/>
        </w:rPr>
        <w:t>”</w:t>
      </w:r>
      <w:r w:rsidRPr="003B2E97">
        <w:rPr>
          <w:rStyle w:val="Nagwek3Znak"/>
        </w:rPr>
        <w:t xml:space="preserve"> PLH3000</w:t>
      </w:r>
      <w:bookmarkEnd w:id="48"/>
      <w:r w:rsidRPr="003B2E97">
        <w:rPr>
          <w:rStyle w:val="Nagwek3Znak"/>
        </w:rPr>
        <w:t>26</w:t>
      </w:r>
      <w:bookmarkEnd w:id="50"/>
      <w:r w:rsidRPr="003B2E97">
        <w:rPr>
          <w:b/>
        </w:rPr>
        <w:t xml:space="preserve"> </w:t>
      </w:r>
      <w:r w:rsidR="00BA3BD1" w:rsidRPr="003B2E97">
        <w:t xml:space="preserve">stanowi specjalny obszar ochrony siedlisk o powierzchni </w:t>
      </w:r>
      <w:r w:rsidRPr="003B2E97">
        <w:t>15</w:t>
      </w:r>
      <w:r w:rsidR="00242485" w:rsidRPr="003B2E97">
        <w:t> </w:t>
      </w:r>
      <w:r w:rsidRPr="003B2E97">
        <w:t>922,1 ha</w:t>
      </w:r>
      <w:r w:rsidR="00BA3BD1" w:rsidRPr="003B2E97">
        <w:t>.</w:t>
      </w:r>
      <w:r w:rsidRPr="003B2E97">
        <w:t xml:space="preserve"> </w:t>
      </w:r>
      <w:r w:rsidR="00BA3BD1" w:rsidRPr="003B2E97">
        <w:t>Obszar charakteryzuje się młodo glacjalną rzeźbą terenu: rynny polodowcowe, morena czołowa, morena denna, równina sandrowa. Znajduje się tu kompleks jezior głównie rynnowych. Przez obszar przechodzi dział wodny III rzędu,</w:t>
      </w:r>
      <w:r w:rsidR="00CC194C" w:rsidRPr="003B2E97">
        <w:t xml:space="preserve"> rozdzielający zlewnię Noteci i </w:t>
      </w:r>
      <w:r w:rsidR="00BA3BD1" w:rsidRPr="003B2E97">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3B2E97">
        <w:t>leśnych należą lasy miradzkie i </w:t>
      </w:r>
      <w:r w:rsidR="00BA3BD1" w:rsidRPr="003B2E97">
        <w:t>skorzęcińskie z dobrze zachowanymi fitocenozami świetlistej dąbrowy</w:t>
      </w:r>
      <w:r w:rsidR="00CC194C" w:rsidRPr="003B2E97">
        <w:t>, gradów środkowoeuropejskich i </w:t>
      </w:r>
      <w:r w:rsidR="00BA3BD1" w:rsidRPr="003B2E97">
        <w:t>kwaśnej dąbrowy. Na dnie rynien, wzdłuż jezior, oraz w bezodpływowych zagłębieniach zachowały się fragmenty łęgów olszowo-jesionowych i olsów. W zarastającej misie Jeziora C</w:t>
      </w:r>
      <w:r w:rsidR="00CC194C" w:rsidRPr="003B2E97">
        <w:t>zarnego i </w:t>
      </w:r>
      <w:r w:rsidR="00BA3BD1" w:rsidRPr="003B2E97">
        <w:t>Salomonowskiego wykształciły się zbiorowiska ro</w:t>
      </w:r>
      <w:r w:rsidR="00242485" w:rsidRPr="003B2E97">
        <w:t>ślinności torfowiska niskiego i </w:t>
      </w:r>
      <w:r w:rsidR="00BA3BD1" w:rsidRPr="003B2E97">
        <w:t>przejściowego.</w:t>
      </w:r>
      <w:r w:rsidR="00E856DD" w:rsidRPr="003B2E97">
        <w:t xml:space="preserve"> </w:t>
      </w:r>
      <w:r w:rsidR="00CC194C" w:rsidRPr="003B2E97">
        <w:t>W </w:t>
      </w:r>
      <w:r w:rsidR="00BA3BD1" w:rsidRPr="003B2E97">
        <w:t>granicach obszaru występują jeziora, w których występują najlepiej zachowane w tej części kraju formacje podwod</w:t>
      </w:r>
      <w:r w:rsidR="00A10B15" w:rsidRPr="003B2E97">
        <w:t xml:space="preserve">nych łąk ramienicowych </w:t>
      </w:r>
      <w:r w:rsidR="002D27DF" w:rsidRPr="003B2E97">
        <w:t>(</w:t>
      </w:r>
      <w:r w:rsidR="00A10B15" w:rsidRPr="003B2E97">
        <w:rPr>
          <w:i/>
        </w:rPr>
        <w:t>Charetea</w:t>
      </w:r>
      <w:r w:rsidR="002D27DF" w:rsidRPr="003B2E97">
        <w:t>)</w:t>
      </w:r>
      <w:r w:rsidR="00A10B15" w:rsidRPr="003B2E97">
        <w:t xml:space="preserve">. </w:t>
      </w:r>
      <w:r w:rsidR="00BA3BD1" w:rsidRPr="003B2E97">
        <w:t>Jeziora: Niedzięgiel, Budzisławskie, Czarne są jedynymi ostojami</w:t>
      </w:r>
      <w:r w:rsidR="00242485" w:rsidRPr="003B2E97">
        <w:t xml:space="preserve"> niektórych gatunków ramienic w </w:t>
      </w:r>
      <w:r w:rsidR="00BA3BD1" w:rsidRPr="003B2E97">
        <w:t>skali Polski</w:t>
      </w:r>
      <w:r w:rsidR="00505B4B" w:rsidRPr="003B2E97">
        <w:t>,</w:t>
      </w:r>
      <w:r w:rsidR="00BA3BD1" w:rsidRPr="003B2E97">
        <w:t xml:space="preserve"> a nawet Europy. Jeziora ramienicowe stanowią</w:t>
      </w:r>
      <w:r w:rsidR="00505B4B" w:rsidRPr="003B2E97">
        <w:t>,</w:t>
      </w:r>
      <w:r w:rsidR="00BA3BD1" w:rsidRPr="003B2E97">
        <w:t xml:space="preserve"> aż 14,3% powierzchni ostoi. Obszar ma ważne znaczenie dla zachowania podwodnych łąk ramienicowych w Polsce. </w:t>
      </w:r>
      <w:r w:rsidR="00242485" w:rsidRPr="003B2E97">
        <w:t>Na </w:t>
      </w:r>
      <w:r w:rsidR="00BA3BD1" w:rsidRPr="003B2E97">
        <w:t>obszarze znajdują się wyspowe, najdalej na wschód wysunięte i bardzo bogate stanowiska selerów błotnych, a także znajdują się stanowis</w:t>
      </w:r>
      <w:r w:rsidR="00CC194C" w:rsidRPr="003B2E97">
        <w:t>ka aldrowandy pęcherzykowatej i </w:t>
      </w:r>
      <w:r w:rsidR="00BA3BD1" w:rsidRPr="003B2E97">
        <w:t>lipiennika Loesela.</w:t>
      </w:r>
    </w:p>
    <w:p w14:paraId="3EA81CDA" w14:textId="77777777" w:rsidR="00C65512" w:rsidRPr="003B2E97" w:rsidRDefault="00C65512" w:rsidP="007448EB">
      <w:pPr>
        <w:spacing w:line="276" w:lineRule="auto"/>
        <w:ind w:firstLine="567"/>
        <w:jc w:val="both"/>
      </w:pPr>
      <w:r w:rsidRPr="003B2E97">
        <w:lastRenderedPageBreak/>
        <w:t>Ważne gatunki zwierząt z załącznika II Dyrektywy Siedliskowej i z załącznika I Dyrektywy Ptasiej, w tym gatunki priorytetowe to: wydra</w:t>
      </w:r>
      <w:r w:rsidR="00913AB6" w:rsidRPr="003B2E97">
        <w:t xml:space="preserve"> </w:t>
      </w:r>
      <w:r w:rsidR="00913AB6" w:rsidRPr="003B2E97">
        <w:rPr>
          <w:rStyle w:val="st"/>
        </w:rPr>
        <w:t>(</w:t>
      </w:r>
      <w:r w:rsidR="00913AB6" w:rsidRPr="003B2E97">
        <w:rPr>
          <w:rStyle w:val="st"/>
          <w:i/>
        </w:rPr>
        <w:t>Lutra lutra</w:t>
      </w:r>
      <w:r w:rsidR="00913AB6" w:rsidRPr="003B2E97">
        <w:rPr>
          <w:rStyle w:val="st"/>
        </w:rPr>
        <w:t>)</w:t>
      </w:r>
      <w:r w:rsidRPr="003B2E97">
        <w:t>, kumak nizinny (</w:t>
      </w:r>
      <w:r w:rsidRPr="003B2E97">
        <w:rPr>
          <w:i/>
        </w:rPr>
        <w:t>Bombina</w:t>
      </w:r>
      <w:r w:rsidRPr="003B2E97">
        <w:t xml:space="preserve"> </w:t>
      </w:r>
      <w:r w:rsidRPr="003B2E97">
        <w:rPr>
          <w:i/>
        </w:rPr>
        <w:t>bombina)</w:t>
      </w:r>
      <w:r w:rsidRPr="003B2E97">
        <w:t xml:space="preserve">, traszka grzebieniasta </w:t>
      </w:r>
      <w:r w:rsidRPr="003B2E97">
        <w:rPr>
          <w:rStyle w:val="st"/>
        </w:rPr>
        <w:t>(</w:t>
      </w:r>
      <w:r w:rsidRPr="003B2E97">
        <w:rPr>
          <w:rStyle w:val="st"/>
          <w:i/>
        </w:rPr>
        <w:t>Triturus cristatus</w:t>
      </w:r>
      <w:r w:rsidRPr="003B2E97">
        <w:rPr>
          <w:rStyle w:val="st"/>
        </w:rPr>
        <w:t>)</w:t>
      </w:r>
      <w:r w:rsidRPr="003B2E97">
        <w:t xml:space="preserve">, piskorz </w:t>
      </w:r>
      <w:r w:rsidRPr="003B2E97">
        <w:rPr>
          <w:rStyle w:val="st"/>
        </w:rPr>
        <w:t>(</w:t>
      </w:r>
      <w:r w:rsidRPr="003B2E97">
        <w:rPr>
          <w:rStyle w:val="st"/>
          <w:i/>
        </w:rPr>
        <w:t>Misgurnus fossilis</w:t>
      </w:r>
      <w:r w:rsidRPr="003B2E97">
        <w:rPr>
          <w:rStyle w:val="st"/>
        </w:rPr>
        <w:t>)</w:t>
      </w:r>
      <w:r w:rsidRPr="003B2E97">
        <w:t xml:space="preserve">, zatoczek łamliwy </w:t>
      </w:r>
      <w:r w:rsidRPr="003B2E97">
        <w:rPr>
          <w:rStyle w:val="st"/>
        </w:rPr>
        <w:t>(</w:t>
      </w:r>
      <w:r w:rsidRPr="003B2E97">
        <w:rPr>
          <w:rStyle w:val="st"/>
          <w:i/>
        </w:rPr>
        <w:t>Anisus vorticulus</w:t>
      </w:r>
      <w:r w:rsidRPr="003B2E97">
        <w:rPr>
          <w:rStyle w:val="st"/>
        </w:rPr>
        <w:t>)</w:t>
      </w:r>
      <w:r w:rsidRPr="003B2E97">
        <w:t xml:space="preserve">, bąk </w:t>
      </w:r>
      <w:r w:rsidRPr="003B2E97">
        <w:rPr>
          <w:rStyle w:val="st"/>
        </w:rPr>
        <w:t>(</w:t>
      </w:r>
      <w:r w:rsidRPr="003B2E97">
        <w:rPr>
          <w:rStyle w:val="st"/>
          <w:i/>
        </w:rPr>
        <w:t>Botaurus stellaris</w:t>
      </w:r>
      <w:r w:rsidRPr="003B2E97">
        <w:rPr>
          <w:rStyle w:val="st"/>
        </w:rPr>
        <w:t>)</w:t>
      </w:r>
      <w:r w:rsidRPr="003B2E97">
        <w:t xml:space="preserve">, bączek </w:t>
      </w:r>
      <w:r w:rsidRPr="003B2E97">
        <w:rPr>
          <w:rStyle w:val="st"/>
        </w:rPr>
        <w:t>(</w:t>
      </w:r>
      <w:r w:rsidRPr="003B2E97">
        <w:rPr>
          <w:rStyle w:val="st"/>
          <w:i/>
        </w:rPr>
        <w:t>Ixobrychus minutus</w:t>
      </w:r>
      <w:r w:rsidRPr="003B2E97">
        <w:rPr>
          <w:rStyle w:val="st"/>
        </w:rPr>
        <w:t>),</w:t>
      </w:r>
      <w:r w:rsidRPr="003B2E97">
        <w:t xml:space="preserve"> bocian biały </w:t>
      </w:r>
      <w:r w:rsidRPr="003B2E97">
        <w:rPr>
          <w:rStyle w:val="st"/>
        </w:rPr>
        <w:t>(</w:t>
      </w:r>
      <w:r w:rsidRPr="003B2E97">
        <w:rPr>
          <w:rStyle w:val="st"/>
          <w:i/>
        </w:rPr>
        <w:t>Ciconia ciconia</w:t>
      </w:r>
      <w:r w:rsidRPr="003B2E97">
        <w:rPr>
          <w:rStyle w:val="st"/>
        </w:rPr>
        <w:t>)</w:t>
      </w:r>
      <w:r w:rsidRPr="003B2E97">
        <w:t xml:space="preserve">, bocian czarny </w:t>
      </w:r>
      <w:r w:rsidRPr="003B2E97">
        <w:rPr>
          <w:rStyle w:val="st"/>
        </w:rPr>
        <w:t>(</w:t>
      </w:r>
      <w:r w:rsidRPr="003B2E97">
        <w:rPr>
          <w:rStyle w:val="st"/>
          <w:i/>
        </w:rPr>
        <w:t>Ciconia nigra</w:t>
      </w:r>
      <w:r w:rsidRPr="003B2E97">
        <w:rPr>
          <w:rStyle w:val="st"/>
        </w:rPr>
        <w:t>)</w:t>
      </w:r>
      <w:r w:rsidRPr="003B2E97">
        <w:t xml:space="preserve">, błotniak stawowy </w:t>
      </w:r>
      <w:r w:rsidRPr="003B2E97">
        <w:rPr>
          <w:rStyle w:val="st"/>
        </w:rPr>
        <w:t>(</w:t>
      </w:r>
      <w:r w:rsidRPr="003B2E97">
        <w:rPr>
          <w:rStyle w:val="st"/>
          <w:i/>
        </w:rPr>
        <w:t>Circus aeruginosus</w:t>
      </w:r>
      <w:r w:rsidRPr="003B2E97">
        <w:rPr>
          <w:rStyle w:val="st"/>
        </w:rPr>
        <w:t>)</w:t>
      </w:r>
      <w:r w:rsidRPr="003B2E97">
        <w:t xml:space="preserve">, derkacz </w:t>
      </w:r>
      <w:r w:rsidRPr="003B2E97">
        <w:rPr>
          <w:rStyle w:val="st"/>
        </w:rPr>
        <w:t>(</w:t>
      </w:r>
      <w:r w:rsidRPr="003B2E97">
        <w:rPr>
          <w:rStyle w:val="st"/>
          <w:i/>
        </w:rPr>
        <w:t>Crex crex</w:t>
      </w:r>
      <w:r w:rsidRPr="003B2E97">
        <w:rPr>
          <w:rStyle w:val="st"/>
        </w:rPr>
        <w:t>)</w:t>
      </w:r>
      <w:r w:rsidRPr="003B2E97">
        <w:t xml:space="preserve">, błotniak zbożowy </w:t>
      </w:r>
      <w:r w:rsidRPr="003B2E97">
        <w:rPr>
          <w:rStyle w:val="st"/>
        </w:rPr>
        <w:t>(</w:t>
      </w:r>
      <w:r w:rsidRPr="003B2E97">
        <w:rPr>
          <w:rStyle w:val="st"/>
          <w:i/>
        </w:rPr>
        <w:t>Circus cyaneus</w:t>
      </w:r>
      <w:r w:rsidRPr="003B2E97">
        <w:rPr>
          <w:rStyle w:val="st"/>
        </w:rPr>
        <w:t>)</w:t>
      </w:r>
      <w:r w:rsidRPr="003B2E97">
        <w:t xml:space="preserve">, błotniak łąkowy </w:t>
      </w:r>
      <w:r w:rsidRPr="003B2E97">
        <w:rPr>
          <w:rStyle w:val="st"/>
        </w:rPr>
        <w:t>(</w:t>
      </w:r>
      <w:r w:rsidRPr="003B2E97">
        <w:rPr>
          <w:rStyle w:val="st"/>
          <w:i/>
        </w:rPr>
        <w:t>Circus pygargus</w:t>
      </w:r>
      <w:r w:rsidRPr="003B2E97">
        <w:rPr>
          <w:rStyle w:val="st"/>
        </w:rPr>
        <w:t>)</w:t>
      </w:r>
      <w:r w:rsidRPr="003B2E97">
        <w:t xml:space="preserve">, lelek </w:t>
      </w:r>
      <w:r w:rsidRPr="003B2E97">
        <w:rPr>
          <w:rStyle w:val="st"/>
        </w:rPr>
        <w:t>(</w:t>
      </w:r>
      <w:r w:rsidRPr="003B2E97">
        <w:rPr>
          <w:rStyle w:val="st"/>
          <w:i/>
        </w:rPr>
        <w:t>Caprimulgus europaeus</w:t>
      </w:r>
      <w:r w:rsidRPr="003B2E97">
        <w:rPr>
          <w:rStyle w:val="st"/>
        </w:rPr>
        <w:t>)</w:t>
      </w:r>
      <w:r w:rsidRPr="003B2E97">
        <w:t xml:space="preserve">, żuraw </w:t>
      </w:r>
      <w:r w:rsidRPr="003B2E97">
        <w:rPr>
          <w:rStyle w:val="st"/>
        </w:rPr>
        <w:t>(</w:t>
      </w:r>
      <w:r w:rsidRPr="003B2E97">
        <w:rPr>
          <w:rStyle w:val="st"/>
          <w:i/>
        </w:rPr>
        <w:t>Grus grus</w:t>
      </w:r>
      <w:r w:rsidRPr="003B2E97">
        <w:rPr>
          <w:rStyle w:val="st"/>
        </w:rPr>
        <w:t>)</w:t>
      </w:r>
      <w:r w:rsidRPr="003B2E97">
        <w:t xml:space="preserve">, rybitwa czarna </w:t>
      </w:r>
      <w:r w:rsidRPr="003B2E97">
        <w:rPr>
          <w:rStyle w:val="st"/>
        </w:rPr>
        <w:t>(</w:t>
      </w:r>
      <w:r w:rsidRPr="003B2E97">
        <w:rPr>
          <w:rStyle w:val="st"/>
          <w:i/>
        </w:rPr>
        <w:t>Chlidonias niger</w:t>
      </w:r>
      <w:r w:rsidRPr="003B2E97">
        <w:rPr>
          <w:rStyle w:val="st"/>
        </w:rPr>
        <w:t>)</w:t>
      </w:r>
      <w:r w:rsidRPr="003B2E97">
        <w:t xml:space="preserve">, zimorodek </w:t>
      </w:r>
      <w:r w:rsidRPr="003B2E97">
        <w:rPr>
          <w:rStyle w:val="st"/>
        </w:rPr>
        <w:t>(</w:t>
      </w:r>
      <w:r w:rsidRPr="003B2E97">
        <w:rPr>
          <w:rStyle w:val="st"/>
          <w:i/>
        </w:rPr>
        <w:t>Alcedo atthis</w:t>
      </w:r>
      <w:r w:rsidRPr="003B2E97">
        <w:rPr>
          <w:rStyle w:val="st"/>
        </w:rPr>
        <w:t>)</w:t>
      </w:r>
      <w:r w:rsidRPr="003B2E97">
        <w:t xml:space="preserve">, dzięcioł czarny </w:t>
      </w:r>
      <w:r w:rsidRPr="003B2E97">
        <w:rPr>
          <w:rStyle w:val="st"/>
        </w:rPr>
        <w:t>(</w:t>
      </w:r>
      <w:r w:rsidRPr="003B2E97">
        <w:rPr>
          <w:rStyle w:val="st"/>
          <w:i/>
        </w:rPr>
        <w:t>Dryocopus martius</w:t>
      </w:r>
      <w:r w:rsidRPr="003B2E97">
        <w:rPr>
          <w:rStyle w:val="st"/>
        </w:rPr>
        <w:t>)</w:t>
      </w:r>
      <w:r w:rsidRPr="003B2E97">
        <w:t xml:space="preserve">, świergotek polny </w:t>
      </w:r>
      <w:r w:rsidRPr="003B2E97">
        <w:rPr>
          <w:rStyle w:val="st"/>
        </w:rPr>
        <w:t>(</w:t>
      </w:r>
      <w:r w:rsidRPr="003B2E97">
        <w:rPr>
          <w:rStyle w:val="st"/>
          <w:i/>
        </w:rPr>
        <w:t>Anthus campestris</w:t>
      </w:r>
      <w:r w:rsidRPr="003B2E97">
        <w:rPr>
          <w:rStyle w:val="st"/>
        </w:rPr>
        <w:t>)</w:t>
      </w:r>
      <w:r w:rsidRPr="003B2E97">
        <w:t xml:space="preserve">, gąsiorek </w:t>
      </w:r>
      <w:r w:rsidRPr="003B2E97">
        <w:rPr>
          <w:rStyle w:val="st"/>
        </w:rPr>
        <w:t>(</w:t>
      </w:r>
      <w:r w:rsidRPr="003B2E97">
        <w:rPr>
          <w:rStyle w:val="st"/>
          <w:i/>
        </w:rPr>
        <w:t>Lanius collurio</w:t>
      </w:r>
      <w:r w:rsidRPr="003B2E97">
        <w:rPr>
          <w:rStyle w:val="st"/>
        </w:rPr>
        <w:t>)</w:t>
      </w:r>
      <w:r w:rsidRPr="003B2E97">
        <w:t xml:space="preserve">, ortolan </w:t>
      </w:r>
      <w:r w:rsidRPr="003B2E97">
        <w:rPr>
          <w:rStyle w:val="st"/>
        </w:rPr>
        <w:t>(</w:t>
      </w:r>
      <w:r w:rsidRPr="003B2E97">
        <w:rPr>
          <w:rStyle w:val="st"/>
          <w:i/>
        </w:rPr>
        <w:t>Emberiza hortulana</w:t>
      </w:r>
      <w:r w:rsidRPr="003B2E97">
        <w:rPr>
          <w:rStyle w:val="st"/>
        </w:rPr>
        <w:t>)</w:t>
      </w:r>
      <w:r w:rsidRPr="003B2E97">
        <w:t xml:space="preserve">, trzmielojad </w:t>
      </w:r>
      <w:r w:rsidRPr="003B2E97">
        <w:rPr>
          <w:rStyle w:val="st"/>
        </w:rPr>
        <w:t>(</w:t>
      </w:r>
      <w:r w:rsidRPr="003B2E97">
        <w:rPr>
          <w:rStyle w:val="st"/>
          <w:i/>
        </w:rPr>
        <w:t>Pernis apivorus</w:t>
      </w:r>
      <w:r w:rsidRPr="003B2E97">
        <w:rPr>
          <w:rStyle w:val="st"/>
        </w:rPr>
        <w:t>)</w:t>
      </w:r>
      <w:r w:rsidRPr="003B2E97">
        <w:t>.</w:t>
      </w:r>
    </w:p>
    <w:p w14:paraId="5267AD0E" w14:textId="77777777" w:rsidR="00C65512" w:rsidRPr="003B2E97" w:rsidRDefault="00C65512" w:rsidP="007448EB">
      <w:pPr>
        <w:spacing w:line="276" w:lineRule="auto"/>
        <w:jc w:val="both"/>
      </w:pPr>
      <w:r w:rsidRPr="003B2E97">
        <w:t xml:space="preserve">Ważne gatunki roślin z Załącznika II Dyrektywy siedliskowej, w tym gatunki priorytetowe to: lipiennik Loesela </w:t>
      </w:r>
      <w:r w:rsidRPr="003B2E97">
        <w:rPr>
          <w:rStyle w:val="st"/>
        </w:rPr>
        <w:t>(</w:t>
      </w:r>
      <w:r w:rsidRPr="003B2E97">
        <w:rPr>
          <w:rStyle w:val="st"/>
          <w:i/>
        </w:rPr>
        <w:t>Liparis loeselii</w:t>
      </w:r>
      <w:r w:rsidRPr="003B2E97">
        <w:rPr>
          <w:rStyle w:val="st"/>
        </w:rPr>
        <w:t xml:space="preserve"> (L.) Rich.)</w:t>
      </w:r>
      <w:r w:rsidRPr="003B2E97">
        <w:t xml:space="preserve">, selery błotne </w:t>
      </w:r>
      <w:r w:rsidRPr="003B2E97">
        <w:rPr>
          <w:rStyle w:val="st"/>
        </w:rPr>
        <w:t>(</w:t>
      </w:r>
      <w:r w:rsidRPr="003B2E97">
        <w:rPr>
          <w:rStyle w:val="st"/>
          <w:i/>
        </w:rPr>
        <w:t>Apium repens</w:t>
      </w:r>
      <w:r w:rsidRPr="003B2E97">
        <w:rPr>
          <w:rStyle w:val="st"/>
        </w:rPr>
        <w:t xml:space="preserve"> (Jacq.) Lag)</w:t>
      </w:r>
      <w:r w:rsidRPr="003B2E97">
        <w:t xml:space="preserve">, aldrowanda pęcherzykowata </w:t>
      </w:r>
      <w:r w:rsidRPr="003B2E97">
        <w:rPr>
          <w:rStyle w:val="st"/>
        </w:rPr>
        <w:t>(</w:t>
      </w:r>
      <w:r w:rsidRPr="003B2E97">
        <w:rPr>
          <w:rStyle w:val="st"/>
          <w:i/>
        </w:rPr>
        <w:t>Aldrovanda vesiculosa</w:t>
      </w:r>
      <w:r w:rsidRPr="003B2E97">
        <w:rPr>
          <w:rStyle w:val="st"/>
        </w:rPr>
        <w:t xml:space="preserve"> L.)</w:t>
      </w:r>
      <w:r w:rsidRPr="003B2E97">
        <w:t xml:space="preserve">, sierpowiec błyszczący </w:t>
      </w:r>
      <w:r w:rsidRPr="003B2E97">
        <w:rPr>
          <w:rStyle w:val="st"/>
        </w:rPr>
        <w:t>(</w:t>
      </w:r>
      <w:r w:rsidRPr="003B2E97">
        <w:rPr>
          <w:rStyle w:val="st"/>
          <w:i/>
        </w:rPr>
        <w:t>Drepanocladus vernicosus</w:t>
      </w:r>
      <w:r w:rsidRPr="003B2E97">
        <w:rPr>
          <w:rStyle w:val="st"/>
        </w:rPr>
        <w:t>)</w:t>
      </w:r>
      <w:r w:rsidRPr="003B2E97">
        <w:t>.</w:t>
      </w:r>
    </w:p>
    <w:p w14:paraId="5038A30B" w14:textId="6BC3C3CF" w:rsidR="00C16ACF" w:rsidRPr="003B2E97" w:rsidRDefault="00937081" w:rsidP="007448EB">
      <w:pPr>
        <w:spacing w:line="276" w:lineRule="auto"/>
        <w:ind w:firstLine="567"/>
        <w:jc w:val="both"/>
      </w:pPr>
      <w:r w:rsidRPr="003B2E97">
        <w:t xml:space="preserve">Dla obszaru mającego znaczenie dla Wspólnoty </w:t>
      </w:r>
      <w:r w:rsidR="00C00B59" w:rsidRPr="003B2E97">
        <w:t>Pojezierze Gnieźnieńskie PLH300026</w:t>
      </w:r>
      <w:r w:rsidRPr="003B2E97">
        <w:t xml:space="preserve"> obowiązuje plan zadań ochronnych ustanowiony Zarządzeniem Regionalnego Dyrektora Ochrony Środowiska w Poznaniu</w:t>
      </w:r>
      <w:r w:rsidR="00FD2F9F" w:rsidRPr="003B2E97">
        <w:t xml:space="preserve"> i Regionalnego Dyrektora Ochrony Środowiska w Bydgoszczy</w:t>
      </w:r>
      <w:r w:rsidRPr="003B2E97">
        <w:t xml:space="preserve"> z dnia </w:t>
      </w:r>
      <w:r w:rsidR="00C00B59" w:rsidRPr="003B2E97">
        <w:t>2</w:t>
      </w:r>
      <w:r w:rsidRPr="003B2E97">
        <w:t xml:space="preserve"> </w:t>
      </w:r>
      <w:r w:rsidR="00C00B59" w:rsidRPr="003B2E97">
        <w:t>września</w:t>
      </w:r>
      <w:r w:rsidRPr="003B2E97">
        <w:t xml:space="preserve"> 2015 r.</w:t>
      </w:r>
      <w:r w:rsidR="00C00B59" w:rsidRPr="003B2E97">
        <w:t xml:space="preserve"> (Dz. Urz. Woj. Wlkp. z 2015 r., poz. 5276)</w:t>
      </w:r>
      <w:r w:rsidR="00B859CD" w:rsidRPr="003B2E97">
        <w:t>.</w:t>
      </w:r>
      <w:r w:rsidRPr="003B2E97">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58909CE7" w:rsidR="00E27E2C" w:rsidRPr="003B2E97" w:rsidRDefault="009937C3" w:rsidP="007448EB">
      <w:pPr>
        <w:spacing w:before="120" w:line="276" w:lineRule="auto"/>
        <w:jc w:val="both"/>
        <w:rPr>
          <w:rStyle w:val="Nagwek3Znak"/>
        </w:rPr>
      </w:pPr>
      <w:bookmarkStart w:id="51" w:name="_Toc210728838"/>
      <w:r>
        <w:rPr>
          <w:rStyle w:val="Nagwek3Znak"/>
        </w:rPr>
        <w:t>„</w:t>
      </w:r>
      <w:r w:rsidR="00E81903" w:rsidRPr="003B2E97">
        <w:rPr>
          <w:rStyle w:val="Nagwek3Znak"/>
        </w:rPr>
        <w:t>Powidzki Park Krajobrazowy</w:t>
      </w:r>
      <w:r>
        <w:rPr>
          <w:rStyle w:val="Nagwek3Znak"/>
        </w:rPr>
        <w:t>”</w:t>
      </w:r>
      <w:bookmarkEnd w:id="51"/>
      <w:r w:rsidR="00E27E2C" w:rsidRPr="003B2E97">
        <w:t xml:space="preserve"> utworzony w 1998</w:t>
      </w:r>
      <w:r w:rsidR="00071DA8" w:rsidRPr="003B2E97">
        <w:t xml:space="preserve"> r</w:t>
      </w:r>
      <w:r w:rsidR="00486C17" w:rsidRPr="003B2E97">
        <w:t>.</w:t>
      </w:r>
      <w:r w:rsidR="00E27E2C" w:rsidRPr="003B2E97">
        <w:t xml:space="preserve"> na terenach 7 gmin Wielkopolski: Kleczew, </w:t>
      </w:r>
      <w:hyperlink r:id="rId16" w:tooltip="Orchowo (gmina)" w:history="1">
        <w:r w:rsidR="00E27E2C" w:rsidRPr="003B2E97">
          <w:t>Orchowo</w:t>
        </w:r>
      </w:hyperlink>
      <w:r w:rsidR="00E27E2C" w:rsidRPr="003B2E97">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3B2E97">
          <w:t>Pojezierze Wielkopolskie</w:t>
        </w:r>
      </w:hyperlink>
      <w:r w:rsidR="00E27E2C" w:rsidRPr="003B2E97">
        <w:t>, mezoregionów Pojezierze Gnieźnieńskie i Równina Wrzesińska. Obejmuje powierzchnię 24 887,21 ha. Podstawowym celem ochrony jest</w:t>
      </w:r>
      <w:r w:rsidR="00D46813" w:rsidRPr="003B2E97">
        <w:t xml:space="preserve"> </w:t>
      </w:r>
      <w:r w:rsidR="00E27E2C" w:rsidRPr="003B2E97">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3B2E97">
        <w:t> </w:t>
      </w:r>
      <w:r w:rsidR="00E27E2C" w:rsidRPr="003B2E97">
        <w:t xml:space="preserve">gatunki ryb. </w:t>
      </w:r>
      <w:r w:rsidR="00F4301A" w:rsidRPr="003B2E97">
        <w:t>S</w:t>
      </w:r>
      <w:r w:rsidR="00E27E2C" w:rsidRPr="003B2E97">
        <w:t xml:space="preserve">twierdzono </w:t>
      </w:r>
      <w:r w:rsidR="00F4301A" w:rsidRPr="003B2E97">
        <w:t xml:space="preserve">występowanie </w:t>
      </w:r>
      <w:r w:rsidR="00E27E2C" w:rsidRPr="003B2E97">
        <w:t>990 gatunków roślin naczyniowych w 216 zbiorowiskach roślinnych. Wśród roślin 60 gatunków podlega prawnej ochronie.</w:t>
      </w:r>
    </w:p>
    <w:p w14:paraId="2A65699F" w14:textId="5DBE6882" w:rsidR="00E81903" w:rsidRPr="003B2E97" w:rsidRDefault="00C16ACF" w:rsidP="007448EB">
      <w:pPr>
        <w:spacing w:before="120" w:line="276" w:lineRule="auto"/>
        <w:jc w:val="both"/>
      </w:pPr>
      <w:bookmarkStart w:id="52" w:name="_Toc210728839"/>
      <w:r w:rsidRPr="003B2E97">
        <w:rPr>
          <w:rStyle w:val="Nagwek3Znak"/>
        </w:rPr>
        <w:t xml:space="preserve">Obszar </w:t>
      </w:r>
      <w:r w:rsidR="00E81903" w:rsidRPr="003B2E97">
        <w:rPr>
          <w:rStyle w:val="Nagwek3Znak"/>
        </w:rPr>
        <w:t xml:space="preserve">Chronionego Krajobrazu </w:t>
      </w:r>
      <w:r w:rsidR="009937C3">
        <w:rPr>
          <w:rStyle w:val="Nagwek3Znak"/>
        </w:rPr>
        <w:t>„</w:t>
      </w:r>
      <w:r w:rsidR="00E81903" w:rsidRPr="003B2E97">
        <w:rPr>
          <w:rStyle w:val="Nagwek3Znak"/>
          <w:rFonts w:eastAsiaTheme="majorEastAsia"/>
        </w:rPr>
        <w:t>Powidzko-Bieniszewski</w:t>
      </w:r>
      <w:r w:rsidR="009937C3">
        <w:rPr>
          <w:rStyle w:val="Nagwek3Znak"/>
        </w:rPr>
        <w:t>”</w:t>
      </w:r>
      <w:bookmarkEnd w:id="52"/>
      <w:r w:rsidR="00486C17" w:rsidRPr="003B2E97">
        <w:rPr>
          <w:rStyle w:val="Nagwek3Znak"/>
        </w:rPr>
        <w:t xml:space="preserve"> </w:t>
      </w:r>
      <w:r w:rsidR="00486C17" w:rsidRPr="003B2E97">
        <w:t xml:space="preserve">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w:t>
      </w:r>
      <w:r w:rsidR="00486C17" w:rsidRPr="003B2E97">
        <w:lastRenderedPageBreak/>
        <w:t>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3B2E97">
        <w:t xml:space="preserve"> </w:t>
      </w:r>
      <w:r w:rsidR="00486C17" w:rsidRPr="003B2E97">
        <w:t>Jeziora Wściekłego) acidofilnej i świetlistej dąbrowy.</w:t>
      </w:r>
    </w:p>
    <w:p w14:paraId="30CADBC7" w14:textId="77777777" w:rsidR="004B6A0C" w:rsidRPr="003B2E97" w:rsidRDefault="004B6A0C" w:rsidP="007448EB">
      <w:pPr>
        <w:spacing w:before="120" w:line="276" w:lineRule="auto"/>
        <w:ind w:firstLine="567"/>
        <w:jc w:val="both"/>
      </w:pPr>
      <w:r w:rsidRPr="003B2E97">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roślin (Dz. U. z 2014 r., poz. 1409);</w:t>
      </w:r>
    </w:p>
    <w:p w14:paraId="464901F2"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grzybów (Dz. U. z 2014 r., poz. 1408);</w:t>
      </w:r>
    </w:p>
    <w:p w14:paraId="79DC8A2F" w14:textId="77777777" w:rsidR="004B6A0C" w:rsidRPr="003B2E97" w:rsidRDefault="004B6A0C">
      <w:pPr>
        <w:pStyle w:val="Akapitzlist"/>
        <w:numPr>
          <w:ilvl w:val="0"/>
          <w:numId w:val="32"/>
        </w:numPr>
        <w:spacing w:line="276" w:lineRule="auto"/>
        <w:ind w:left="426"/>
        <w:jc w:val="both"/>
      </w:pPr>
      <w:r w:rsidRPr="003B2E97">
        <w:t>Rozporządzenie Ministra Środowiska z dnia 16 grudnia 2016 r. w sprawie ochrony gatunkowej zwierząt (</w:t>
      </w:r>
      <w:bookmarkStart w:id="53" w:name="_Hlk123715446"/>
      <w:r w:rsidRPr="003B2E97">
        <w:t>Dz. U. z 2022 r., poz. 2380</w:t>
      </w:r>
      <w:bookmarkEnd w:id="53"/>
      <w:r w:rsidRPr="003B2E97">
        <w:t>).</w:t>
      </w:r>
    </w:p>
    <w:p w14:paraId="1CAE3525" w14:textId="1C84BAAF" w:rsidR="004B6A0C" w:rsidRPr="003B2E97" w:rsidRDefault="004B6A0C" w:rsidP="007448EB">
      <w:pPr>
        <w:spacing w:line="276" w:lineRule="auto"/>
        <w:ind w:firstLine="567"/>
        <w:jc w:val="both"/>
      </w:pPr>
      <w:r w:rsidRPr="003B2E97">
        <w:t xml:space="preserve">Zgodnie z art. 51 ust. 1 i 1a oraz art. 52 ust. 1 i 1a ustawy z dnia 16 kwietnia 2004 r. o ochronie przyrody (Dz. U. z </w:t>
      </w:r>
      <w:r w:rsidR="00D33B07" w:rsidRPr="003B2E97">
        <w:t>2024</w:t>
      </w:r>
      <w:r w:rsidRPr="003B2E97">
        <w:t xml:space="preserve"> r., poz. </w:t>
      </w:r>
      <w:r w:rsidR="00D33B07" w:rsidRPr="003B2E97">
        <w:t>1478</w:t>
      </w:r>
      <w:r w:rsidRPr="003B2E97">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C93774">
        <w:t>2025</w:t>
      </w:r>
      <w:r w:rsidRPr="003B2E97">
        <w:t xml:space="preserve"> r., poz. </w:t>
      </w:r>
      <w:r w:rsidR="00C93774">
        <w:t>647</w:t>
      </w:r>
      <w:r w:rsidRPr="003B2E97">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3B2E97" w:rsidRDefault="004B6A0C" w:rsidP="007448EB">
      <w:pPr>
        <w:spacing w:line="276" w:lineRule="auto"/>
        <w:ind w:firstLine="567"/>
        <w:jc w:val="both"/>
      </w:pPr>
      <w:r w:rsidRPr="003B2E97">
        <w:t>Mając powyższe na uwadze, należy podkreślić, że realizacja ustaleń projektu miejscowego planu nie może naruszać zakazów w odniesieniu do gatunków chronionych.</w:t>
      </w:r>
    </w:p>
    <w:p w14:paraId="57DDF323" w14:textId="77777777" w:rsidR="004B6A0C" w:rsidRPr="003B2E97" w:rsidRDefault="004B6A0C" w:rsidP="007448EB">
      <w:pPr>
        <w:spacing w:line="276" w:lineRule="auto"/>
        <w:ind w:firstLine="567"/>
        <w:jc w:val="both"/>
      </w:pPr>
      <w:r w:rsidRPr="003B2E97">
        <w:t xml:space="preserve">Zgodnie z Europejską Konwencją Krajobrazową, przyjętą we Florencji 20 października 2000 r., a ratyfikowaną przez Polskę 27 września 2004 r. (Dz. U. z 2006 r., nr 14, poz. 98) oraz </w:t>
      </w:r>
      <w:r w:rsidRPr="003B2E97">
        <w:lastRenderedPageBreak/>
        <w:t>z ustawą o ochronie przyrody</w:t>
      </w:r>
      <w:r w:rsidRPr="003B2E97">
        <w:rPr>
          <w:vertAlign w:val="superscript"/>
        </w:rPr>
        <w:footnoteReference w:id="16"/>
      </w:r>
      <w:r w:rsidRPr="003B2E97">
        <w:t>, ochronie podlegają także walory krajobrazowe gminy Trzemeszno. Do obowiązków państw-stron EKK należą:</w:t>
      </w:r>
      <w:r w:rsidRPr="003B2E97">
        <w:rPr>
          <w:vertAlign w:val="superscript"/>
        </w:rPr>
        <w:footnoteReference w:id="17"/>
      </w:r>
    </w:p>
    <w:p w14:paraId="78C57B46" w14:textId="77777777" w:rsidR="004B6A0C" w:rsidRPr="003B2E97" w:rsidRDefault="004B6A0C">
      <w:pPr>
        <w:pStyle w:val="Akapitzlist"/>
        <w:numPr>
          <w:ilvl w:val="0"/>
          <w:numId w:val="33"/>
        </w:numPr>
        <w:spacing w:line="276" w:lineRule="auto"/>
        <w:ind w:left="426"/>
        <w:jc w:val="both"/>
      </w:pPr>
      <w:r w:rsidRPr="003B2E97">
        <w:t>prawne uznanie krajobrazów za podstawowy składnik otoczenia człowieka, dziedzictwo kulturalne i naturalne oraz fundament tożsamości mieszkańców;</w:t>
      </w:r>
    </w:p>
    <w:p w14:paraId="4B172C68" w14:textId="1F98436C" w:rsidR="004B6A0C" w:rsidRPr="003B2E97" w:rsidRDefault="004B6A0C">
      <w:pPr>
        <w:pStyle w:val="Akapitzlist"/>
        <w:numPr>
          <w:ilvl w:val="0"/>
          <w:numId w:val="33"/>
        </w:numPr>
        <w:spacing w:line="276" w:lineRule="auto"/>
        <w:ind w:left="426"/>
        <w:jc w:val="both"/>
      </w:pPr>
      <w:r w:rsidRPr="003B2E97">
        <w:t xml:space="preserve">ustanowienie i wdrożenie polityki krajobrazowej, zmierzającej do realizacji celów konwencji w wyniku przyjęcia </w:t>
      </w:r>
      <w:r w:rsidR="009937C3">
        <w:t>„</w:t>
      </w:r>
      <w:r w:rsidRPr="003B2E97">
        <w:t>konkretnych środków</w:t>
      </w:r>
      <w:r w:rsidR="009937C3">
        <w:t>”</w:t>
      </w:r>
      <w:r w:rsidRPr="003B2E97">
        <w:t>;</w:t>
      </w:r>
    </w:p>
    <w:p w14:paraId="530F74E9" w14:textId="77777777" w:rsidR="004B6A0C" w:rsidRPr="003B2E97" w:rsidRDefault="004B6A0C">
      <w:pPr>
        <w:pStyle w:val="Akapitzlist"/>
        <w:numPr>
          <w:ilvl w:val="0"/>
          <w:numId w:val="33"/>
        </w:numPr>
        <w:spacing w:line="276" w:lineRule="auto"/>
        <w:ind w:left="426"/>
        <w:jc w:val="both"/>
      </w:pPr>
      <w:r w:rsidRPr="003B2E97">
        <w:t>ustanowienie procedur uczestnictwa społeczeństwa oraz władz lokalnych i regionalnych w opracowywaniu i wdrażaniu polityki krajobrazowej;</w:t>
      </w:r>
    </w:p>
    <w:p w14:paraId="1304F466" w14:textId="77777777" w:rsidR="004B6A0C" w:rsidRPr="003B2E97" w:rsidRDefault="004B6A0C">
      <w:pPr>
        <w:pStyle w:val="Akapitzlist"/>
        <w:numPr>
          <w:ilvl w:val="0"/>
          <w:numId w:val="33"/>
        </w:numPr>
        <w:spacing w:line="276" w:lineRule="auto"/>
        <w:ind w:left="426"/>
        <w:jc w:val="both"/>
      </w:pPr>
      <w:r w:rsidRPr="003B2E97">
        <w:t>uwzględnienie krajobrazu w polityce planowania przestrzennego, kulturalnej, środowiskowej, rolnej, społecznej i gospodarczej.</w:t>
      </w:r>
    </w:p>
    <w:p w14:paraId="4020BA28" w14:textId="77777777" w:rsidR="004B6A0C" w:rsidRPr="003B2E97" w:rsidRDefault="004B6A0C" w:rsidP="007448EB">
      <w:pPr>
        <w:spacing w:line="276" w:lineRule="auto"/>
        <w:ind w:firstLine="567"/>
        <w:jc w:val="both"/>
      </w:pPr>
      <w:r w:rsidRPr="003B2E97">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3B2E97">
        <w:rPr>
          <w:vertAlign w:val="superscript"/>
        </w:rPr>
        <w:footnoteReference w:id="18"/>
      </w:r>
      <w:r w:rsidRPr="003B2E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3B2E97" w:rsidRDefault="004B6A0C">
      <w:pPr>
        <w:pStyle w:val="Akapitzlist"/>
        <w:numPr>
          <w:ilvl w:val="0"/>
          <w:numId w:val="24"/>
        </w:numPr>
        <w:spacing w:line="276" w:lineRule="auto"/>
        <w:ind w:left="426"/>
        <w:jc w:val="both"/>
      </w:pPr>
      <w:r w:rsidRPr="003B2E97">
        <w:t>rzeczywistości fizycznej (matterscape),</w:t>
      </w:r>
    </w:p>
    <w:p w14:paraId="05807644" w14:textId="77777777" w:rsidR="004B6A0C" w:rsidRPr="003B2E97" w:rsidRDefault="004B6A0C">
      <w:pPr>
        <w:pStyle w:val="Akapitzlist"/>
        <w:numPr>
          <w:ilvl w:val="0"/>
          <w:numId w:val="24"/>
        </w:numPr>
        <w:spacing w:line="276" w:lineRule="auto"/>
        <w:ind w:left="426"/>
        <w:jc w:val="both"/>
      </w:pPr>
      <w:r w:rsidRPr="003B2E97">
        <w:t>przestrzeni społeczno-prawnej (powerscape),</w:t>
      </w:r>
    </w:p>
    <w:p w14:paraId="47A8193F" w14:textId="2C45C39B" w:rsidR="00935213" w:rsidRPr="003B2E97" w:rsidRDefault="004B6A0C">
      <w:pPr>
        <w:pStyle w:val="Akapitzlist"/>
        <w:numPr>
          <w:ilvl w:val="0"/>
          <w:numId w:val="24"/>
        </w:numPr>
        <w:spacing w:line="276" w:lineRule="auto"/>
        <w:ind w:left="426"/>
        <w:jc w:val="both"/>
      </w:pPr>
      <w:r w:rsidRPr="003B2E97">
        <w:t>mentalny (mindscape).</w:t>
      </w:r>
      <w:r w:rsidRPr="003B2E97">
        <w:rPr>
          <w:vertAlign w:val="superscript"/>
        </w:rPr>
        <w:footnoteReference w:id="19"/>
      </w:r>
    </w:p>
    <w:p w14:paraId="16DD5C48" w14:textId="77777777" w:rsidR="00CD3162" w:rsidRPr="003B2E97" w:rsidRDefault="00CD3162" w:rsidP="007448EB">
      <w:pPr>
        <w:pStyle w:val="2"/>
        <w:spacing w:line="276" w:lineRule="auto"/>
        <w:rPr>
          <w:szCs w:val="24"/>
        </w:rPr>
      </w:pPr>
      <w:bookmarkStart w:id="54" w:name="_Toc210728840"/>
      <w:r w:rsidRPr="003B2E97">
        <w:t>5. Stan, jakość i zagrożenia środowiska przyrodniczego</w:t>
      </w:r>
      <w:bookmarkEnd w:id="49"/>
      <w:bookmarkEnd w:id="54"/>
    </w:p>
    <w:p w14:paraId="4529FA31" w14:textId="77777777" w:rsidR="000F2C49" w:rsidRPr="003B2E97" w:rsidRDefault="002E1F1B" w:rsidP="007448EB">
      <w:pPr>
        <w:pStyle w:val="3"/>
        <w:keepNext/>
      </w:pPr>
      <w:bookmarkStart w:id="55" w:name="_Toc210728841"/>
      <w:r w:rsidRPr="003B2E97">
        <w:t xml:space="preserve">5.1. </w:t>
      </w:r>
      <w:r w:rsidR="00CD3162" w:rsidRPr="003B2E97">
        <w:t>Stan jakości powietrza atmosferycznego i zagrożenia dla niego</w:t>
      </w:r>
      <w:bookmarkEnd w:id="55"/>
    </w:p>
    <w:p w14:paraId="0552D8E4" w14:textId="77777777" w:rsidR="00BC6412" w:rsidRPr="003B2E97" w:rsidRDefault="00BC6412" w:rsidP="007448EB">
      <w:pPr>
        <w:spacing w:line="276" w:lineRule="auto"/>
        <w:ind w:firstLine="567"/>
        <w:jc w:val="both"/>
      </w:pPr>
      <w:r w:rsidRPr="003B2E97">
        <w:t>Badania jakości powietrza dla gminy Trzemeszno, w ramach Państwowego Monitoringu Środowiska, przeprowadza GIOŚ RWMŚ</w:t>
      </w:r>
      <w:r w:rsidRPr="003B2E97">
        <w:rPr>
          <w:iCs/>
        </w:rPr>
        <w:t xml:space="preserve"> </w:t>
      </w:r>
      <w:r w:rsidRPr="003B2E97">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3B2E97" w:rsidRDefault="00BC6412">
      <w:pPr>
        <w:pStyle w:val="Akapitzlist"/>
        <w:numPr>
          <w:ilvl w:val="1"/>
          <w:numId w:val="14"/>
        </w:numPr>
        <w:spacing w:line="276" w:lineRule="auto"/>
        <w:ind w:left="426"/>
        <w:jc w:val="both"/>
      </w:pPr>
      <w:r w:rsidRPr="003B2E97">
        <w:t>do klasy A – jeżeli stężenia zanieczyszczenia na terenie strefy nie przekraczają odpowiednio poziomów dopuszczalnych, poziomów docelowych;</w:t>
      </w:r>
    </w:p>
    <w:p w14:paraId="7146A493" w14:textId="77777777" w:rsidR="00BC6412" w:rsidRPr="003B2E97" w:rsidRDefault="00BC6412">
      <w:pPr>
        <w:pStyle w:val="Akapitzlist"/>
        <w:numPr>
          <w:ilvl w:val="1"/>
          <w:numId w:val="14"/>
        </w:numPr>
        <w:spacing w:line="276" w:lineRule="auto"/>
        <w:ind w:left="426"/>
        <w:jc w:val="both"/>
      </w:pPr>
      <w:r w:rsidRPr="003B2E97">
        <w:t>do klasy B – jeżeli stężenia zanieczyszczeń na terenie strefy przekraczają poziomy dopuszczalne, lecz nie przekraczają poziomów dopuszczalnych powiększonych o margines tolerancji;</w:t>
      </w:r>
    </w:p>
    <w:p w14:paraId="3E248C2B" w14:textId="77777777" w:rsidR="00BC6412" w:rsidRPr="003B2E97" w:rsidRDefault="00BC6412">
      <w:pPr>
        <w:pStyle w:val="Akapitzlist"/>
        <w:numPr>
          <w:ilvl w:val="1"/>
          <w:numId w:val="14"/>
        </w:numPr>
        <w:spacing w:line="276" w:lineRule="auto"/>
        <w:ind w:left="426"/>
        <w:jc w:val="both"/>
      </w:pPr>
      <w:r w:rsidRPr="003B2E97">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lastRenderedPageBreak/>
        <w:t>do klasy D1 – jeżeli poziom stężeń ozonu nie przekracza poziomu celu długoterminowego;</w:t>
      </w:r>
    </w:p>
    <w:p w14:paraId="0A72D2F9"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t>do klasy D2 – jeżeli poziom stężeń ozonu przekracza poziom celu długoterminowego.</w:t>
      </w:r>
    </w:p>
    <w:p w14:paraId="72143DBF" w14:textId="77777777" w:rsidR="00BC6412" w:rsidRPr="003B2E97" w:rsidRDefault="00BC6412" w:rsidP="007448EB">
      <w:pPr>
        <w:autoSpaceDE w:val="0"/>
        <w:autoSpaceDN w:val="0"/>
        <w:adjustRightInd w:val="0"/>
        <w:spacing w:line="276" w:lineRule="auto"/>
        <w:ind w:firstLine="567"/>
        <w:jc w:val="both"/>
        <w:rPr>
          <w:iCs/>
        </w:rPr>
      </w:pPr>
      <w:r w:rsidRPr="003B2E97">
        <w:rPr>
          <w:iCs/>
        </w:rPr>
        <w:t>Zaliczenie strefy do określonej klasy zależy od stężeń zanieczyszczeń występujących na jej obszarze i wiąże się z wymaganiami dotyczącymi działań na rzecz poprawy jakości powietrza lub na rzecz utrzymania tej jakości.</w:t>
      </w:r>
    </w:p>
    <w:p w14:paraId="4DA0DC87" w14:textId="77777777" w:rsidR="005B4320" w:rsidRPr="003B2E97" w:rsidRDefault="005B4320" w:rsidP="007448EB">
      <w:pPr>
        <w:autoSpaceDE w:val="0"/>
        <w:autoSpaceDN w:val="0"/>
        <w:adjustRightInd w:val="0"/>
        <w:spacing w:after="240" w:line="276" w:lineRule="auto"/>
        <w:ind w:firstLine="567"/>
        <w:jc w:val="both"/>
      </w:pPr>
      <w:bookmarkStart w:id="56" w:name="_Hlk136239691"/>
      <w:r w:rsidRPr="003B2E97">
        <w:rPr>
          <w:iCs/>
        </w:rPr>
        <w:t xml:space="preserve">Według najnowszej rocznej oceny jakości powietrza </w:t>
      </w:r>
      <w:r w:rsidRPr="003B2E97">
        <w:rPr>
          <w:i/>
          <w:iCs/>
          <w:u w:val="single"/>
        </w:rPr>
        <w:t>pod kątem ochrony zdrowia</w:t>
      </w:r>
      <w:r w:rsidRPr="003B2E97">
        <w:rPr>
          <w:iCs/>
        </w:rPr>
        <w:t xml:space="preserve"> za rok 2024</w:t>
      </w:r>
      <w:r w:rsidRPr="003B2E97">
        <w:rPr>
          <w:iCs/>
          <w:vertAlign w:val="superscript"/>
        </w:rPr>
        <w:footnoteReference w:id="20"/>
      </w:r>
      <w:r w:rsidRPr="003B2E97">
        <w:rPr>
          <w:iCs/>
        </w:rPr>
        <w:t xml:space="preserve"> strefa wielkopolska cechuje się dość dobrą jakością powietrza. Podsumowanie badań przedstawia tabela nr 1. </w:t>
      </w:r>
      <w:r w:rsidRPr="003B2E97">
        <w:t xml:space="preserve">Dla większości substancji mierzonych wyniki były w normie </w:t>
      </w:r>
      <w:r w:rsidRPr="003B2E97">
        <w:rPr>
          <w:iCs/>
        </w:rPr>
        <w:t>–</w:t>
      </w:r>
      <w:r w:rsidRPr="003B2E97">
        <w:t xml:space="preserve"> </w:t>
      </w:r>
      <w:r w:rsidRPr="003B2E97">
        <w:rPr>
          <w:iCs/>
        </w:rPr>
        <w:t>stężenia zanieczyszczenia na terenie strefy nie przekraczają poziomów dopuszczalnych oraz poziomów docelowych</w:t>
      </w:r>
      <w:r w:rsidRPr="003B2E97">
        <w:t xml:space="preserve">. </w:t>
      </w:r>
      <w:bookmarkStart w:id="57" w:name="_Hlk47428388"/>
      <w:r w:rsidRPr="003B2E97">
        <w:t xml:space="preserve">Jedynie </w:t>
      </w:r>
      <w:bookmarkEnd w:id="57"/>
      <w:r w:rsidRPr="003B2E97">
        <w:t>w przypadku poziomu docelowego benzo(a)pirenu w pyle zawieszonym PM10 zostały przekroczone poziomy dopuszczalne.</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3B2E97" w:rsidRPr="003B2E97" w14:paraId="3B0E76D0" w14:textId="77777777" w:rsidTr="00640A46">
        <w:tc>
          <w:tcPr>
            <w:tcW w:w="9221" w:type="dxa"/>
            <w:gridSpan w:val="12"/>
            <w:shd w:val="clear" w:color="auto" w:fill="BFBFBF"/>
            <w:vAlign w:val="center"/>
          </w:tcPr>
          <w:p w14:paraId="2F390F58"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66F2EFAA" w14:textId="77777777" w:rsidTr="00640A46">
        <w:tc>
          <w:tcPr>
            <w:tcW w:w="767" w:type="dxa"/>
            <w:shd w:val="clear" w:color="auto" w:fill="D9D9D9"/>
            <w:vAlign w:val="center"/>
          </w:tcPr>
          <w:p w14:paraId="34F0ED3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2</w:t>
            </w:r>
          </w:p>
        </w:tc>
        <w:tc>
          <w:tcPr>
            <w:tcW w:w="767" w:type="dxa"/>
            <w:shd w:val="clear" w:color="auto" w:fill="D9D9D9"/>
            <w:vAlign w:val="center"/>
          </w:tcPr>
          <w:p w14:paraId="19C947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767" w:type="dxa"/>
            <w:shd w:val="clear" w:color="auto" w:fill="D9D9D9"/>
            <w:vAlign w:val="center"/>
          </w:tcPr>
          <w:p w14:paraId="59BB536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CO</w:t>
            </w:r>
          </w:p>
        </w:tc>
        <w:tc>
          <w:tcPr>
            <w:tcW w:w="767" w:type="dxa"/>
            <w:shd w:val="clear" w:color="auto" w:fill="D9D9D9"/>
            <w:vAlign w:val="center"/>
          </w:tcPr>
          <w:p w14:paraId="027C2F2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w:t>
            </w:r>
            <w:r w:rsidRPr="003B2E97">
              <w:rPr>
                <w:rFonts w:eastAsia="Calibri"/>
                <w:b/>
                <w:bCs/>
                <w:sz w:val="20"/>
                <w:szCs w:val="20"/>
                <w:vertAlign w:val="subscript"/>
              </w:rPr>
              <w:t>6</w:t>
            </w:r>
            <w:r w:rsidRPr="003B2E97">
              <w:rPr>
                <w:rFonts w:eastAsia="Calibri"/>
                <w:b/>
                <w:bCs/>
                <w:sz w:val="20"/>
                <w:szCs w:val="20"/>
              </w:rPr>
              <w:t>H</w:t>
            </w:r>
            <w:r w:rsidRPr="003B2E97">
              <w:rPr>
                <w:rFonts w:eastAsia="Calibri"/>
                <w:b/>
                <w:bCs/>
                <w:sz w:val="20"/>
                <w:szCs w:val="20"/>
                <w:vertAlign w:val="subscript"/>
              </w:rPr>
              <w:t>6</w:t>
            </w:r>
          </w:p>
        </w:tc>
        <w:tc>
          <w:tcPr>
            <w:tcW w:w="777" w:type="dxa"/>
            <w:shd w:val="clear" w:color="auto" w:fill="D9D9D9"/>
            <w:vAlign w:val="center"/>
          </w:tcPr>
          <w:p w14:paraId="712A9C2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PM2,5</w:t>
            </w:r>
          </w:p>
        </w:tc>
        <w:tc>
          <w:tcPr>
            <w:tcW w:w="768" w:type="dxa"/>
            <w:shd w:val="clear" w:color="auto" w:fill="D9D9D9"/>
            <w:vAlign w:val="center"/>
          </w:tcPr>
          <w:p w14:paraId="0AB45C1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PM10</w:t>
            </w:r>
          </w:p>
        </w:tc>
        <w:tc>
          <w:tcPr>
            <w:tcW w:w="768" w:type="dxa"/>
            <w:shd w:val="clear" w:color="auto" w:fill="D9D9D9"/>
            <w:vAlign w:val="center"/>
          </w:tcPr>
          <w:p w14:paraId="443E588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BaP</w:t>
            </w:r>
          </w:p>
        </w:tc>
        <w:tc>
          <w:tcPr>
            <w:tcW w:w="768" w:type="dxa"/>
            <w:shd w:val="clear" w:color="auto" w:fill="D9D9D9"/>
            <w:vAlign w:val="center"/>
          </w:tcPr>
          <w:p w14:paraId="26D79315"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As</w:t>
            </w:r>
          </w:p>
        </w:tc>
        <w:tc>
          <w:tcPr>
            <w:tcW w:w="768" w:type="dxa"/>
            <w:shd w:val="clear" w:color="auto" w:fill="D9D9D9"/>
            <w:vAlign w:val="center"/>
          </w:tcPr>
          <w:p w14:paraId="373244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Cd</w:t>
            </w:r>
          </w:p>
        </w:tc>
        <w:tc>
          <w:tcPr>
            <w:tcW w:w="768" w:type="dxa"/>
            <w:shd w:val="clear" w:color="auto" w:fill="D9D9D9"/>
            <w:vAlign w:val="center"/>
          </w:tcPr>
          <w:p w14:paraId="1E6D568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Ni</w:t>
            </w:r>
          </w:p>
        </w:tc>
        <w:tc>
          <w:tcPr>
            <w:tcW w:w="768" w:type="dxa"/>
            <w:shd w:val="clear" w:color="auto" w:fill="D9D9D9"/>
            <w:vAlign w:val="center"/>
          </w:tcPr>
          <w:p w14:paraId="639C272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Pb</w:t>
            </w:r>
          </w:p>
        </w:tc>
        <w:tc>
          <w:tcPr>
            <w:tcW w:w="768" w:type="dxa"/>
            <w:shd w:val="clear" w:color="auto" w:fill="D9D9D9"/>
            <w:vAlign w:val="center"/>
          </w:tcPr>
          <w:p w14:paraId="78977F1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2C3BA318" w14:textId="77777777" w:rsidTr="00640A46">
        <w:tc>
          <w:tcPr>
            <w:tcW w:w="9221" w:type="dxa"/>
            <w:gridSpan w:val="12"/>
            <w:shd w:val="clear" w:color="auto" w:fill="BFBFBF"/>
            <w:vAlign w:val="center"/>
          </w:tcPr>
          <w:p w14:paraId="10E13F0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77863BED" w14:textId="77777777" w:rsidTr="00640A46">
        <w:tc>
          <w:tcPr>
            <w:tcW w:w="767" w:type="dxa"/>
            <w:vAlign w:val="center"/>
          </w:tcPr>
          <w:p w14:paraId="06ECA85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4003A6B1"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671EA2E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1D5C40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77" w:type="dxa"/>
            <w:vAlign w:val="center"/>
          </w:tcPr>
          <w:p w14:paraId="7715CF8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AC7C3E4"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shd w:val="clear" w:color="auto" w:fill="FF3300"/>
            <w:vAlign w:val="center"/>
          </w:tcPr>
          <w:p w14:paraId="7CB2C4E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C</w:t>
            </w:r>
          </w:p>
        </w:tc>
        <w:tc>
          <w:tcPr>
            <w:tcW w:w="768" w:type="dxa"/>
            <w:vAlign w:val="center"/>
          </w:tcPr>
          <w:p w14:paraId="7138281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267868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28A0A01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352B65C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5CEC7D0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73B5FBFD" w14:textId="77777777" w:rsidR="005B4320" w:rsidRPr="003B2E97" w:rsidRDefault="005B4320" w:rsidP="007448EB">
      <w:pPr>
        <w:keepNext/>
        <w:spacing w:after="120" w:line="276" w:lineRule="auto"/>
        <w:jc w:val="center"/>
        <w:rPr>
          <w:bCs/>
          <w:i/>
          <w:sz w:val="20"/>
          <w:szCs w:val="20"/>
        </w:rPr>
      </w:pPr>
      <w:r w:rsidRPr="003B2E97">
        <w:rPr>
          <w:bCs/>
          <w:i/>
          <w:sz w:val="20"/>
          <w:szCs w:val="20"/>
        </w:rPr>
        <w:t xml:space="preserve">Tabela </w:t>
      </w:r>
      <w:r w:rsidRPr="003B2E97">
        <w:rPr>
          <w:bCs/>
          <w:i/>
          <w:sz w:val="20"/>
          <w:szCs w:val="20"/>
        </w:rPr>
        <w:fldChar w:fldCharType="begin"/>
      </w:r>
      <w:r w:rsidRPr="003B2E97">
        <w:rPr>
          <w:bCs/>
          <w:i/>
          <w:sz w:val="20"/>
          <w:szCs w:val="20"/>
        </w:rPr>
        <w:instrText xml:space="preserve"> SEQ Tabela \* ARABIC </w:instrText>
      </w:r>
      <w:r w:rsidRPr="003B2E97">
        <w:rPr>
          <w:bCs/>
          <w:i/>
          <w:sz w:val="20"/>
          <w:szCs w:val="20"/>
        </w:rPr>
        <w:fldChar w:fldCharType="separate"/>
      </w:r>
      <w:r w:rsidRPr="003B2E97">
        <w:rPr>
          <w:bCs/>
          <w:i/>
          <w:noProof/>
          <w:sz w:val="20"/>
          <w:szCs w:val="20"/>
        </w:rPr>
        <w:t>1</w:t>
      </w:r>
      <w:r w:rsidRPr="003B2E97">
        <w:rPr>
          <w:bCs/>
          <w:i/>
          <w:sz w:val="20"/>
          <w:szCs w:val="20"/>
        </w:rPr>
        <w:fldChar w:fldCharType="end"/>
      </w:r>
      <w:r w:rsidRPr="003B2E97">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279113B8" w14:textId="77777777" w:rsidR="005B4320" w:rsidRPr="003B2E97" w:rsidRDefault="005B4320" w:rsidP="007448EB">
      <w:pPr>
        <w:autoSpaceDE w:val="0"/>
        <w:autoSpaceDN w:val="0"/>
        <w:adjustRightInd w:val="0"/>
        <w:spacing w:line="276" w:lineRule="auto"/>
        <w:ind w:firstLine="567"/>
        <w:jc w:val="both"/>
        <w:rPr>
          <w:iCs/>
        </w:rPr>
      </w:pPr>
      <w:r w:rsidRPr="003B2E97">
        <w:rPr>
          <w:iCs/>
        </w:rPr>
        <w:t xml:space="preserve">Według najnowszej rocznej oceny jakości powietrza </w:t>
      </w:r>
      <w:r w:rsidRPr="003B2E97">
        <w:rPr>
          <w:i/>
          <w:iCs/>
          <w:u w:val="single"/>
        </w:rPr>
        <w:t>pod kątem ochrony roślin</w:t>
      </w:r>
      <w:r w:rsidRPr="003B2E97">
        <w:rPr>
          <w:iCs/>
        </w:rPr>
        <w:t xml:space="preserve"> za rok 2024</w:t>
      </w:r>
      <w:r w:rsidRPr="003B2E97">
        <w:rPr>
          <w:iCs/>
          <w:vertAlign w:val="superscript"/>
        </w:rPr>
        <w:footnoteReference w:id="21"/>
      </w:r>
      <w:r w:rsidRPr="003B2E97">
        <w:rPr>
          <w:iCs/>
        </w:rPr>
        <w:t xml:space="preserve"> strefa wielkopolska cechuje się dobrą jakością powietrza. W efekcie oceny przeprowadzonej dla 2024 roku dla dwutlenku siarki, tlenków azotu i ozonu strefę wielkopolską zaliczono do klasy A</w:t>
      </w:r>
      <w:r w:rsidRPr="003B2E97">
        <w:t xml:space="preserve">. </w:t>
      </w:r>
      <w:r w:rsidRPr="003B2E97">
        <w:rPr>
          <w:iCs/>
        </w:rPr>
        <w:t xml:space="preserve">Podsumowanie badań </w:t>
      </w:r>
      <w:r w:rsidRPr="003B2E97">
        <w:t>GIOŚ RWMŚ</w:t>
      </w:r>
      <w:r w:rsidRPr="003B2E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3B2E97" w:rsidRPr="003B2E97" w14:paraId="5023C563" w14:textId="77777777" w:rsidTr="00640A46">
        <w:tc>
          <w:tcPr>
            <w:tcW w:w="9221" w:type="dxa"/>
            <w:gridSpan w:val="3"/>
            <w:shd w:val="clear" w:color="auto" w:fill="BFBFBF"/>
            <w:vAlign w:val="center"/>
          </w:tcPr>
          <w:p w14:paraId="03AE4899"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400743DD" w14:textId="77777777" w:rsidTr="00640A46">
        <w:tc>
          <w:tcPr>
            <w:tcW w:w="3068" w:type="dxa"/>
            <w:shd w:val="clear" w:color="auto" w:fill="D9D9D9"/>
            <w:vAlign w:val="center"/>
          </w:tcPr>
          <w:p w14:paraId="07583C7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x</w:t>
            </w:r>
          </w:p>
        </w:tc>
        <w:tc>
          <w:tcPr>
            <w:tcW w:w="3081" w:type="dxa"/>
            <w:shd w:val="clear" w:color="auto" w:fill="D9D9D9"/>
            <w:vAlign w:val="center"/>
          </w:tcPr>
          <w:p w14:paraId="5F143802"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3072" w:type="dxa"/>
            <w:shd w:val="clear" w:color="auto" w:fill="D9D9D9"/>
            <w:vAlign w:val="center"/>
          </w:tcPr>
          <w:p w14:paraId="25B586F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6C801324" w14:textId="77777777" w:rsidTr="00640A46">
        <w:tc>
          <w:tcPr>
            <w:tcW w:w="9221" w:type="dxa"/>
            <w:gridSpan w:val="3"/>
            <w:shd w:val="clear" w:color="auto" w:fill="BFBFBF"/>
            <w:vAlign w:val="center"/>
          </w:tcPr>
          <w:p w14:paraId="71C34D7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3A845F94" w14:textId="77777777" w:rsidTr="00640A46">
        <w:tc>
          <w:tcPr>
            <w:tcW w:w="3068" w:type="dxa"/>
            <w:vAlign w:val="center"/>
          </w:tcPr>
          <w:p w14:paraId="086B336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81" w:type="dxa"/>
            <w:vAlign w:val="center"/>
          </w:tcPr>
          <w:p w14:paraId="139FE2D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72" w:type="dxa"/>
            <w:shd w:val="clear" w:color="auto" w:fill="FFFFFF"/>
            <w:vAlign w:val="center"/>
          </w:tcPr>
          <w:p w14:paraId="77CE259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03538F41" w14:textId="77777777" w:rsidR="005B4320" w:rsidRPr="003B2E97" w:rsidRDefault="005B4320" w:rsidP="007448EB">
      <w:pPr>
        <w:keepNext/>
        <w:spacing w:after="120" w:line="276" w:lineRule="auto"/>
        <w:jc w:val="center"/>
        <w:rPr>
          <w:i/>
          <w:sz w:val="20"/>
          <w:szCs w:val="20"/>
        </w:rPr>
      </w:pPr>
      <w:r w:rsidRPr="003B2E97">
        <w:rPr>
          <w:i/>
          <w:sz w:val="20"/>
          <w:szCs w:val="20"/>
        </w:rPr>
        <w:t xml:space="preserve">Tabela </w:t>
      </w:r>
      <w:r w:rsidRPr="003B2E97">
        <w:rPr>
          <w:b/>
          <w:bCs/>
          <w:i/>
          <w:sz w:val="20"/>
          <w:szCs w:val="20"/>
        </w:rPr>
        <w:fldChar w:fldCharType="begin"/>
      </w:r>
      <w:r w:rsidRPr="003B2E97">
        <w:rPr>
          <w:i/>
          <w:sz w:val="20"/>
          <w:szCs w:val="20"/>
        </w:rPr>
        <w:instrText xml:space="preserve"> SEQ Tabela \* ARABIC </w:instrText>
      </w:r>
      <w:r w:rsidRPr="003B2E97">
        <w:rPr>
          <w:b/>
          <w:bCs/>
          <w:i/>
          <w:sz w:val="20"/>
          <w:szCs w:val="20"/>
        </w:rPr>
        <w:fldChar w:fldCharType="separate"/>
      </w:r>
      <w:r w:rsidRPr="003B2E97">
        <w:rPr>
          <w:i/>
          <w:noProof/>
          <w:sz w:val="20"/>
          <w:szCs w:val="20"/>
        </w:rPr>
        <w:t>2</w:t>
      </w:r>
      <w:r w:rsidRPr="003B2E97">
        <w:rPr>
          <w:b/>
          <w:bCs/>
          <w:i/>
          <w:sz w:val="20"/>
          <w:szCs w:val="20"/>
        </w:rPr>
        <w:fldChar w:fldCharType="end"/>
      </w:r>
      <w:r w:rsidRPr="003B2E97">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559734D7" w14:textId="37AB65F7" w:rsidR="000662E2" w:rsidRPr="003B2E97" w:rsidRDefault="005B4320" w:rsidP="007448EB">
      <w:pPr>
        <w:autoSpaceDE w:val="0"/>
        <w:autoSpaceDN w:val="0"/>
        <w:adjustRightInd w:val="0"/>
        <w:spacing w:before="120" w:line="276" w:lineRule="auto"/>
        <w:ind w:firstLine="578"/>
        <w:jc w:val="both"/>
        <w:rPr>
          <w:iCs/>
        </w:rPr>
      </w:pPr>
      <w:r w:rsidRPr="003B2E97">
        <w:rPr>
          <w:iCs/>
        </w:rPr>
        <w:t>Do potencjalnych źródeł zanieczyszczenia atmosfery w rejonie obszaru opracowania należą:</w:t>
      </w:r>
    </w:p>
    <w:p w14:paraId="24D31292"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środki transportu;</w:t>
      </w:r>
    </w:p>
    <w:p w14:paraId="507C252F"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lokalne kotłownie;</w:t>
      </w:r>
    </w:p>
    <w:p w14:paraId="45AB541D"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paleniska domowe;</w:t>
      </w:r>
    </w:p>
    <w:p w14:paraId="58C6C6C8"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emisja substancji ze szlaków komunikacyjnych;</w:t>
      </w:r>
    </w:p>
    <w:p w14:paraId="5CC4D639" w14:textId="77777777" w:rsidR="000662E2" w:rsidRPr="003B2E97" w:rsidRDefault="000662E2">
      <w:pPr>
        <w:pStyle w:val="Akapitzlist"/>
        <w:numPr>
          <w:ilvl w:val="0"/>
          <w:numId w:val="30"/>
        </w:numPr>
        <w:autoSpaceDE w:val="0"/>
        <w:autoSpaceDN w:val="0"/>
        <w:adjustRightInd w:val="0"/>
        <w:spacing w:line="276" w:lineRule="auto"/>
        <w:ind w:left="426"/>
        <w:jc w:val="both"/>
        <w:rPr>
          <w:iCs/>
        </w:rPr>
      </w:pPr>
      <w:r w:rsidRPr="003B2E97">
        <w:rPr>
          <w:iCs/>
        </w:rPr>
        <w:t>emisja niezorganizowana pyłów z terenów pozbawionych roślinności (np. drogi gruntowe).</w:t>
      </w:r>
    </w:p>
    <w:p w14:paraId="065B344F" w14:textId="77777777" w:rsidR="000662E2" w:rsidRPr="003B2E97" w:rsidRDefault="000662E2" w:rsidP="007448EB">
      <w:pPr>
        <w:autoSpaceDE w:val="0"/>
        <w:autoSpaceDN w:val="0"/>
        <w:adjustRightInd w:val="0"/>
        <w:spacing w:line="276" w:lineRule="auto"/>
        <w:ind w:firstLine="567"/>
        <w:jc w:val="both"/>
      </w:pPr>
      <w:r w:rsidRPr="003B2E97">
        <w:rPr>
          <w:iCs/>
        </w:rPr>
        <w:t xml:space="preserve">Ogólnie, dla omawianego obszaru </w:t>
      </w:r>
      <w:r w:rsidRPr="003B2E97">
        <w:t xml:space="preserve">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w:t>
      </w:r>
      <w:r w:rsidRPr="003B2E97">
        <w:lastRenderedPageBreak/>
        <w:t>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3B2E97" w:rsidRDefault="000662E2" w:rsidP="007448EB">
      <w:pPr>
        <w:autoSpaceDE w:val="0"/>
        <w:autoSpaceDN w:val="0"/>
        <w:adjustRightInd w:val="0"/>
        <w:spacing w:line="276" w:lineRule="auto"/>
        <w:ind w:firstLine="567"/>
        <w:jc w:val="both"/>
      </w:pPr>
      <w:r w:rsidRPr="003B2E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79F07845" w14:textId="77777777" w:rsidR="000F2C49" w:rsidRPr="003B2E97" w:rsidRDefault="000F2C49" w:rsidP="007448EB">
      <w:pPr>
        <w:autoSpaceDE w:val="0"/>
        <w:autoSpaceDN w:val="0"/>
        <w:adjustRightInd w:val="0"/>
        <w:spacing w:line="276" w:lineRule="auto"/>
        <w:ind w:firstLine="567"/>
        <w:jc w:val="both"/>
      </w:pPr>
      <w:r w:rsidRPr="003B2E9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3B2E97">
        <w:t xml:space="preserve">est to otwarta przestrzeń, </w:t>
      </w:r>
      <w:r w:rsidRPr="003B2E97">
        <w:t>w której jest brak znaczących barier</w:t>
      </w:r>
      <w:r w:rsidR="000C5127" w:rsidRPr="003B2E97">
        <w:t xml:space="preserve">, </w:t>
      </w:r>
      <w:r w:rsidRPr="003B2E97">
        <w:t>stąd jakość powietrza jest dość dobra, a jej zagrożenia stosunkowo niskie.</w:t>
      </w:r>
    </w:p>
    <w:p w14:paraId="1942F604" w14:textId="77777777" w:rsidR="002E1F1B" w:rsidRPr="003B2E97" w:rsidRDefault="002E1F1B" w:rsidP="007448EB">
      <w:pPr>
        <w:pStyle w:val="3"/>
        <w:keepNext/>
      </w:pPr>
      <w:bookmarkStart w:id="58" w:name="_Toc210728842"/>
      <w:r w:rsidRPr="003B2E97">
        <w:t xml:space="preserve">5.2. </w:t>
      </w:r>
      <w:r w:rsidR="00EA5079" w:rsidRPr="003B2E97">
        <w:t>Stan jakości wód powierzchniowych i podziemnych oraz zagrożenia dla nich</w:t>
      </w:r>
      <w:bookmarkStart w:id="59" w:name="_Toc257974118"/>
      <w:bookmarkEnd w:id="58"/>
    </w:p>
    <w:p w14:paraId="1BA91B2A" w14:textId="57E274B8" w:rsidR="00E90316" w:rsidRPr="00D02B76" w:rsidRDefault="00E90316" w:rsidP="007448EB">
      <w:pPr>
        <w:spacing w:line="276" w:lineRule="auto"/>
        <w:ind w:firstLine="567"/>
        <w:jc w:val="both"/>
      </w:pPr>
      <w:bookmarkStart w:id="60" w:name="_Toc476837090"/>
      <w:bookmarkEnd w:id="59"/>
      <w:r w:rsidRPr="00D02B76">
        <w:t xml:space="preserve">Obszar objęty projektem mpzp położony jest w ramach JCWP </w:t>
      </w:r>
      <w:r w:rsidR="009937C3">
        <w:t>„</w:t>
      </w:r>
      <w:r w:rsidRPr="00D02B76">
        <w:t>Panna</w:t>
      </w:r>
      <w:r w:rsidR="009937C3">
        <w:t>”</w:t>
      </w:r>
      <w:r w:rsidRPr="00D02B76">
        <w:t xml:space="preserve"> (PLRW6000181882699) (dawniej: JCWP </w:t>
      </w:r>
      <w:r w:rsidR="009937C3">
        <w:t>„</w:t>
      </w:r>
      <w:r w:rsidRPr="00D02B76">
        <w:t>Mała Noteć</w:t>
      </w:r>
      <w:r w:rsidR="009937C3">
        <w:t>”</w:t>
      </w:r>
      <w:r w:rsidRPr="00D02B76">
        <w:t xml:space="preserve"> – PLRW600025188299). </w:t>
      </w:r>
    </w:p>
    <w:p w14:paraId="4183DF6B" w14:textId="3A109187" w:rsidR="00E90316" w:rsidRPr="00D02B76" w:rsidRDefault="00E90316" w:rsidP="007448EB">
      <w:pPr>
        <w:spacing w:line="276" w:lineRule="auto"/>
        <w:ind w:firstLine="567"/>
        <w:jc w:val="both"/>
      </w:pPr>
      <w:r w:rsidRPr="00D02B76">
        <w:t>JCWP była badana w </w:t>
      </w:r>
      <w:r w:rsidR="00523A6A" w:rsidRPr="00D02B76">
        <w:t>2023</w:t>
      </w:r>
      <w:r w:rsidRPr="00D02B76">
        <w:t> r.</w:t>
      </w:r>
      <w:r w:rsidRPr="00D02B76">
        <w:rPr>
          <w:rStyle w:val="Odwoanieprzypisudolnego"/>
        </w:rPr>
        <w:footnoteReference w:id="22"/>
      </w:r>
      <w:r w:rsidRPr="00D02B76">
        <w:t xml:space="preserve"> (w punkcie pomiarowo-kontrolnym </w:t>
      </w:r>
      <w:r w:rsidR="009937C3">
        <w:t>„</w:t>
      </w:r>
      <w:r w:rsidR="00523A6A" w:rsidRPr="00D02B76">
        <w:t>Panna – ujście do Noteci Zachodniej, Kwieciszewo</w:t>
      </w:r>
      <w:r w:rsidR="009937C3">
        <w:t>”</w:t>
      </w:r>
      <w:r w:rsidRPr="00D02B76">
        <w:t xml:space="preserve">). Na podstawie badań określono klasę elementów biologicznych jako </w:t>
      </w:r>
      <w:r w:rsidR="002B2F50" w:rsidRPr="00D02B76">
        <w:t>1</w:t>
      </w:r>
      <w:r w:rsidRPr="00D02B76">
        <w:t xml:space="preserve"> – wody </w:t>
      </w:r>
      <w:r w:rsidR="002B2F50" w:rsidRPr="00D02B76">
        <w:t>bardzo dobrej</w:t>
      </w:r>
      <w:r w:rsidRPr="00D02B76">
        <w:t xml:space="preserve"> jakości. Klasę wskaźnika jakości wód pod kątem elementów fizykochemicznych określono jako poniżej dobrego (&gt;2). </w:t>
      </w:r>
    </w:p>
    <w:p w14:paraId="7B1ED872" w14:textId="031872EB" w:rsidR="00E90316" w:rsidRDefault="00E90316" w:rsidP="007448EB">
      <w:pPr>
        <w:keepNext/>
        <w:spacing w:line="276" w:lineRule="auto"/>
        <w:ind w:firstLine="567"/>
        <w:jc w:val="both"/>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3"/>
      </w:r>
      <w:r w:rsidRPr="00D02B76">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w:t>
      </w:r>
      <w:r w:rsidRPr="00D02B76">
        <w:lastRenderedPageBreak/>
        <w:t>kosztów. Warunkiem odstępstwa jest pełne i terminowe wdrożenie programu działań. Termin osiągnięcia celu środowiskowego wyznaczono do 2027 r.</w:t>
      </w:r>
    </w:p>
    <w:p w14:paraId="1E08965D" w14:textId="4A7D33B1" w:rsidR="00B5029B" w:rsidRPr="00D02B76" w:rsidRDefault="00B5029B" w:rsidP="007448EB">
      <w:pPr>
        <w:keepNext/>
        <w:spacing w:line="276" w:lineRule="auto"/>
        <w:ind w:firstLine="567"/>
        <w:jc w:val="both"/>
      </w:pPr>
      <w:r w:rsidRPr="00612855">
        <w:t>Na obszarze objętym projektem występują wody powierzchniowe w postaci rowu melioracyjnego.</w:t>
      </w:r>
    </w:p>
    <w:p w14:paraId="69627FAD" w14:textId="3A867F35" w:rsidR="00E90316" w:rsidRPr="00D02B76" w:rsidRDefault="00E90316" w:rsidP="007448EB">
      <w:pPr>
        <w:spacing w:before="120" w:line="276" w:lineRule="auto"/>
        <w:ind w:firstLine="567"/>
        <w:jc w:val="both"/>
        <w:outlineLvl w:val="1"/>
        <w:rPr>
          <w:bCs/>
          <w:iCs/>
          <w:szCs w:val="28"/>
          <w:lang w:val="x-none" w:eastAsia="x-none"/>
        </w:rPr>
      </w:pPr>
      <w:r w:rsidRPr="00D02B76">
        <w:t xml:space="preserve">Jeżeli chodzi o jakość wód podziemnych, stan JCWPd nr 43 badano w </w:t>
      </w:r>
      <w:r w:rsidR="00CC19F1" w:rsidRPr="00D02B76">
        <w:t>2024</w:t>
      </w:r>
      <w:r w:rsidRPr="00D02B76">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D02B76">
        <w:rPr>
          <w:vertAlign w:val="superscript"/>
        </w:rPr>
        <w:footnoteReference w:id="24"/>
      </w:r>
      <w:r w:rsidRPr="00D02B76">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D02B76">
        <w:rPr>
          <w:bCs/>
          <w:iCs/>
          <w:szCs w:val="28"/>
          <w:lang w:val="x-none" w:eastAsia="x-none"/>
        </w:rPr>
        <w:t xml:space="preserve"> </w:t>
      </w:r>
    </w:p>
    <w:p w14:paraId="02C91034" w14:textId="4158164F" w:rsidR="00E90316" w:rsidRPr="00D02B76" w:rsidRDefault="00E90316" w:rsidP="007448EB">
      <w:pPr>
        <w:spacing w:line="276" w:lineRule="auto"/>
        <w:ind w:firstLine="567"/>
        <w:jc w:val="both"/>
        <w:outlineLvl w:val="1"/>
        <w:rPr>
          <w:bCs/>
          <w:iCs/>
          <w:szCs w:val="28"/>
          <w:lang w:val="x-none" w:eastAsia="x-none"/>
        </w:rPr>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5"/>
      </w:r>
      <w:r w:rsidRPr="00D02B76">
        <w:rPr>
          <w:bCs/>
          <w:iCs/>
          <w:szCs w:val="28"/>
          <w:lang w:val="x-none" w:eastAsia="x-none"/>
        </w:rPr>
        <w:t xml:space="preserve"> stan chemiczny</w:t>
      </w:r>
      <w:r w:rsidRPr="00D02B76">
        <w:rPr>
          <w:bCs/>
          <w:iCs/>
          <w:szCs w:val="28"/>
          <w:lang w:eastAsia="x-none"/>
        </w:rPr>
        <w:t>,</w:t>
      </w:r>
      <w:r w:rsidRPr="00D02B76">
        <w:rPr>
          <w:bCs/>
          <w:iCs/>
          <w:szCs w:val="28"/>
          <w:lang w:val="x-none" w:eastAsia="x-none"/>
        </w:rPr>
        <w:t xml:space="preserve"> stan ilościowy</w:t>
      </w:r>
      <w:r w:rsidRPr="00D02B76">
        <w:rPr>
          <w:bCs/>
          <w:iCs/>
          <w:szCs w:val="28"/>
          <w:lang w:eastAsia="x-none"/>
        </w:rPr>
        <w:t xml:space="preserve"> oraz stan JCWPd</w:t>
      </w:r>
      <w:r w:rsidRPr="00D02B76">
        <w:rPr>
          <w:bCs/>
          <w:iCs/>
          <w:szCs w:val="28"/>
          <w:lang w:val="x-none" w:eastAsia="x-none"/>
        </w:rPr>
        <w:t xml:space="preserve"> oceniany jest jako słaby. </w:t>
      </w:r>
      <w:r w:rsidRPr="00D02B76">
        <w:t>Wykazuje się zagrożenie ilościowe i chemiczne dla ryzyka nieosiągnięcia celu środowiskowego.</w:t>
      </w:r>
      <w:r w:rsidRPr="00D02B76">
        <w:rPr>
          <w:bCs/>
          <w:iCs/>
          <w:szCs w:val="28"/>
          <w:lang w:val="x-none" w:eastAsia="x-none"/>
        </w:rPr>
        <w:t xml:space="preserve"> Osiągnięcie </w:t>
      </w:r>
      <w:r w:rsidRPr="00D02B76">
        <w:rPr>
          <w:bCs/>
          <w:iCs/>
          <w:szCs w:val="28"/>
          <w:lang w:eastAsia="x-none"/>
        </w:rPr>
        <w:t>celu środowiskowego</w:t>
      </w:r>
      <w:r w:rsidRPr="00D02B76">
        <w:rPr>
          <w:bCs/>
          <w:iCs/>
          <w:szCs w:val="28"/>
          <w:lang w:val="x-none" w:eastAsia="x-none"/>
        </w:rPr>
        <w:t xml:space="preserve"> wyznaczone jest </w:t>
      </w:r>
      <w:r w:rsidRPr="00D02B76">
        <w:rPr>
          <w:bCs/>
          <w:iCs/>
          <w:szCs w:val="28"/>
          <w:lang w:eastAsia="x-none"/>
        </w:rPr>
        <w:t>po 2027</w:t>
      </w:r>
      <w:r w:rsidRPr="00D02B76">
        <w:rPr>
          <w:bCs/>
          <w:iCs/>
          <w:szCs w:val="28"/>
          <w:lang w:val="x-none" w:eastAsia="x-none"/>
        </w:rPr>
        <w:t xml:space="preserve"> roku.</w:t>
      </w:r>
    </w:p>
    <w:p w14:paraId="767F5422" w14:textId="77777777" w:rsidR="00E90316" w:rsidRPr="00D02B76" w:rsidRDefault="00E90316" w:rsidP="007448EB">
      <w:pPr>
        <w:spacing w:line="276" w:lineRule="auto"/>
        <w:ind w:firstLine="567"/>
        <w:jc w:val="both"/>
        <w:outlineLvl w:val="1"/>
        <w:rPr>
          <w:bCs/>
          <w:iCs/>
          <w:szCs w:val="28"/>
          <w:lang w:val="x-none" w:eastAsia="x-none"/>
        </w:rPr>
      </w:pPr>
      <w:r w:rsidRPr="00D02B76">
        <w:rPr>
          <w:bCs/>
          <w:iCs/>
          <w:szCs w:val="28"/>
          <w:lang w:val="x-none" w:eastAsia="x-none"/>
        </w:rPr>
        <w:t xml:space="preserve">Zgodnie z informacjami podanymi przez Główny Inspektorat Ochrony Środowiska z 2019 r. stan chemiczny oraz stan ilościowy oceniany jest jako </w:t>
      </w:r>
      <w:r w:rsidRPr="00D02B76">
        <w:rPr>
          <w:bCs/>
          <w:iCs/>
          <w:szCs w:val="28"/>
          <w:lang w:eastAsia="x-none"/>
        </w:rPr>
        <w:t>słaby</w:t>
      </w:r>
      <w:r w:rsidRPr="00D02B76">
        <w:rPr>
          <w:bCs/>
          <w:iCs/>
          <w:szCs w:val="28"/>
          <w:lang w:val="x-none" w:eastAsia="x-none"/>
        </w:rPr>
        <w:t>.</w:t>
      </w:r>
      <w:r w:rsidRPr="00D02B76">
        <w:rPr>
          <w:bCs/>
          <w:iCs/>
          <w:szCs w:val="28"/>
          <w:vertAlign w:val="superscript"/>
          <w:lang w:val="x-none" w:eastAsia="x-none"/>
        </w:rPr>
        <w:footnoteReference w:id="26"/>
      </w:r>
    </w:p>
    <w:p w14:paraId="0DCB93DE" w14:textId="77777777" w:rsidR="00E90316" w:rsidRPr="00D02B76" w:rsidRDefault="00E90316" w:rsidP="007448EB">
      <w:pPr>
        <w:pStyle w:val="tekst"/>
        <w:keepNext w:val="0"/>
        <w:spacing w:line="276" w:lineRule="auto"/>
        <w:ind w:firstLine="567"/>
        <w:jc w:val="both"/>
      </w:pPr>
      <w:r w:rsidRPr="00D02B76">
        <w:rPr>
          <w:bCs w:val="0"/>
          <w:iCs w:val="0"/>
          <w:szCs w:val="24"/>
        </w:rPr>
        <w:t>Obszar objęty projektem planu jest położony poza zasięgiem stref ochronnych ujęć wód podziemnych.</w:t>
      </w:r>
    </w:p>
    <w:p w14:paraId="55F46B43" w14:textId="77777777" w:rsidR="00E90316" w:rsidRPr="00D02B76" w:rsidRDefault="00E90316" w:rsidP="007448EB">
      <w:pPr>
        <w:spacing w:line="276" w:lineRule="auto"/>
        <w:ind w:firstLine="567"/>
        <w:jc w:val="both"/>
      </w:pPr>
      <w:r w:rsidRPr="00D02B76">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D02B76" w:rsidRDefault="00E90316" w:rsidP="007448EB">
      <w:pPr>
        <w:spacing w:line="276" w:lineRule="auto"/>
        <w:ind w:firstLine="567"/>
        <w:jc w:val="both"/>
      </w:pPr>
      <w:r w:rsidRPr="00D02B76">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D02B76" w:rsidRDefault="00E90316" w:rsidP="007448EB">
      <w:pPr>
        <w:keepNext/>
        <w:spacing w:before="120" w:line="276" w:lineRule="auto"/>
        <w:ind w:firstLine="567"/>
        <w:jc w:val="both"/>
        <w:rPr>
          <w:b/>
          <w:bCs/>
          <w:u w:val="single"/>
        </w:rPr>
      </w:pPr>
      <w:r w:rsidRPr="00D02B76">
        <w:rPr>
          <w:b/>
          <w:bCs/>
          <w:u w:val="single"/>
        </w:rPr>
        <w:t>Wody powierzchniowe:</w:t>
      </w:r>
    </w:p>
    <w:p w14:paraId="6BEED812" w14:textId="77777777" w:rsidR="00E90316" w:rsidRPr="00D02B76" w:rsidRDefault="00E90316" w:rsidP="007448EB">
      <w:pPr>
        <w:pStyle w:val="Akapitzlist"/>
        <w:numPr>
          <w:ilvl w:val="0"/>
          <w:numId w:val="5"/>
        </w:numPr>
        <w:spacing w:line="276" w:lineRule="auto"/>
        <w:ind w:left="426"/>
        <w:jc w:val="both"/>
      </w:pPr>
      <w:r w:rsidRPr="00D02B76">
        <w:t>osiągnięcie dobrego stanu ekologicznego (zapewnienie drożności cieku według wymagań gatunków chronionych);</w:t>
      </w:r>
    </w:p>
    <w:p w14:paraId="44E4219A" w14:textId="77777777" w:rsidR="00E90316" w:rsidRPr="00D02B76" w:rsidRDefault="00E90316" w:rsidP="007448EB">
      <w:pPr>
        <w:pStyle w:val="Akapitzlist"/>
        <w:numPr>
          <w:ilvl w:val="0"/>
          <w:numId w:val="5"/>
        </w:numPr>
        <w:spacing w:line="276" w:lineRule="auto"/>
        <w:ind w:left="426"/>
        <w:jc w:val="both"/>
      </w:pPr>
      <w:r w:rsidRPr="00D02B76">
        <w:lastRenderedPageBreak/>
        <w:t>osiągnięcie dobrego stanu chemicznego.</w:t>
      </w:r>
    </w:p>
    <w:p w14:paraId="7EE9DC8B"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CBECB43"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powierzchniowych;</w:t>
      </w:r>
    </w:p>
    <w:p w14:paraId="6E88B276"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0D335314"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0506E3A3"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74578E9F" w14:textId="77777777" w:rsidR="00E90316" w:rsidRPr="00D02B76" w:rsidRDefault="00E90316" w:rsidP="007448EB">
      <w:pPr>
        <w:pStyle w:val="Akapitzlist"/>
        <w:numPr>
          <w:ilvl w:val="0"/>
          <w:numId w:val="5"/>
        </w:numPr>
        <w:spacing w:line="276" w:lineRule="auto"/>
        <w:ind w:left="426"/>
        <w:jc w:val="both"/>
      </w:pPr>
      <w:r w:rsidRPr="00D02B76">
        <w:t>realizacja działań wynikających z planów ochrony i planów zadań ochronnych dla obszarów chronionych;</w:t>
      </w:r>
    </w:p>
    <w:p w14:paraId="5E07629F" w14:textId="77777777" w:rsidR="00E90316" w:rsidRPr="00D02B76" w:rsidRDefault="00E90316" w:rsidP="007448EB">
      <w:pPr>
        <w:pStyle w:val="Akapitzlist"/>
        <w:numPr>
          <w:ilvl w:val="0"/>
          <w:numId w:val="5"/>
        </w:numPr>
        <w:spacing w:line="276" w:lineRule="auto"/>
        <w:ind w:left="426"/>
        <w:jc w:val="both"/>
      </w:pPr>
      <w:r w:rsidRPr="00D02B76">
        <w:t>realizacja Krajowego Programu Oczyszczania Ścieków Komunalnych;</w:t>
      </w:r>
    </w:p>
    <w:p w14:paraId="5C5F4726" w14:textId="77777777" w:rsidR="00E90316" w:rsidRPr="00D02B76" w:rsidRDefault="00E90316" w:rsidP="007448EB">
      <w:pPr>
        <w:pStyle w:val="Akapitzlist"/>
        <w:numPr>
          <w:ilvl w:val="0"/>
          <w:numId w:val="5"/>
        </w:numPr>
        <w:spacing w:line="276" w:lineRule="auto"/>
        <w:ind w:left="426"/>
        <w:jc w:val="both"/>
      </w:pPr>
      <w:r w:rsidRPr="00D02B76">
        <w:t>kontrola funkcjonowania urządzeń do migracji ryb;</w:t>
      </w:r>
    </w:p>
    <w:p w14:paraId="4E397164" w14:textId="77777777" w:rsidR="00E90316" w:rsidRPr="00D02B76" w:rsidRDefault="00E90316" w:rsidP="007448EB">
      <w:pPr>
        <w:pStyle w:val="Akapitzlist"/>
        <w:numPr>
          <w:ilvl w:val="0"/>
          <w:numId w:val="5"/>
        </w:numPr>
        <w:spacing w:line="276" w:lineRule="auto"/>
        <w:ind w:left="426"/>
        <w:jc w:val="both"/>
      </w:pPr>
      <w:r w:rsidRPr="00D02B76">
        <w:t>monitoring skuteczności istniejących urządzeń do migracji ryb;</w:t>
      </w:r>
    </w:p>
    <w:p w14:paraId="0CBFFB73" w14:textId="77777777" w:rsidR="00E90316" w:rsidRPr="00D02B76" w:rsidRDefault="00E90316" w:rsidP="007448EB">
      <w:pPr>
        <w:pStyle w:val="Akapitzlist"/>
        <w:numPr>
          <w:ilvl w:val="0"/>
          <w:numId w:val="5"/>
        </w:numPr>
        <w:spacing w:line="276" w:lineRule="auto"/>
        <w:ind w:left="426"/>
        <w:contextualSpacing w:val="0"/>
        <w:jc w:val="both"/>
      </w:pPr>
      <w:r w:rsidRPr="00D02B76">
        <w:t>ocena wpływu budowli poprzecznych na ciągłość biologiczną i cele środowiskowe JCWP;</w:t>
      </w:r>
    </w:p>
    <w:p w14:paraId="3C1E1064" w14:textId="77777777" w:rsidR="00E90316" w:rsidRPr="00D02B76" w:rsidRDefault="00E90316" w:rsidP="007448EB">
      <w:pPr>
        <w:pStyle w:val="Akapitzlist"/>
        <w:numPr>
          <w:ilvl w:val="0"/>
          <w:numId w:val="5"/>
        </w:numPr>
        <w:spacing w:line="276" w:lineRule="auto"/>
        <w:ind w:left="426"/>
        <w:jc w:val="both"/>
      </w:pPr>
      <w:r w:rsidRPr="00D02B76">
        <w:t>analiza możliwości przebudowy budowli piętrzących w zakresie zapewniającym ciągłość biologiczną i spełnienie celów środowiskowych.</w:t>
      </w:r>
    </w:p>
    <w:p w14:paraId="6867AD35" w14:textId="77777777" w:rsidR="00E90316" w:rsidRPr="00D02B76" w:rsidRDefault="00E90316" w:rsidP="007448EB">
      <w:pPr>
        <w:pStyle w:val="Akapitzlist"/>
        <w:keepNext/>
        <w:spacing w:before="120" w:line="276" w:lineRule="auto"/>
        <w:ind w:left="0" w:firstLine="567"/>
        <w:contextualSpacing w:val="0"/>
        <w:jc w:val="both"/>
        <w:rPr>
          <w:b/>
          <w:bCs/>
          <w:u w:val="single"/>
        </w:rPr>
      </w:pPr>
      <w:r w:rsidRPr="00D02B76">
        <w:rPr>
          <w:b/>
          <w:bCs/>
          <w:u w:val="single"/>
        </w:rPr>
        <w:t>Wody podziemne:</w:t>
      </w:r>
    </w:p>
    <w:p w14:paraId="6C6CC522" w14:textId="77777777" w:rsidR="00E90316" w:rsidRPr="00D02B76" w:rsidRDefault="00E90316" w:rsidP="007448EB">
      <w:pPr>
        <w:pStyle w:val="Akapitzlist"/>
        <w:numPr>
          <w:ilvl w:val="0"/>
          <w:numId w:val="5"/>
        </w:numPr>
        <w:spacing w:line="276" w:lineRule="auto"/>
        <w:ind w:left="426"/>
        <w:jc w:val="both"/>
      </w:pPr>
      <w:r w:rsidRPr="00D02B76">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D02B76" w:rsidRDefault="00E90316" w:rsidP="007448EB">
      <w:pPr>
        <w:pStyle w:val="Akapitzlist"/>
        <w:numPr>
          <w:ilvl w:val="0"/>
          <w:numId w:val="5"/>
        </w:numPr>
        <w:spacing w:line="276" w:lineRule="auto"/>
        <w:ind w:left="426"/>
        <w:jc w:val="both"/>
      </w:pPr>
      <w:r w:rsidRPr="00D02B76">
        <w:t>brak pogorszenia aktualnego stanu ilościowego (słaby stan w zakresie testu I2 – ingresja, ascenzja wód zasolonych).</w:t>
      </w:r>
    </w:p>
    <w:p w14:paraId="097B8594"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2C0395C"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podziemnych;</w:t>
      </w:r>
    </w:p>
    <w:p w14:paraId="036559EA"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6237112A"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759A6A12" w14:textId="77777777" w:rsidR="00E90316" w:rsidRPr="00D02B76" w:rsidRDefault="00E90316" w:rsidP="007448EB">
      <w:pPr>
        <w:pStyle w:val="Akapitzlist"/>
        <w:numPr>
          <w:ilvl w:val="0"/>
          <w:numId w:val="5"/>
        </w:numPr>
        <w:spacing w:line="276" w:lineRule="auto"/>
        <w:ind w:left="426"/>
        <w:jc w:val="both"/>
      </w:pPr>
      <w:r w:rsidRPr="00D02B76">
        <w:t>zapewnienie równowagi pomiędzy poborem, a zasilaniem wód podziemnych;</w:t>
      </w:r>
    </w:p>
    <w:p w14:paraId="3FE4315F"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3046D4AB" w14:textId="77777777" w:rsidR="00E90316" w:rsidRPr="00D02B76" w:rsidRDefault="00E90316" w:rsidP="007448EB">
      <w:pPr>
        <w:pStyle w:val="Akapitzlist"/>
        <w:numPr>
          <w:ilvl w:val="0"/>
          <w:numId w:val="5"/>
        </w:numPr>
        <w:spacing w:line="276" w:lineRule="auto"/>
        <w:ind w:left="426"/>
        <w:contextualSpacing w:val="0"/>
        <w:jc w:val="both"/>
      </w:pPr>
      <w:r w:rsidRPr="00D02B76">
        <w:t>ustanowienie obszaru ochronnego zbiornika wód śródlądowych (GZWP);</w:t>
      </w:r>
    </w:p>
    <w:p w14:paraId="28595EB7" w14:textId="77777777" w:rsidR="00E90316" w:rsidRPr="00D02B76" w:rsidRDefault="00E90316" w:rsidP="007448EB">
      <w:pPr>
        <w:pStyle w:val="Akapitzlist"/>
        <w:numPr>
          <w:ilvl w:val="0"/>
          <w:numId w:val="5"/>
        </w:numPr>
        <w:spacing w:line="276" w:lineRule="auto"/>
        <w:ind w:left="426"/>
        <w:contextualSpacing w:val="0"/>
        <w:jc w:val="both"/>
      </w:pPr>
      <w:r w:rsidRPr="00D02B76">
        <w:t>opracowanie wniosku na potrzeby ustanowienia obszaru ochronnego zbiornika wód śródlądowych (GZWP);</w:t>
      </w:r>
    </w:p>
    <w:p w14:paraId="07936DF9" w14:textId="4F358DBC" w:rsidR="00E90316" w:rsidRPr="00D02B76" w:rsidRDefault="00E90316" w:rsidP="007448EB">
      <w:pPr>
        <w:pStyle w:val="Akapitzlist"/>
        <w:numPr>
          <w:ilvl w:val="0"/>
          <w:numId w:val="5"/>
        </w:numPr>
        <w:spacing w:line="276" w:lineRule="auto"/>
        <w:ind w:left="426"/>
        <w:contextualSpacing w:val="0"/>
        <w:jc w:val="both"/>
      </w:pPr>
      <w:r w:rsidRPr="00D02B76">
        <w:t xml:space="preserve">wykonanie opracowania </w:t>
      </w:r>
      <w:r w:rsidR="009937C3">
        <w:t>„</w:t>
      </w:r>
      <w:r w:rsidRPr="00D02B76">
        <w:t>Analiza wpływu zagospodarowania wód z odwadniania zakładów górniczych na stan wód powierzchniowych i podziemnych</w:t>
      </w:r>
      <w:r w:rsidR="009937C3">
        <w:t>”</w:t>
      </w:r>
      <w:r w:rsidRPr="00D02B76">
        <w:t>;</w:t>
      </w:r>
    </w:p>
    <w:p w14:paraId="3DEE949E"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rolnictwie;</w:t>
      </w:r>
    </w:p>
    <w:p w14:paraId="04C83CDB" w14:textId="77777777" w:rsidR="00E90316" w:rsidRPr="00D02B76" w:rsidRDefault="00E90316" w:rsidP="007448EB">
      <w:pPr>
        <w:pStyle w:val="Akapitzlist"/>
        <w:numPr>
          <w:ilvl w:val="0"/>
          <w:numId w:val="5"/>
        </w:numPr>
        <w:spacing w:line="276" w:lineRule="auto"/>
        <w:ind w:left="426"/>
        <w:contextualSpacing w:val="0"/>
        <w:jc w:val="both"/>
      </w:pPr>
      <w:r w:rsidRPr="00D02B76">
        <w:t>wsparcie działań organów administracji w zakresie ustanawiania obszarów ochronnych GZWP;</w:t>
      </w:r>
    </w:p>
    <w:p w14:paraId="10D34DAA"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przemyśle;</w:t>
      </w:r>
    </w:p>
    <w:p w14:paraId="15573DC4" w14:textId="77777777" w:rsidR="00E90316" w:rsidRPr="00D02B76" w:rsidRDefault="00E90316" w:rsidP="007448EB">
      <w:pPr>
        <w:pStyle w:val="Akapitzlist"/>
        <w:numPr>
          <w:ilvl w:val="0"/>
          <w:numId w:val="5"/>
        </w:numPr>
        <w:spacing w:line="276" w:lineRule="auto"/>
        <w:ind w:left="426"/>
        <w:contextualSpacing w:val="0"/>
        <w:jc w:val="both"/>
      </w:pPr>
      <w:r w:rsidRPr="00D02B76">
        <w:t>dodatkowy przegląd udzielonych pozwoleń wodnoprawnych związanych z poborem wód podziemnych;</w:t>
      </w:r>
    </w:p>
    <w:p w14:paraId="4EE934DC" w14:textId="77777777" w:rsidR="00E90316" w:rsidRPr="00D02B76" w:rsidRDefault="00E90316" w:rsidP="007448EB">
      <w:pPr>
        <w:pStyle w:val="Akapitzlist"/>
        <w:numPr>
          <w:ilvl w:val="0"/>
          <w:numId w:val="5"/>
        </w:numPr>
        <w:spacing w:line="276" w:lineRule="auto"/>
        <w:ind w:left="426"/>
        <w:contextualSpacing w:val="0"/>
        <w:jc w:val="both"/>
      </w:pPr>
      <w:r w:rsidRPr="00D02B76">
        <w:t>wykonanie dokumentacji hydrogeologicznej;</w:t>
      </w:r>
    </w:p>
    <w:p w14:paraId="639DBFA6" w14:textId="77777777" w:rsidR="00E90316" w:rsidRPr="00D02B76" w:rsidRDefault="00E90316" w:rsidP="007448EB">
      <w:pPr>
        <w:pStyle w:val="Akapitzlist"/>
        <w:numPr>
          <w:ilvl w:val="0"/>
          <w:numId w:val="5"/>
        </w:numPr>
        <w:spacing w:line="276" w:lineRule="auto"/>
        <w:ind w:left="426"/>
        <w:contextualSpacing w:val="0"/>
        <w:jc w:val="both"/>
      </w:pPr>
      <w:r w:rsidRPr="00D02B76">
        <w:lastRenderedPageBreak/>
        <w:t>rozpoznanie występowania nowych zanieczyszczeń w wodach podziemnych;</w:t>
      </w:r>
    </w:p>
    <w:p w14:paraId="35CE3A71" w14:textId="055AD0F3" w:rsidR="00E90316" w:rsidRPr="00D02B76" w:rsidRDefault="00E90316" w:rsidP="007448EB">
      <w:pPr>
        <w:pStyle w:val="Akapitzlist"/>
        <w:numPr>
          <w:ilvl w:val="0"/>
          <w:numId w:val="5"/>
        </w:numPr>
        <w:spacing w:line="276" w:lineRule="auto"/>
        <w:ind w:left="426"/>
        <w:contextualSpacing w:val="0"/>
        <w:jc w:val="both"/>
      </w:pPr>
      <w:r w:rsidRPr="00D02B76">
        <w:t xml:space="preserve">szkolenia z zakresu dobrowolnego stosowania </w:t>
      </w:r>
      <w:r w:rsidR="009937C3">
        <w:t>„</w:t>
      </w:r>
      <w:r w:rsidRPr="00D02B76">
        <w:t>Zbioru zaleceń dobrej praktyki rolniczej</w:t>
      </w:r>
      <w:r w:rsidR="009937C3">
        <w:t>”</w:t>
      </w:r>
      <w:r w:rsidRPr="00D02B76">
        <w:t>, mającego na celu ochronę wód przed zanieczyszczeniem azotanami pochodzącymi ze źródeł rolniczych;</w:t>
      </w:r>
    </w:p>
    <w:p w14:paraId="43A4D38C" w14:textId="79C9AD2D" w:rsidR="00E90316" w:rsidRPr="00D02B76" w:rsidRDefault="00E90316" w:rsidP="007448EB">
      <w:pPr>
        <w:pStyle w:val="Akapitzlist"/>
        <w:numPr>
          <w:ilvl w:val="0"/>
          <w:numId w:val="5"/>
        </w:numPr>
        <w:spacing w:line="276" w:lineRule="auto"/>
        <w:ind w:left="426"/>
        <w:contextualSpacing w:val="0"/>
        <w:jc w:val="both"/>
      </w:pPr>
      <w:r w:rsidRPr="00D02B76">
        <w:t xml:space="preserve">dobrowolne stosowanie działań ze </w:t>
      </w:r>
      <w:r w:rsidR="009937C3">
        <w:t>„</w:t>
      </w:r>
      <w:r w:rsidRPr="00D02B76">
        <w:t>Zbioru zaleceń dobrej praktyki rolniczej</w:t>
      </w:r>
      <w:r w:rsidR="009937C3">
        <w:t>”</w:t>
      </w:r>
      <w:r w:rsidRPr="00D02B76">
        <w:t>;</w:t>
      </w:r>
    </w:p>
    <w:p w14:paraId="25547B2D" w14:textId="77777777" w:rsidR="00E90316" w:rsidRPr="00D02B76" w:rsidRDefault="00E90316" w:rsidP="007448EB">
      <w:pPr>
        <w:pStyle w:val="Akapitzlist"/>
        <w:numPr>
          <w:ilvl w:val="0"/>
          <w:numId w:val="5"/>
        </w:numPr>
        <w:spacing w:line="276" w:lineRule="auto"/>
        <w:ind w:left="426"/>
        <w:contextualSpacing w:val="0"/>
        <w:jc w:val="both"/>
      </w:pPr>
      <w:r w:rsidRPr="00D02B76">
        <w:t>opracowanie dodatku do dokumentacji hydrogeologicznej ustalającej zasoby eksploatacyjne ujęcia wód podziemnych;</w:t>
      </w:r>
    </w:p>
    <w:p w14:paraId="3506349B" w14:textId="77777777" w:rsidR="00E90316" w:rsidRPr="00D02B76" w:rsidRDefault="00E90316" w:rsidP="007448EB">
      <w:pPr>
        <w:pStyle w:val="Akapitzlist"/>
        <w:numPr>
          <w:ilvl w:val="0"/>
          <w:numId w:val="5"/>
        </w:numPr>
        <w:spacing w:line="276" w:lineRule="auto"/>
        <w:ind w:left="426"/>
        <w:contextualSpacing w:val="0"/>
        <w:jc w:val="both"/>
      </w:pPr>
      <w:r w:rsidRPr="00D02B76">
        <w:t>weryfikacja zasobów eksploatacyjnych ujęć wód podziemnych ustalonych na podstawie dokumentacji hydrogeologicznych wykonanych przed 2004 r.</w:t>
      </w:r>
    </w:p>
    <w:p w14:paraId="39916DF2" w14:textId="3CC4F08C" w:rsidR="00C423F4" w:rsidRPr="00D02B76" w:rsidRDefault="00E90316" w:rsidP="007448EB">
      <w:pPr>
        <w:pStyle w:val="Akapitzlist"/>
        <w:spacing w:before="120" w:line="276" w:lineRule="auto"/>
        <w:ind w:left="0" w:firstLine="567"/>
        <w:contextualSpacing w:val="0"/>
        <w:jc w:val="both"/>
      </w:pPr>
      <w:r w:rsidRPr="00D02B76">
        <w:t xml:space="preserve">Dla spełnienia wymogu niepogarszania stanu części wód, dla części wód będących w co najmniej dobrym stanie chemicznym i ilościowym, celem środowiskowym będzie utrzymanie tego stanu. Powyższe cele środowiskowe są zgodne z </w:t>
      </w:r>
      <w:r w:rsidR="009937C3">
        <w:t>„</w:t>
      </w:r>
      <w:r w:rsidRPr="00D02B76">
        <w:t>Planem gospodarowania wodami na obszarze dorzecza Odry</w:t>
      </w:r>
      <w:r w:rsidR="009937C3">
        <w:t>”</w:t>
      </w:r>
      <w:r w:rsidRPr="00D02B76">
        <w:t>, zatwierdzonym na posiedzeniu Rady Ministrów w dniu 16 listopada 2022 r. (Dz. U. z 2023 r., poz. 335).</w:t>
      </w:r>
    </w:p>
    <w:p w14:paraId="1B339EC7" w14:textId="77777777" w:rsidR="00DB39BC" w:rsidRPr="00154FC5" w:rsidRDefault="00DB39BC" w:rsidP="007448EB">
      <w:pPr>
        <w:pStyle w:val="3"/>
        <w:keepNext/>
      </w:pPr>
      <w:bookmarkStart w:id="61" w:name="_Toc210728843"/>
      <w:r w:rsidRPr="00154FC5">
        <w:t>5.3. Komfort akustyczny i zagrożenie hałase</w:t>
      </w:r>
      <w:bookmarkEnd w:id="60"/>
      <w:r w:rsidR="00032BA2" w:rsidRPr="00154FC5">
        <w:t>m</w:t>
      </w:r>
      <w:bookmarkEnd w:id="61"/>
    </w:p>
    <w:p w14:paraId="265F052C" w14:textId="3659C700" w:rsidR="00DB39BC" w:rsidRPr="00E83D52" w:rsidRDefault="00DB39BC" w:rsidP="007448EB">
      <w:pPr>
        <w:pStyle w:val="Akapitzlist"/>
        <w:spacing w:line="276" w:lineRule="auto"/>
        <w:ind w:left="0" w:firstLine="567"/>
        <w:jc w:val="both"/>
      </w:pPr>
      <w:r w:rsidRPr="00E83D52">
        <w:t>Na omawianym obszarze źródłami emisji hałasu są:</w:t>
      </w:r>
    </w:p>
    <w:p w14:paraId="26562A66" w14:textId="42716EB4" w:rsidR="00DB39BC" w:rsidRPr="00E83D52" w:rsidRDefault="00EC2581" w:rsidP="007448EB">
      <w:pPr>
        <w:pStyle w:val="Akapitzlist"/>
        <w:numPr>
          <w:ilvl w:val="0"/>
          <w:numId w:val="6"/>
        </w:numPr>
        <w:spacing w:line="276" w:lineRule="auto"/>
        <w:ind w:left="426"/>
        <w:jc w:val="both"/>
      </w:pPr>
      <w:r w:rsidRPr="00E83D52">
        <w:t>szlaki komunikacyjne</w:t>
      </w:r>
      <w:r w:rsidR="00A16B42" w:rsidRPr="00E83D52">
        <w:t xml:space="preserve"> (droga </w:t>
      </w:r>
      <w:r w:rsidR="00E83D52" w:rsidRPr="00E83D52">
        <w:t>powiatowa nr 2166P oraz drogi gminne</w:t>
      </w:r>
      <w:r w:rsidR="00A16B42" w:rsidRPr="00E83D52">
        <w:t>)</w:t>
      </w:r>
      <w:r w:rsidR="00DB39BC" w:rsidRPr="00E83D52">
        <w:t>;</w:t>
      </w:r>
    </w:p>
    <w:p w14:paraId="5E7698FC" w14:textId="2DA62C44" w:rsidR="00BD63E6" w:rsidRPr="00E83D52" w:rsidRDefault="00BD63E6" w:rsidP="007448EB">
      <w:pPr>
        <w:pStyle w:val="Akapitzlist"/>
        <w:numPr>
          <w:ilvl w:val="0"/>
          <w:numId w:val="6"/>
        </w:numPr>
        <w:spacing w:line="276" w:lineRule="auto"/>
        <w:ind w:left="426"/>
        <w:jc w:val="both"/>
      </w:pPr>
      <w:r w:rsidRPr="00E83D52">
        <w:t>obiekty usługowe stanowiące zagrożenie o charakterze lokalnym;</w:t>
      </w:r>
    </w:p>
    <w:p w14:paraId="2BA6F330" w14:textId="77777777" w:rsidR="00DB39BC" w:rsidRPr="00E83D52" w:rsidRDefault="00DB39BC" w:rsidP="007448EB">
      <w:pPr>
        <w:pStyle w:val="Akapitzlist"/>
        <w:numPr>
          <w:ilvl w:val="0"/>
          <w:numId w:val="6"/>
        </w:numPr>
        <w:spacing w:line="276" w:lineRule="auto"/>
        <w:ind w:left="426"/>
        <w:jc w:val="both"/>
      </w:pPr>
      <w:r w:rsidRPr="00E83D52">
        <w:t>maszyny rolnicze, szczególnie podczas prac polow</w:t>
      </w:r>
      <w:r w:rsidR="007E69F8" w:rsidRPr="00E83D52">
        <w:t>ych na otwartych przestrzeniach.</w:t>
      </w:r>
    </w:p>
    <w:p w14:paraId="37F2C0BD" w14:textId="3BEA86ED" w:rsidR="00276866" w:rsidRPr="00E83D52" w:rsidRDefault="009F09E9" w:rsidP="007448EB">
      <w:pPr>
        <w:spacing w:before="120" w:line="276" w:lineRule="auto"/>
        <w:ind w:firstLine="567"/>
        <w:jc w:val="both"/>
      </w:pPr>
      <w:r w:rsidRPr="00E83D52">
        <w:t xml:space="preserve">Obszar </w:t>
      </w:r>
      <w:r w:rsidR="00E83D52" w:rsidRPr="00E83D52">
        <w:t>opracowania sąsiaduje z drogą powiatową nr 2166P oraz z drogami gminnymi</w:t>
      </w:r>
      <w:r w:rsidRPr="00E83D52">
        <w:t>.</w:t>
      </w:r>
      <w:r w:rsidR="00276866" w:rsidRPr="00E83D52">
        <w:t xml:space="preserve"> Ruch odbywający się na </w:t>
      </w:r>
      <w:r w:rsidR="00E83D52" w:rsidRPr="00E83D52">
        <w:t>nich</w:t>
      </w:r>
      <w:r w:rsidR="00276866" w:rsidRPr="00E83D52">
        <w:t xml:space="preserve"> ma charakter lokalny. Wzdłuż ww. </w:t>
      </w:r>
      <w:r w:rsidR="00E83D52" w:rsidRPr="00E83D52">
        <w:t>dróg</w:t>
      </w:r>
      <w:r w:rsidR="00276866" w:rsidRPr="00E83D52">
        <w:t xml:space="preserve"> nie mierzono imisji hałasu, brak również danych na temat poruszających się strumieni samochodów.</w:t>
      </w:r>
    </w:p>
    <w:p w14:paraId="3CB17FAB" w14:textId="76D8E4DA" w:rsidR="009039D3" w:rsidRPr="00E83D52" w:rsidRDefault="00276866" w:rsidP="007448EB">
      <w:pPr>
        <w:spacing w:line="276" w:lineRule="auto"/>
        <w:ind w:firstLine="567"/>
        <w:jc w:val="both"/>
      </w:pPr>
      <w:r w:rsidRPr="00E83D52">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E83D52">
        <w:t xml:space="preserve"> Przykładowe środki ograniczania potencjalnego negatywnego oddziaływania emisji hałasu na zdrowie ludzkie przedstawiono także w rozdziale VII. </w:t>
      </w:r>
    </w:p>
    <w:p w14:paraId="1FBD4C80" w14:textId="0712DD8D" w:rsidR="00DB39BC" w:rsidRPr="00E83D52" w:rsidRDefault="00DB39BC" w:rsidP="007448EB">
      <w:pPr>
        <w:pStyle w:val="Akapitzlist"/>
        <w:spacing w:line="276" w:lineRule="auto"/>
        <w:ind w:left="0" w:firstLine="567"/>
        <w:jc w:val="both"/>
      </w:pPr>
      <w:r w:rsidRPr="00E83D52">
        <w:t>Kolejnym źródłem hałasu jest użytkowanie maszyn rolniczy</w:t>
      </w:r>
      <w:r w:rsidR="00CC194C" w:rsidRPr="00E83D52">
        <w:t>ch podczas wykonywanych prac, w </w:t>
      </w:r>
      <w:r w:rsidRPr="00E83D52">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C93774" w:rsidRDefault="00DB39BC" w:rsidP="007448EB">
      <w:pPr>
        <w:spacing w:line="276" w:lineRule="auto"/>
        <w:ind w:firstLine="567"/>
        <w:jc w:val="both"/>
      </w:pPr>
      <w:r w:rsidRPr="00C93774">
        <w:t>W regionie występuje duże lotnisko – wojskowa 33. Baza Lotnicza, które zlokalizowane jest na południowy zachód od miejscowości Powidz. Jest ono oddalone około 18 km w linii prostej od południowej granicy miasta Trzemeszno</w:t>
      </w:r>
      <w:r w:rsidR="002D5249" w:rsidRPr="00C93774">
        <w:t xml:space="preserve">. </w:t>
      </w:r>
      <w:r w:rsidRPr="00C93774">
        <w:t>W związku z tym, na terenie gminy Trzemeszno mogą występować lokalne i czasowe obniżenia jakości klimatu akustycznego zwią</w:t>
      </w:r>
      <w:r w:rsidR="00376A9C" w:rsidRPr="00C93774">
        <w:t>zane z przelotami samolotów (m.</w:t>
      </w:r>
      <w:r w:rsidRPr="00C93774">
        <w:t>in. C-130 Herkules) oraz helikopterów (typu Mi 17).</w:t>
      </w:r>
    </w:p>
    <w:p w14:paraId="22676A04" w14:textId="745ADC90" w:rsidR="00EC62FD" w:rsidRPr="00C93774" w:rsidRDefault="00EC62FD" w:rsidP="007448EB">
      <w:pPr>
        <w:spacing w:line="276" w:lineRule="auto"/>
        <w:ind w:firstLine="567"/>
        <w:jc w:val="both"/>
      </w:pPr>
      <w:r w:rsidRPr="00C93774">
        <w:lastRenderedPageBreak/>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01BE5377" w:rsidR="00BA63CC" w:rsidRPr="00E83D52" w:rsidRDefault="00BA63CC" w:rsidP="007448EB">
      <w:pPr>
        <w:spacing w:line="276" w:lineRule="auto"/>
        <w:ind w:firstLine="567"/>
        <w:jc w:val="both"/>
      </w:pPr>
      <w:r w:rsidRPr="00E83D52">
        <w:t>Zagrożenie zarówno hałasem komunikacyjny</w:t>
      </w:r>
      <w:r w:rsidR="00BD63E6" w:rsidRPr="00E83D52">
        <w:t>, usługowym</w:t>
      </w:r>
      <w:r w:rsidR="00E0150F" w:rsidRPr="00E83D52">
        <w:t xml:space="preserve"> jak i </w:t>
      </w:r>
      <w:r w:rsidR="002A7472" w:rsidRPr="00E83D52">
        <w:t>pochodzącym z </w:t>
      </w:r>
      <w:r w:rsidRPr="00E83D52">
        <w:t>terenów rolniczych ma charakter lokalny i obejmuje swym zasięgiem jedynie obszary, sąsiadującej z obiektem będącym źródłem emisji hałasu.</w:t>
      </w:r>
    </w:p>
    <w:p w14:paraId="6E0E16E7" w14:textId="77777777" w:rsidR="00681A21" w:rsidRPr="00154FC5" w:rsidRDefault="00571538" w:rsidP="007448EB">
      <w:pPr>
        <w:pStyle w:val="3"/>
        <w:keepNext/>
      </w:pPr>
      <w:bookmarkStart w:id="62" w:name="_Toc210728844"/>
      <w:r w:rsidRPr="00154FC5">
        <w:t xml:space="preserve">5.4. </w:t>
      </w:r>
      <w:r w:rsidR="00681A21" w:rsidRPr="00154FC5">
        <w:t>Stan gleb oraz degradacja powierzchni gruntu</w:t>
      </w:r>
      <w:bookmarkEnd w:id="62"/>
    </w:p>
    <w:p w14:paraId="2D919288" w14:textId="77777777" w:rsidR="00681A21" w:rsidRPr="00154FC5" w:rsidRDefault="00681A21" w:rsidP="007448EB">
      <w:pPr>
        <w:autoSpaceDE w:val="0"/>
        <w:autoSpaceDN w:val="0"/>
        <w:adjustRightInd w:val="0"/>
        <w:spacing w:line="276" w:lineRule="auto"/>
        <w:ind w:firstLine="567"/>
        <w:jc w:val="both"/>
      </w:pPr>
      <w:r w:rsidRPr="00154FC5">
        <w:t>Gleby, stanowiąc wierzchnią warstwę skorupy ziemskiej są integralną częścią środowiska przyrodniczego ulegającą wraz</w:t>
      </w:r>
      <w:r w:rsidR="00C5476B" w:rsidRPr="00154FC5">
        <w:t xml:space="preserve"> z nim nieustannym przemianom i </w:t>
      </w:r>
      <w:r w:rsidRPr="00154FC5">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154FC5" w:rsidRDefault="00681A21" w:rsidP="007448EB">
      <w:pPr>
        <w:autoSpaceDE w:val="0"/>
        <w:autoSpaceDN w:val="0"/>
        <w:adjustRightInd w:val="0"/>
        <w:spacing w:line="276" w:lineRule="auto"/>
        <w:ind w:firstLine="567"/>
        <w:jc w:val="both"/>
      </w:pPr>
      <w:r w:rsidRPr="00154FC5">
        <w:t xml:space="preserve">Badania jakości gleb w roku 2003 dla gminy Trzemeszno przeprowadzał </w:t>
      </w:r>
      <w:r w:rsidR="00C01749" w:rsidRPr="00154FC5">
        <w:t xml:space="preserve">WIOŚ </w:t>
      </w:r>
      <w:r w:rsidRPr="00154FC5">
        <w:t>w Poznaniu. Wynika z nich,</w:t>
      </w:r>
      <w:r w:rsidRPr="00154FC5">
        <w:rPr>
          <w:rStyle w:val="Odwoanieprzypisudolnego"/>
        </w:rPr>
        <w:footnoteReference w:id="27"/>
      </w:r>
      <w:r w:rsidRPr="00154FC5">
        <w:t xml:space="preserve"> że w gminie:</w:t>
      </w:r>
    </w:p>
    <w:p w14:paraId="1059F215" w14:textId="77777777" w:rsidR="00681A21" w:rsidRPr="00154FC5" w:rsidRDefault="00681A21">
      <w:pPr>
        <w:numPr>
          <w:ilvl w:val="0"/>
          <w:numId w:val="25"/>
        </w:numPr>
        <w:autoSpaceDE w:val="0"/>
        <w:autoSpaceDN w:val="0"/>
        <w:adjustRightInd w:val="0"/>
        <w:spacing w:line="276" w:lineRule="auto"/>
        <w:jc w:val="both"/>
      </w:pPr>
      <w:r w:rsidRPr="00154FC5">
        <w:t>procentowy udział gleb wymagających wapnowania jest dość niski i wynosi</w:t>
      </w:r>
      <w:r w:rsidRPr="00154FC5">
        <w:rPr>
          <w:rStyle w:val="Odwoanieprzypisudolnego"/>
        </w:rPr>
        <w:footnoteReference w:id="28"/>
      </w:r>
      <w:r w:rsidRPr="00154FC5">
        <w:t xml:space="preserve"> ok. 15,3%;</w:t>
      </w:r>
    </w:p>
    <w:p w14:paraId="65A8D024" w14:textId="77777777" w:rsidR="00681A21" w:rsidRPr="00154FC5" w:rsidRDefault="00681A21">
      <w:pPr>
        <w:numPr>
          <w:ilvl w:val="0"/>
          <w:numId w:val="25"/>
        </w:numPr>
        <w:autoSpaceDE w:val="0"/>
        <w:autoSpaceDN w:val="0"/>
        <w:adjustRightInd w:val="0"/>
        <w:spacing w:line="276" w:lineRule="auto"/>
        <w:jc w:val="both"/>
      </w:pPr>
      <w:r w:rsidRPr="00154FC5">
        <w:t>ponad 61% gruntów ma bardzo niski i niski stan zawartości magnezu;</w:t>
      </w:r>
    </w:p>
    <w:p w14:paraId="1845DDFB"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zawartości fosforu jest mało (poniżej 20% ogółu);</w:t>
      </w:r>
    </w:p>
    <w:p w14:paraId="4B61A50C"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w:t>
      </w:r>
      <w:r w:rsidR="00E23A5B" w:rsidRPr="00154FC5">
        <w:t>ści potasu jest</w:t>
      </w:r>
      <w:r w:rsidR="00571538" w:rsidRPr="00154FC5">
        <w:t xml:space="preserve"> dość sporo (41–</w:t>
      </w:r>
      <w:r w:rsidRPr="00154FC5">
        <w:t>60% ogółu);</w:t>
      </w:r>
    </w:p>
    <w:p w14:paraId="7C05A668" w14:textId="77777777" w:rsidR="00681A21" w:rsidRPr="00154FC5" w:rsidRDefault="00681A21">
      <w:pPr>
        <w:numPr>
          <w:ilvl w:val="0"/>
          <w:numId w:val="25"/>
        </w:numPr>
        <w:autoSpaceDE w:val="0"/>
        <w:autoSpaceDN w:val="0"/>
        <w:adjustRightInd w:val="0"/>
        <w:spacing w:after="120" w:line="276" w:lineRule="auto"/>
        <w:jc w:val="both"/>
      </w:pPr>
      <w:r w:rsidRPr="00154FC5">
        <w:t>odczyn gleb na przeważającym areale jest zróżnicowany; dominuj</w:t>
      </w:r>
      <w:r w:rsidR="001C0A0D" w:rsidRPr="00154FC5">
        <w:t>ą gleby lekko kwaśne (tabela nr </w:t>
      </w:r>
      <w:r w:rsidRPr="00154FC5">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154FC5" w:rsidRPr="00154FC5" w14:paraId="40F880B4" w14:textId="77777777" w:rsidTr="0009382E">
        <w:tc>
          <w:tcPr>
            <w:tcW w:w="1535" w:type="dxa"/>
            <w:vMerge w:val="restart"/>
            <w:shd w:val="clear" w:color="auto" w:fill="BFBFBF" w:themeFill="background1" w:themeFillShade="BF"/>
            <w:vAlign w:val="center"/>
          </w:tcPr>
          <w:p w14:paraId="7FCDD6F1" w14:textId="77777777" w:rsidR="00681A21" w:rsidRPr="00154FC5" w:rsidRDefault="00681A21" w:rsidP="007448EB">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Odczyn gleb</w:t>
            </w:r>
          </w:p>
        </w:tc>
      </w:tr>
      <w:tr w:rsidR="00154FC5" w:rsidRPr="00154FC5" w14:paraId="3DDFDECC" w14:textId="77777777" w:rsidTr="0009382E">
        <w:tc>
          <w:tcPr>
            <w:tcW w:w="1535" w:type="dxa"/>
            <w:vMerge/>
            <w:shd w:val="clear" w:color="auto" w:fill="BFBFBF" w:themeFill="background1" w:themeFillShade="BF"/>
            <w:vAlign w:val="center"/>
          </w:tcPr>
          <w:p w14:paraId="186E5601" w14:textId="77777777" w:rsidR="00681A21" w:rsidRPr="00154FC5" w:rsidRDefault="00681A21" w:rsidP="007448EB">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bardzo kwaśny</w:t>
            </w:r>
          </w:p>
        </w:tc>
        <w:tc>
          <w:tcPr>
            <w:tcW w:w="1535" w:type="dxa"/>
            <w:shd w:val="clear" w:color="auto" w:fill="D9D9D9" w:themeFill="background1" w:themeFillShade="D9"/>
            <w:vAlign w:val="center"/>
          </w:tcPr>
          <w:p w14:paraId="2818C328"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kwaśny</w:t>
            </w:r>
          </w:p>
        </w:tc>
        <w:tc>
          <w:tcPr>
            <w:tcW w:w="1535" w:type="dxa"/>
            <w:shd w:val="clear" w:color="auto" w:fill="D9D9D9" w:themeFill="background1" w:themeFillShade="D9"/>
            <w:vAlign w:val="center"/>
          </w:tcPr>
          <w:p w14:paraId="59038B4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lekko kwaśny</w:t>
            </w:r>
          </w:p>
        </w:tc>
        <w:tc>
          <w:tcPr>
            <w:tcW w:w="1536" w:type="dxa"/>
            <w:shd w:val="clear" w:color="auto" w:fill="D9D9D9" w:themeFill="background1" w:themeFillShade="D9"/>
            <w:vAlign w:val="center"/>
          </w:tcPr>
          <w:p w14:paraId="78021F84"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obojętny</w:t>
            </w:r>
          </w:p>
        </w:tc>
        <w:tc>
          <w:tcPr>
            <w:tcW w:w="1536" w:type="dxa"/>
            <w:shd w:val="clear" w:color="auto" w:fill="D9D9D9" w:themeFill="background1" w:themeFillShade="D9"/>
            <w:vAlign w:val="center"/>
          </w:tcPr>
          <w:p w14:paraId="0480022B"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zasadowy</w:t>
            </w:r>
          </w:p>
        </w:tc>
      </w:tr>
      <w:tr w:rsidR="00154FC5" w:rsidRPr="00154FC5" w14:paraId="52ADE7A7" w14:textId="77777777" w:rsidTr="0009382E">
        <w:tc>
          <w:tcPr>
            <w:tcW w:w="1535" w:type="dxa"/>
            <w:shd w:val="clear" w:color="auto" w:fill="BFBFBF" w:themeFill="background1" w:themeFillShade="BF"/>
            <w:vAlign w:val="center"/>
          </w:tcPr>
          <w:p w14:paraId="50731445"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Odsetek powierzchni [%]</w:t>
            </w:r>
          </w:p>
        </w:tc>
        <w:tc>
          <w:tcPr>
            <w:tcW w:w="1535" w:type="dxa"/>
            <w:vAlign w:val="center"/>
          </w:tcPr>
          <w:p w14:paraId="69DD84F0"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2,7</w:t>
            </w:r>
          </w:p>
        </w:tc>
        <w:tc>
          <w:tcPr>
            <w:tcW w:w="1535" w:type="dxa"/>
            <w:vAlign w:val="center"/>
          </w:tcPr>
          <w:p w14:paraId="7241DE46"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13,3</w:t>
            </w:r>
          </w:p>
        </w:tc>
        <w:tc>
          <w:tcPr>
            <w:tcW w:w="1535" w:type="dxa"/>
            <w:vAlign w:val="center"/>
          </w:tcPr>
          <w:p w14:paraId="63F923A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31,8</w:t>
            </w:r>
          </w:p>
        </w:tc>
        <w:tc>
          <w:tcPr>
            <w:tcW w:w="1536" w:type="dxa"/>
            <w:vAlign w:val="center"/>
          </w:tcPr>
          <w:p w14:paraId="67D8CF9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28,2</w:t>
            </w:r>
          </w:p>
        </w:tc>
        <w:tc>
          <w:tcPr>
            <w:tcW w:w="1536" w:type="dxa"/>
            <w:vAlign w:val="center"/>
          </w:tcPr>
          <w:p w14:paraId="03A100F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24,0</w:t>
            </w:r>
          </w:p>
        </w:tc>
      </w:tr>
    </w:tbl>
    <w:p w14:paraId="749CE428" w14:textId="77777777" w:rsidR="00681A21" w:rsidRPr="00154FC5" w:rsidRDefault="00681A21" w:rsidP="007448EB">
      <w:pPr>
        <w:pStyle w:val="Legenda"/>
        <w:keepNext/>
        <w:spacing w:after="120" w:line="276" w:lineRule="auto"/>
        <w:jc w:val="center"/>
        <w:rPr>
          <w:b w:val="0"/>
          <w:i/>
          <w:szCs w:val="24"/>
        </w:rPr>
      </w:pPr>
      <w:r w:rsidRPr="00154FC5">
        <w:rPr>
          <w:b w:val="0"/>
          <w:i/>
          <w:szCs w:val="24"/>
        </w:rPr>
        <w:t xml:space="preserve">Tabela </w:t>
      </w:r>
      <w:r w:rsidR="00D72977" w:rsidRPr="00154FC5">
        <w:rPr>
          <w:b w:val="0"/>
          <w:i/>
          <w:szCs w:val="24"/>
        </w:rPr>
        <w:t>3</w:t>
      </w:r>
      <w:r w:rsidRPr="00154FC5">
        <w:rPr>
          <w:b w:val="0"/>
          <w:i/>
          <w:szCs w:val="24"/>
        </w:rPr>
        <w:t xml:space="preserve">. Wyniki badań gleb w gminie Trzemeszno w roku 2003 (odczyn pH). Źródło: </w:t>
      </w:r>
      <w:r w:rsidR="00C8090A" w:rsidRPr="00154FC5">
        <w:rPr>
          <w:b w:val="0"/>
          <w:i/>
        </w:rPr>
        <w:t>GIOŚ RWMŚ</w:t>
      </w:r>
      <w:r w:rsidRPr="00154FC5">
        <w:rPr>
          <w:b w:val="0"/>
          <w:i/>
          <w:szCs w:val="24"/>
        </w:rPr>
        <w:t xml:space="preserve"> Poznań. 2005. Agrochemiczne bad</w:t>
      </w:r>
      <w:r w:rsidR="00E23A5B" w:rsidRPr="00154FC5">
        <w:rPr>
          <w:b w:val="0"/>
          <w:i/>
          <w:szCs w:val="24"/>
        </w:rPr>
        <w:t>ania gleb Wielkopolski w latach</w:t>
      </w:r>
      <w:r w:rsidRPr="00154FC5">
        <w:rPr>
          <w:b w:val="0"/>
          <w:i/>
          <w:szCs w:val="24"/>
        </w:rPr>
        <w:t xml:space="preserve"> 2000-2004.</w:t>
      </w:r>
    </w:p>
    <w:p w14:paraId="41E9C15A" w14:textId="77777777" w:rsidR="00681A21" w:rsidRPr="00154FC5" w:rsidRDefault="00681A21" w:rsidP="007448EB">
      <w:pPr>
        <w:autoSpaceDE w:val="0"/>
        <w:autoSpaceDN w:val="0"/>
        <w:adjustRightInd w:val="0"/>
        <w:spacing w:after="120" w:line="276" w:lineRule="auto"/>
        <w:ind w:firstLine="567"/>
        <w:jc w:val="both"/>
      </w:pPr>
      <w:r w:rsidRPr="00154FC5">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154FC5" w:rsidRPr="00154FC5" w14:paraId="7B52521F" w14:textId="77777777" w:rsidTr="0009382E">
        <w:tc>
          <w:tcPr>
            <w:tcW w:w="8290" w:type="dxa"/>
            <w:gridSpan w:val="9"/>
            <w:shd w:val="clear" w:color="auto" w:fill="BFBFBF" w:themeFill="background1" w:themeFillShade="BF"/>
            <w:vAlign w:val="center"/>
          </w:tcPr>
          <w:p w14:paraId="3FAB660C" w14:textId="77777777" w:rsidR="00681A21" w:rsidRPr="00154FC5" w:rsidRDefault="00681A21" w:rsidP="007448EB">
            <w:pPr>
              <w:autoSpaceDE w:val="0"/>
              <w:autoSpaceDN w:val="0"/>
              <w:adjustRightInd w:val="0"/>
              <w:spacing w:line="276" w:lineRule="auto"/>
              <w:jc w:val="center"/>
              <w:rPr>
                <w:b/>
                <w:sz w:val="20"/>
              </w:rPr>
            </w:pPr>
            <w:r w:rsidRPr="00154FC5">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S-SO4</w:t>
            </w:r>
          </w:p>
          <w:p w14:paraId="3E72F41F"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mg/100g</w:t>
            </w:r>
          </w:p>
          <w:p w14:paraId="5B0C20C7"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gleby</w:t>
            </w:r>
          </w:p>
        </w:tc>
      </w:tr>
      <w:tr w:rsidR="00154FC5" w:rsidRPr="00154FC5" w14:paraId="0B196388" w14:textId="77777777" w:rsidTr="0009382E">
        <w:tc>
          <w:tcPr>
            <w:tcW w:w="921" w:type="dxa"/>
            <w:shd w:val="clear" w:color="auto" w:fill="D9D9D9" w:themeFill="background1" w:themeFillShade="D9"/>
            <w:vAlign w:val="center"/>
          </w:tcPr>
          <w:p w14:paraId="20257BAE"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Cu </w:t>
            </w:r>
          </w:p>
        </w:tc>
        <w:tc>
          <w:tcPr>
            <w:tcW w:w="921" w:type="dxa"/>
            <w:shd w:val="clear" w:color="auto" w:fill="D9D9D9" w:themeFill="background1" w:themeFillShade="D9"/>
            <w:vAlign w:val="center"/>
          </w:tcPr>
          <w:p w14:paraId="590684F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Zn </w:t>
            </w:r>
          </w:p>
        </w:tc>
        <w:tc>
          <w:tcPr>
            <w:tcW w:w="921" w:type="dxa"/>
            <w:shd w:val="clear" w:color="auto" w:fill="D9D9D9" w:themeFill="background1" w:themeFillShade="D9"/>
            <w:vAlign w:val="center"/>
          </w:tcPr>
          <w:p w14:paraId="6A28183A" w14:textId="77777777" w:rsidR="00681A21" w:rsidRPr="00154FC5" w:rsidRDefault="00681A21" w:rsidP="007448EB">
            <w:pPr>
              <w:autoSpaceDE w:val="0"/>
              <w:autoSpaceDN w:val="0"/>
              <w:adjustRightInd w:val="0"/>
              <w:spacing w:line="276" w:lineRule="auto"/>
              <w:jc w:val="center"/>
              <w:rPr>
                <w:b/>
                <w:sz w:val="20"/>
              </w:rPr>
            </w:pPr>
            <w:r w:rsidRPr="00154FC5">
              <w:rPr>
                <w:b/>
                <w:sz w:val="20"/>
              </w:rPr>
              <w:t>Cd</w:t>
            </w:r>
          </w:p>
        </w:tc>
        <w:tc>
          <w:tcPr>
            <w:tcW w:w="921" w:type="dxa"/>
            <w:shd w:val="clear" w:color="auto" w:fill="D9D9D9" w:themeFill="background1" w:themeFillShade="D9"/>
            <w:vAlign w:val="center"/>
          </w:tcPr>
          <w:p w14:paraId="1F3645C2"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Pb </w:t>
            </w:r>
          </w:p>
        </w:tc>
        <w:tc>
          <w:tcPr>
            <w:tcW w:w="921" w:type="dxa"/>
            <w:shd w:val="clear" w:color="auto" w:fill="D9D9D9" w:themeFill="background1" w:themeFillShade="D9"/>
            <w:vAlign w:val="center"/>
          </w:tcPr>
          <w:p w14:paraId="001EF168"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Ni </w:t>
            </w:r>
          </w:p>
        </w:tc>
        <w:tc>
          <w:tcPr>
            <w:tcW w:w="921" w:type="dxa"/>
            <w:shd w:val="clear" w:color="auto" w:fill="D9D9D9" w:themeFill="background1" w:themeFillShade="D9"/>
            <w:vAlign w:val="center"/>
          </w:tcPr>
          <w:p w14:paraId="3E1FD2A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Cr </w:t>
            </w:r>
          </w:p>
        </w:tc>
        <w:tc>
          <w:tcPr>
            <w:tcW w:w="921" w:type="dxa"/>
            <w:shd w:val="clear" w:color="auto" w:fill="D9D9D9" w:themeFill="background1" w:themeFillShade="D9"/>
            <w:vAlign w:val="center"/>
          </w:tcPr>
          <w:p w14:paraId="65E179DB"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Mn </w:t>
            </w:r>
          </w:p>
        </w:tc>
        <w:tc>
          <w:tcPr>
            <w:tcW w:w="921" w:type="dxa"/>
            <w:shd w:val="clear" w:color="auto" w:fill="D9D9D9" w:themeFill="background1" w:themeFillShade="D9"/>
            <w:vAlign w:val="center"/>
          </w:tcPr>
          <w:p w14:paraId="160CB455" w14:textId="77777777" w:rsidR="00681A21" w:rsidRPr="00154FC5" w:rsidRDefault="00681A21" w:rsidP="007448EB">
            <w:pPr>
              <w:autoSpaceDE w:val="0"/>
              <w:autoSpaceDN w:val="0"/>
              <w:adjustRightInd w:val="0"/>
              <w:spacing w:line="276" w:lineRule="auto"/>
              <w:jc w:val="center"/>
              <w:rPr>
                <w:b/>
                <w:sz w:val="20"/>
              </w:rPr>
            </w:pPr>
            <w:r w:rsidRPr="00154FC5">
              <w:rPr>
                <w:b/>
                <w:sz w:val="20"/>
              </w:rPr>
              <w:t>Fe</w:t>
            </w:r>
          </w:p>
        </w:tc>
        <w:tc>
          <w:tcPr>
            <w:tcW w:w="922" w:type="dxa"/>
            <w:shd w:val="clear" w:color="auto" w:fill="D9D9D9" w:themeFill="background1" w:themeFillShade="D9"/>
            <w:vAlign w:val="center"/>
          </w:tcPr>
          <w:p w14:paraId="006ED854" w14:textId="77777777" w:rsidR="00681A21" w:rsidRPr="00154FC5" w:rsidRDefault="00681A21" w:rsidP="007448EB">
            <w:pPr>
              <w:autoSpaceDE w:val="0"/>
              <w:autoSpaceDN w:val="0"/>
              <w:adjustRightInd w:val="0"/>
              <w:spacing w:line="276" w:lineRule="auto"/>
              <w:jc w:val="center"/>
              <w:rPr>
                <w:b/>
                <w:sz w:val="20"/>
              </w:rPr>
            </w:pPr>
            <w:r w:rsidRPr="00154FC5">
              <w:rPr>
                <w:b/>
                <w:sz w:val="20"/>
              </w:rPr>
              <w:t>As</w:t>
            </w:r>
          </w:p>
        </w:tc>
        <w:tc>
          <w:tcPr>
            <w:tcW w:w="939" w:type="dxa"/>
            <w:vMerge/>
            <w:vAlign w:val="center"/>
          </w:tcPr>
          <w:p w14:paraId="376DD1E1" w14:textId="77777777" w:rsidR="00681A21" w:rsidRPr="00154FC5" w:rsidRDefault="00681A21" w:rsidP="007448EB">
            <w:pPr>
              <w:autoSpaceDE w:val="0"/>
              <w:autoSpaceDN w:val="0"/>
              <w:adjustRightInd w:val="0"/>
              <w:spacing w:line="276" w:lineRule="auto"/>
              <w:jc w:val="center"/>
              <w:rPr>
                <w:b/>
                <w:sz w:val="20"/>
              </w:rPr>
            </w:pPr>
          </w:p>
        </w:tc>
      </w:tr>
      <w:tr w:rsidR="00154FC5" w:rsidRPr="00154FC5" w14:paraId="55E0E14D" w14:textId="77777777" w:rsidTr="00E11DEC">
        <w:tc>
          <w:tcPr>
            <w:tcW w:w="921" w:type="dxa"/>
            <w:vAlign w:val="center"/>
          </w:tcPr>
          <w:p w14:paraId="680C1F96" w14:textId="77777777" w:rsidR="00681A21" w:rsidRPr="00154FC5" w:rsidRDefault="00681A21" w:rsidP="007448EB">
            <w:pPr>
              <w:autoSpaceDE w:val="0"/>
              <w:autoSpaceDN w:val="0"/>
              <w:adjustRightInd w:val="0"/>
              <w:spacing w:line="276" w:lineRule="auto"/>
              <w:jc w:val="center"/>
              <w:rPr>
                <w:b/>
                <w:sz w:val="20"/>
              </w:rPr>
            </w:pPr>
            <w:r w:rsidRPr="00154FC5">
              <w:rPr>
                <w:b/>
                <w:sz w:val="20"/>
              </w:rPr>
              <w:t>5,3</w:t>
            </w:r>
          </w:p>
        </w:tc>
        <w:tc>
          <w:tcPr>
            <w:tcW w:w="921" w:type="dxa"/>
            <w:vAlign w:val="center"/>
          </w:tcPr>
          <w:p w14:paraId="3424ACC3" w14:textId="77777777" w:rsidR="00681A21" w:rsidRPr="00154FC5" w:rsidRDefault="00681A21" w:rsidP="007448EB">
            <w:pPr>
              <w:autoSpaceDE w:val="0"/>
              <w:autoSpaceDN w:val="0"/>
              <w:adjustRightInd w:val="0"/>
              <w:spacing w:line="276" w:lineRule="auto"/>
              <w:jc w:val="center"/>
              <w:rPr>
                <w:b/>
                <w:sz w:val="20"/>
              </w:rPr>
            </w:pPr>
            <w:r w:rsidRPr="00154FC5">
              <w:rPr>
                <w:b/>
                <w:sz w:val="20"/>
              </w:rPr>
              <w:t>25,3</w:t>
            </w:r>
          </w:p>
        </w:tc>
        <w:tc>
          <w:tcPr>
            <w:tcW w:w="921" w:type="dxa"/>
            <w:vAlign w:val="center"/>
          </w:tcPr>
          <w:p w14:paraId="7E04848F" w14:textId="77777777" w:rsidR="00681A21" w:rsidRPr="00154FC5" w:rsidRDefault="00681A21" w:rsidP="007448EB">
            <w:pPr>
              <w:autoSpaceDE w:val="0"/>
              <w:autoSpaceDN w:val="0"/>
              <w:adjustRightInd w:val="0"/>
              <w:spacing w:line="276" w:lineRule="auto"/>
              <w:jc w:val="center"/>
              <w:rPr>
                <w:b/>
                <w:sz w:val="20"/>
              </w:rPr>
            </w:pPr>
            <w:r w:rsidRPr="00154FC5">
              <w:rPr>
                <w:b/>
                <w:sz w:val="20"/>
              </w:rPr>
              <w:t>0,280</w:t>
            </w:r>
          </w:p>
        </w:tc>
        <w:tc>
          <w:tcPr>
            <w:tcW w:w="921" w:type="dxa"/>
            <w:vAlign w:val="center"/>
          </w:tcPr>
          <w:p w14:paraId="0E5E6C58" w14:textId="77777777" w:rsidR="00681A21" w:rsidRPr="00154FC5" w:rsidRDefault="00681A21" w:rsidP="007448EB">
            <w:pPr>
              <w:autoSpaceDE w:val="0"/>
              <w:autoSpaceDN w:val="0"/>
              <w:adjustRightInd w:val="0"/>
              <w:spacing w:line="276" w:lineRule="auto"/>
              <w:jc w:val="center"/>
              <w:rPr>
                <w:b/>
                <w:sz w:val="20"/>
              </w:rPr>
            </w:pPr>
            <w:r w:rsidRPr="00154FC5">
              <w:rPr>
                <w:b/>
                <w:sz w:val="20"/>
              </w:rPr>
              <w:t>11,5</w:t>
            </w:r>
          </w:p>
        </w:tc>
        <w:tc>
          <w:tcPr>
            <w:tcW w:w="921" w:type="dxa"/>
            <w:vAlign w:val="center"/>
          </w:tcPr>
          <w:p w14:paraId="576F3253" w14:textId="77777777" w:rsidR="00681A21" w:rsidRPr="00154FC5" w:rsidRDefault="00681A21" w:rsidP="007448EB">
            <w:pPr>
              <w:autoSpaceDE w:val="0"/>
              <w:autoSpaceDN w:val="0"/>
              <w:adjustRightInd w:val="0"/>
              <w:spacing w:line="276" w:lineRule="auto"/>
              <w:jc w:val="center"/>
              <w:rPr>
                <w:b/>
                <w:sz w:val="20"/>
              </w:rPr>
            </w:pPr>
            <w:r w:rsidRPr="00154FC5">
              <w:rPr>
                <w:b/>
                <w:sz w:val="20"/>
              </w:rPr>
              <w:t>6,73</w:t>
            </w:r>
          </w:p>
        </w:tc>
        <w:tc>
          <w:tcPr>
            <w:tcW w:w="921" w:type="dxa"/>
            <w:vAlign w:val="center"/>
          </w:tcPr>
          <w:p w14:paraId="5FEA897F" w14:textId="77777777" w:rsidR="00681A21" w:rsidRPr="00154FC5" w:rsidRDefault="00681A21" w:rsidP="007448EB">
            <w:pPr>
              <w:autoSpaceDE w:val="0"/>
              <w:autoSpaceDN w:val="0"/>
              <w:adjustRightInd w:val="0"/>
              <w:spacing w:line="276" w:lineRule="auto"/>
              <w:jc w:val="center"/>
              <w:rPr>
                <w:b/>
                <w:sz w:val="20"/>
              </w:rPr>
            </w:pPr>
            <w:r w:rsidRPr="00154FC5">
              <w:rPr>
                <w:b/>
                <w:sz w:val="20"/>
              </w:rPr>
              <w:t>10,00</w:t>
            </w:r>
          </w:p>
        </w:tc>
        <w:tc>
          <w:tcPr>
            <w:tcW w:w="921" w:type="dxa"/>
            <w:vAlign w:val="center"/>
          </w:tcPr>
          <w:p w14:paraId="43A9A3D4" w14:textId="77777777" w:rsidR="00681A21" w:rsidRPr="00154FC5" w:rsidRDefault="00681A21" w:rsidP="007448EB">
            <w:pPr>
              <w:autoSpaceDE w:val="0"/>
              <w:autoSpaceDN w:val="0"/>
              <w:adjustRightInd w:val="0"/>
              <w:spacing w:line="276" w:lineRule="auto"/>
              <w:jc w:val="center"/>
              <w:rPr>
                <w:b/>
                <w:sz w:val="20"/>
              </w:rPr>
            </w:pPr>
            <w:r w:rsidRPr="00154FC5">
              <w:rPr>
                <w:b/>
                <w:sz w:val="20"/>
              </w:rPr>
              <w:t>184</w:t>
            </w:r>
          </w:p>
        </w:tc>
        <w:tc>
          <w:tcPr>
            <w:tcW w:w="921" w:type="dxa"/>
            <w:vAlign w:val="center"/>
          </w:tcPr>
          <w:p w14:paraId="5DFEDBEC" w14:textId="77777777" w:rsidR="00681A21" w:rsidRPr="00154FC5" w:rsidRDefault="00681A21" w:rsidP="007448EB">
            <w:pPr>
              <w:autoSpaceDE w:val="0"/>
              <w:autoSpaceDN w:val="0"/>
              <w:adjustRightInd w:val="0"/>
              <w:spacing w:line="276" w:lineRule="auto"/>
              <w:jc w:val="center"/>
              <w:rPr>
                <w:b/>
                <w:sz w:val="20"/>
              </w:rPr>
            </w:pPr>
            <w:r w:rsidRPr="00154FC5">
              <w:rPr>
                <w:b/>
                <w:sz w:val="20"/>
              </w:rPr>
              <w:t>8000</w:t>
            </w:r>
          </w:p>
        </w:tc>
        <w:tc>
          <w:tcPr>
            <w:tcW w:w="922" w:type="dxa"/>
            <w:vAlign w:val="center"/>
          </w:tcPr>
          <w:p w14:paraId="1547D9C2" w14:textId="77777777" w:rsidR="00681A21" w:rsidRPr="00154FC5" w:rsidRDefault="00681A21" w:rsidP="007448EB">
            <w:pPr>
              <w:autoSpaceDE w:val="0"/>
              <w:autoSpaceDN w:val="0"/>
              <w:adjustRightInd w:val="0"/>
              <w:spacing w:line="276" w:lineRule="auto"/>
              <w:jc w:val="center"/>
              <w:rPr>
                <w:b/>
                <w:sz w:val="20"/>
              </w:rPr>
            </w:pPr>
            <w:r w:rsidRPr="00154FC5">
              <w:rPr>
                <w:b/>
                <w:sz w:val="20"/>
              </w:rPr>
              <w:t>2,867</w:t>
            </w:r>
          </w:p>
        </w:tc>
        <w:tc>
          <w:tcPr>
            <w:tcW w:w="939" w:type="dxa"/>
            <w:vAlign w:val="center"/>
          </w:tcPr>
          <w:p w14:paraId="0079A5F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3,3</w:t>
            </w:r>
          </w:p>
        </w:tc>
      </w:tr>
    </w:tbl>
    <w:p w14:paraId="2F302862" w14:textId="77777777" w:rsidR="00681A21" w:rsidRPr="00154FC5" w:rsidRDefault="00681A21" w:rsidP="007448EB">
      <w:pPr>
        <w:pStyle w:val="Legenda"/>
        <w:spacing w:after="120" w:line="276" w:lineRule="auto"/>
        <w:jc w:val="center"/>
        <w:rPr>
          <w:b w:val="0"/>
          <w:i/>
          <w:szCs w:val="24"/>
        </w:rPr>
      </w:pPr>
      <w:r w:rsidRPr="00154FC5">
        <w:rPr>
          <w:b w:val="0"/>
          <w:i/>
          <w:szCs w:val="24"/>
        </w:rPr>
        <w:lastRenderedPageBreak/>
        <w:t xml:space="preserve">Tabela </w:t>
      </w:r>
      <w:r w:rsidR="00D72977" w:rsidRPr="00154FC5">
        <w:rPr>
          <w:b w:val="0"/>
          <w:i/>
          <w:szCs w:val="24"/>
        </w:rPr>
        <w:t>4</w:t>
      </w:r>
      <w:r w:rsidRPr="00154FC5">
        <w:rPr>
          <w:b w:val="0"/>
          <w:i/>
          <w:szCs w:val="24"/>
        </w:rPr>
        <w:t xml:space="preserve">. Zawartość metali ciężkich, pierwiastków śladowych oraz siarki siarczanowej w glebach gminy Trzemeszno w roku 2003. Źródło: </w:t>
      </w:r>
      <w:r w:rsidR="00C8090A" w:rsidRPr="00154FC5">
        <w:rPr>
          <w:b w:val="0"/>
          <w:i/>
        </w:rPr>
        <w:t>GIOŚ RWMŚ</w:t>
      </w:r>
      <w:r w:rsidR="00C8090A" w:rsidRPr="00154FC5">
        <w:t xml:space="preserve"> </w:t>
      </w:r>
      <w:r w:rsidRPr="00154FC5">
        <w:rPr>
          <w:b w:val="0"/>
          <w:i/>
          <w:szCs w:val="24"/>
        </w:rPr>
        <w:t>Poznań. 2005. Agrochemiczne bad</w:t>
      </w:r>
      <w:r w:rsidR="00E23A5B" w:rsidRPr="00154FC5">
        <w:rPr>
          <w:b w:val="0"/>
          <w:i/>
          <w:szCs w:val="24"/>
        </w:rPr>
        <w:t>ania gleb Wielkopolski w latach</w:t>
      </w:r>
      <w:r w:rsidRPr="00154FC5">
        <w:rPr>
          <w:b w:val="0"/>
          <w:i/>
          <w:szCs w:val="24"/>
        </w:rPr>
        <w:t xml:space="preserve"> 2000-2004.</w:t>
      </w:r>
    </w:p>
    <w:p w14:paraId="6589FBA2" w14:textId="77777777" w:rsidR="00681A21" w:rsidRPr="00154FC5" w:rsidRDefault="00681A21" w:rsidP="007448EB">
      <w:pPr>
        <w:autoSpaceDE w:val="0"/>
        <w:autoSpaceDN w:val="0"/>
        <w:adjustRightInd w:val="0"/>
        <w:spacing w:line="276" w:lineRule="auto"/>
        <w:ind w:firstLine="567"/>
        <w:jc w:val="both"/>
      </w:pPr>
      <w:r w:rsidRPr="00154FC5">
        <w:t>Na uwagę zasługuje przekroczenie III stopnia dopuszczalnej zawartości siarki siarczanowej w glebach.</w:t>
      </w:r>
    </w:p>
    <w:p w14:paraId="7987735A" w14:textId="77777777" w:rsidR="00681A21" w:rsidRPr="00154FC5" w:rsidRDefault="00681A21" w:rsidP="007448EB">
      <w:pPr>
        <w:autoSpaceDE w:val="0"/>
        <w:autoSpaceDN w:val="0"/>
        <w:adjustRightInd w:val="0"/>
        <w:spacing w:line="276" w:lineRule="auto"/>
        <w:ind w:firstLine="567"/>
        <w:jc w:val="both"/>
      </w:pPr>
      <w:r w:rsidRPr="00154FC5">
        <w:t>Do podstawowych przekształceń powierzchni gruntu na obszarze opracowania i terenach położonych w okolicy należą:</w:t>
      </w:r>
    </w:p>
    <w:p w14:paraId="5C614D6A"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związane z systemem melioracyjnym;</w:t>
      </w:r>
    </w:p>
    <w:p w14:paraId="1BE3AFF4"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właściwości fizykochemicznych gleb związane z zabiegami agrotechnicznymi na terenach użytkowanych rolniczo.</w:t>
      </w:r>
    </w:p>
    <w:p w14:paraId="08E1F252" w14:textId="77777777" w:rsidR="00681A21" w:rsidRPr="00154FC5" w:rsidRDefault="00681A21" w:rsidP="007448EB">
      <w:pPr>
        <w:autoSpaceDE w:val="0"/>
        <w:autoSpaceDN w:val="0"/>
        <w:adjustRightInd w:val="0"/>
        <w:spacing w:line="276" w:lineRule="auto"/>
        <w:ind w:firstLine="567"/>
        <w:jc w:val="both"/>
      </w:pPr>
      <w:r w:rsidRPr="00154FC5">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154FC5" w:rsidRDefault="00681A21" w:rsidP="007448EB">
      <w:pPr>
        <w:autoSpaceDE w:val="0"/>
        <w:autoSpaceDN w:val="0"/>
        <w:adjustRightInd w:val="0"/>
        <w:spacing w:line="276" w:lineRule="auto"/>
        <w:ind w:firstLine="567"/>
        <w:jc w:val="both"/>
      </w:pPr>
      <w:r w:rsidRPr="00154FC5">
        <w:t>Naturalna odporność gleb na chemiczne czynniki niszczące związana jest ściśle z typem gleb. Najmniejszą odporność na tego typu zagrożenia wykazują gleby lu</w:t>
      </w:r>
      <w:r w:rsidR="00CC194C" w:rsidRPr="00154FC5">
        <w:t>źne i słabo gliniaste, ubogie w </w:t>
      </w:r>
      <w:r w:rsidRPr="00154FC5">
        <w:t>składniki pokarmowe, a więc głównie gleby bielicowe. Odporne gleby to</w:t>
      </w:r>
      <w:r w:rsidR="00CC194C" w:rsidRPr="00154FC5">
        <w:t xml:space="preserve"> gleby mineralno-organiczne i </w:t>
      </w:r>
      <w:r w:rsidRPr="00154FC5">
        <w:t>organiczne. Działania antropogeniczne powodują przechodzenie związków biogennych i innych zanieczyszczeń bezpośred</w:t>
      </w:r>
      <w:r w:rsidR="00C5476B" w:rsidRPr="00154FC5">
        <w:t>nio do gleby, wód podziemnych i </w:t>
      </w:r>
      <w:r w:rsidRPr="00154FC5">
        <w:t xml:space="preserve">powierzchniowych. Do zwiększenia degradacji przyczyniają się także: rzeźba terenu oraz warunki atmosferyczne. </w:t>
      </w:r>
    </w:p>
    <w:p w14:paraId="7E31BFBC" w14:textId="275A78F4" w:rsidR="00B07FAA" w:rsidRPr="00154FC5" w:rsidRDefault="00B07FAA" w:rsidP="007448EB">
      <w:pPr>
        <w:autoSpaceDE w:val="0"/>
        <w:autoSpaceDN w:val="0"/>
        <w:adjustRightInd w:val="0"/>
        <w:spacing w:line="276" w:lineRule="auto"/>
        <w:ind w:firstLine="567"/>
        <w:jc w:val="both"/>
      </w:pPr>
      <w:r w:rsidRPr="00154FC5">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154FC5" w:rsidRDefault="00A534F0" w:rsidP="007448EB">
      <w:pPr>
        <w:pStyle w:val="3"/>
        <w:keepNext/>
      </w:pPr>
      <w:bookmarkStart w:id="63" w:name="_Toc210728845"/>
      <w:r w:rsidRPr="00154FC5">
        <w:t xml:space="preserve">5.5. </w:t>
      </w:r>
      <w:r w:rsidR="00D72977" w:rsidRPr="00154FC5">
        <w:t>Pola elektromagnetyczne</w:t>
      </w:r>
      <w:bookmarkEnd w:id="63"/>
    </w:p>
    <w:p w14:paraId="519871AD" w14:textId="77777777" w:rsidR="00664454" w:rsidRPr="00154FC5" w:rsidRDefault="00664454" w:rsidP="007448EB">
      <w:pPr>
        <w:keepNext/>
        <w:spacing w:line="276" w:lineRule="auto"/>
        <w:ind w:firstLine="567"/>
        <w:jc w:val="both"/>
      </w:pPr>
      <w:r w:rsidRPr="00154FC5">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154FC5" w:rsidRDefault="00664454" w:rsidP="007448EB">
      <w:pPr>
        <w:spacing w:line="276" w:lineRule="auto"/>
        <w:ind w:firstLine="567"/>
        <w:jc w:val="both"/>
      </w:pPr>
      <w:r w:rsidRPr="00154FC5">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154FC5" w:rsidRDefault="00664454" w:rsidP="007448EB">
      <w:pPr>
        <w:pStyle w:val="Tekstpodstawowy2"/>
        <w:spacing w:after="0" w:line="276" w:lineRule="auto"/>
        <w:ind w:firstLine="567"/>
        <w:jc w:val="both"/>
      </w:pPr>
      <w:r w:rsidRPr="00154FC5">
        <w:t xml:space="preserve">Niestety w ostatnich latach GIOŚ RWMŚ w Poznaniu nie przeprowadzał badań poziomów pól elektromagnetycznych w gminie Trzemeszno. </w:t>
      </w:r>
      <w:bookmarkStart w:id="64" w:name="_Hlk34054088"/>
    </w:p>
    <w:bookmarkEnd w:id="64"/>
    <w:p w14:paraId="14C93BA9" w14:textId="18BC229D" w:rsidR="00786EF1" w:rsidRPr="00F82544" w:rsidRDefault="00786EF1" w:rsidP="007448EB">
      <w:pPr>
        <w:pStyle w:val="Tekstpodstawowy2"/>
        <w:spacing w:after="0" w:line="276" w:lineRule="auto"/>
        <w:ind w:firstLine="567"/>
        <w:jc w:val="both"/>
      </w:pPr>
      <w:r w:rsidRPr="00F82544">
        <w:lastRenderedPageBreak/>
        <w:t>Na analizowanym obszarze znajduj</w:t>
      </w:r>
      <w:r w:rsidR="007D56E5">
        <w:t>ą</w:t>
      </w:r>
      <w:r w:rsidRPr="00F82544">
        <w:t xml:space="preserve"> się napowietrzn</w:t>
      </w:r>
      <w:r w:rsidR="007D56E5">
        <w:t>e</w:t>
      </w:r>
      <w:r w:rsidRPr="00F82544">
        <w:t xml:space="preserve"> lini</w:t>
      </w:r>
      <w:r w:rsidR="007D56E5">
        <w:t>e</w:t>
      </w:r>
      <w:r w:rsidRPr="00F82544">
        <w:t xml:space="preserve"> elektroenergetyczn</w:t>
      </w:r>
      <w:r w:rsidR="007D56E5">
        <w:t>e</w:t>
      </w:r>
      <w:r w:rsidRPr="00F82544">
        <w:t xml:space="preserve"> średniego napięcia, któr</w:t>
      </w:r>
      <w:r w:rsidR="007D56E5">
        <w:t>e</w:t>
      </w:r>
      <w:r w:rsidRPr="00F82544">
        <w:t xml:space="preserve"> </w:t>
      </w:r>
      <w:r w:rsidR="007D56E5">
        <w:t>mogą</w:t>
      </w:r>
      <w:r w:rsidRPr="00F82544">
        <w:t xml:space="preserve"> stanowić źródło pól elektromagnetycznych.</w:t>
      </w:r>
    </w:p>
    <w:p w14:paraId="155F983C" w14:textId="07028802" w:rsidR="00D72977" w:rsidRPr="003C4668" w:rsidRDefault="00786EF1" w:rsidP="007448EB">
      <w:pPr>
        <w:pStyle w:val="Tekstpodstawowy2"/>
        <w:spacing w:after="0" w:line="276" w:lineRule="auto"/>
        <w:ind w:firstLine="567"/>
        <w:jc w:val="both"/>
        <w:rPr>
          <w:color w:val="EE0000"/>
        </w:rPr>
      </w:pPr>
      <w:r w:rsidRPr="00F82544">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F82544">
        <w:t>Ministra Zdrowia z dnia 17 grudnia 2019 r. w sprawie dopuszczalnych poziomów pól elektromagnetycznych w środowisku (Dz. U. z 2019 r., poz. 2448)</w:t>
      </w:r>
      <w:bookmarkEnd w:id="65"/>
      <w:r w:rsidRPr="00F82544">
        <w:t>.</w:t>
      </w:r>
    </w:p>
    <w:p w14:paraId="0F5FEE25" w14:textId="77777777" w:rsidR="00D72977" w:rsidRPr="007E462A" w:rsidRDefault="00850E7C" w:rsidP="007448EB">
      <w:pPr>
        <w:pStyle w:val="3"/>
      </w:pPr>
      <w:bookmarkStart w:id="66" w:name="_Toc210728846"/>
      <w:r w:rsidRPr="007E462A">
        <w:t xml:space="preserve">5.6. </w:t>
      </w:r>
      <w:r w:rsidR="00D72977" w:rsidRPr="007E462A">
        <w:t>Degradacja i degeneracja szaty roślinnej</w:t>
      </w:r>
      <w:bookmarkEnd w:id="66"/>
    </w:p>
    <w:p w14:paraId="7562799B" w14:textId="38C24258" w:rsidR="002E060D" w:rsidRPr="007E462A" w:rsidRDefault="002E060D" w:rsidP="007448EB">
      <w:pPr>
        <w:spacing w:line="276" w:lineRule="auto"/>
        <w:ind w:firstLine="567"/>
        <w:jc w:val="both"/>
      </w:pPr>
      <w:r w:rsidRPr="007E462A">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E462A">
        <w:rPr>
          <w:vertAlign w:val="superscript"/>
        </w:rPr>
        <w:footnoteReference w:id="29"/>
      </w:r>
      <w:r w:rsidRPr="007E462A">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E462A">
        <w:t> </w:t>
      </w:r>
      <w:r w:rsidRPr="007E462A">
        <w:t xml:space="preserve">składu florystycznego są tak dalece posunięte, że pierwotny zespół roślinny może być zaliczony do innej jednostki syntaksonomicznej. </w:t>
      </w:r>
    </w:p>
    <w:p w14:paraId="207645BB" w14:textId="7D3276E9" w:rsidR="00452FBC" w:rsidRPr="002D4F72" w:rsidRDefault="002D4F72"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745DD74B" w14:textId="77777777" w:rsidR="005F2C25" w:rsidRPr="007E462A" w:rsidRDefault="00B87EB8" w:rsidP="007448EB">
      <w:pPr>
        <w:pStyle w:val="Nagwek1"/>
        <w:spacing w:line="276" w:lineRule="auto"/>
        <w:rPr>
          <w:rFonts w:cs="Times New Roman"/>
        </w:rPr>
      </w:pPr>
      <w:bookmarkStart w:id="67" w:name="_Toc431232304"/>
      <w:bookmarkStart w:id="68" w:name="_Toc210728847"/>
      <w:r w:rsidRPr="007E462A">
        <w:rPr>
          <w:rFonts w:cs="Times New Roman"/>
        </w:rPr>
        <w:lastRenderedPageBreak/>
        <w:t>III. </w:t>
      </w:r>
      <w:r w:rsidR="005F2C25" w:rsidRPr="007E462A">
        <w:rPr>
          <w:rFonts w:cs="Times New Roman"/>
        </w:rPr>
        <w:t>INFORMACJA O ZAWARTOŚCI PROJEKTU PLANU, JEGO GŁÓWNYCH CELACH I POWIĄZANIACH</w:t>
      </w:r>
      <w:bookmarkEnd w:id="67"/>
      <w:bookmarkEnd w:id="68"/>
    </w:p>
    <w:p w14:paraId="4F195992" w14:textId="77777777" w:rsidR="005F2C25" w:rsidRPr="007E462A" w:rsidRDefault="005F2C25" w:rsidP="007448EB">
      <w:pPr>
        <w:pStyle w:val="2"/>
        <w:spacing w:line="276" w:lineRule="auto"/>
      </w:pPr>
      <w:bookmarkStart w:id="69" w:name="_Toc225815999"/>
      <w:bookmarkStart w:id="70" w:name="_Toc227125865"/>
      <w:bookmarkStart w:id="71" w:name="_Toc232216437"/>
      <w:bookmarkStart w:id="72" w:name="_Toc431232305"/>
      <w:bookmarkStart w:id="73" w:name="_Toc210728848"/>
      <w:r w:rsidRPr="007E462A">
        <w:t>1. Cel projektu planu miejscowego</w:t>
      </w:r>
      <w:bookmarkEnd w:id="69"/>
      <w:bookmarkEnd w:id="70"/>
      <w:bookmarkEnd w:id="71"/>
      <w:bookmarkEnd w:id="72"/>
      <w:bookmarkEnd w:id="73"/>
    </w:p>
    <w:p w14:paraId="5BECE39B" w14:textId="688803BC" w:rsidR="004315B1" w:rsidRPr="009937C3" w:rsidRDefault="005F2C25" w:rsidP="007448EB">
      <w:pPr>
        <w:spacing w:line="276" w:lineRule="auto"/>
        <w:ind w:firstLine="567"/>
        <w:jc w:val="both"/>
        <w:rPr>
          <w:bCs/>
        </w:rPr>
      </w:pPr>
      <w:r w:rsidRPr="007E462A">
        <w:rPr>
          <w:bCs/>
        </w:rPr>
        <w:t>Podstawowym celem sporządzenia planu miejscowego jest ustalenie przeznaczenia terenów oraz określenie sposobów ich zagospodarowania i</w:t>
      </w:r>
      <w:r w:rsidRPr="007E462A">
        <w:rPr>
          <w:b/>
        </w:rPr>
        <w:t xml:space="preserve"> </w:t>
      </w:r>
      <w:r w:rsidRPr="007E462A">
        <w:rPr>
          <w:bCs/>
        </w:rPr>
        <w:t xml:space="preserve">zabudowy, poprzez dostosowanie </w:t>
      </w:r>
      <w:r w:rsidRPr="009937C3">
        <w:rPr>
          <w:bCs/>
        </w:rPr>
        <w:t>funkcji, struktury zabudowy i intensywności zagospodarowania do uwarunkowań p</w:t>
      </w:r>
      <w:r w:rsidR="00CC194C" w:rsidRPr="009937C3">
        <w:rPr>
          <w:bCs/>
        </w:rPr>
        <w:t>rzestrzennych, przyrodniczych i </w:t>
      </w:r>
      <w:r w:rsidRPr="009937C3">
        <w:rPr>
          <w:bCs/>
        </w:rPr>
        <w:t xml:space="preserve">kulturowych w obrębie </w:t>
      </w:r>
      <w:r w:rsidR="0041514B" w:rsidRPr="009937C3">
        <w:rPr>
          <w:bCs/>
        </w:rPr>
        <w:t xml:space="preserve">wsi </w:t>
      </w:r>
      <w:r w:rsidR="009937C3" w:rsidRPr="009937C3">
        <w:rPr>
          <w:bCs/>
        </w:rPr>
        <w:t>Jastrzębowo, Wydartowo, Zieleń i Niewolno</w:t>
      </w:r>
      <w:r w:rsidR="0041514B" w:rsidRPr="009937C3">
        <w:rPr>
          <w:bCs/>
        </w:rPr>
        <w:t xml:space="preserve">, </w:t>
      </w:r>
      <w:r w:rsidR="00AC6935" w:rsidRPr="009937C3">
        <w:rPr>
          <w:bCs/>
        </w:rPr>
        <w:t>w gminie</w:t>
      </w:r>
      <w:r w:rsidRPr="009937C3">
        <w:rPr>
          <w:bCs/>
        </w:rPr>
        <w:t xml:space="preserve"> </w:t>
      </w:r>
      <w:r w:rsidR="00B90440" w:rsidRPr="009937C3">
        <w:rPr>
          <w:bCs/>
        </w:rPr>
        <w:t>Trzemeszno</w:t>
      </w:r>
      <w:r w:rsidR="00AA479B" w:rsidRPr="009937C3">
        <w:rPr>
          <w:bCs/>
        </w:rPr>
        <w:t>.</w:t>
      </w:r>
    </w:p>
    <w:p w14:paraId="049FC785" w14:textId="59213FB4" w:rsidR="009937C3" w:rsidRPr="009937C3" w:rsidRDefault="001424FF" w:rsidP="007448EB">
      <w:pPr>
        <w:spacing w:line="276" w:lineRule="auto"/>
        <w:ind w:firstLine="567"/>
        <w:jc w:val="both"/>
      </w:pPr>
      <w:r w:rsidRPr="009937C3">
        <w:t>Założeniem</w:t>
      </w:r>
      <w:r w:rsidR="00356816" w:rsidRPr="009937C3">
        <w:t xml:space="preserve"> projektu miejscowego planu jest </w:t>
      </w:r>
      <w:r w:rsidR="009937C3" w:rsidRPr="009937C3">
        <w:t>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40283D90" w14:textId="77777777" w:rsidR="00707B5D" w:rsidRPr="00007DC5" w:rsidRDefault="00356816" w:rsidP="007448EB">
      <w:pPr>
        <w:spacing w:line="276" w:lineRule="auto"/>
        <w:ind w:firstLine="567"/>
        <w:jc w:val="both"/>
      </w:pPr>
      <w:r w:rsidRPr="009937C3">
        <w:t xml:space="preserve">Dokument mpzp określa przeznaczenie terenów, granice pomiędzy obszarami o różnym przeznaczeniu lub zasadach gospodarowania, a także </w:t>
      </w:r>
      <w:r w:rsidRPr="00007DC5">
        <w:t>zasady i ograniczenia w ich użytkowaniu, w tym zakaz zabudowy. Określa zasady ochrony środowiska, przyrody, krajobrazu i dziedzictwa kulturowego, zabytków.</w:t>
      </w:r>
    </w:p>
    <w:p w14:paraId="38015008" w14:textId="397EBA71" w:rsidR="00F809A9" w:rsidRPr="00007DC5" w:rsidRDefault="005F2C25" w:rsidP="007448EB">
      <w:pPr>
        <w:pStyle w:val="2"/>
        <w:spacing w:line="276" w:lineRule="auto"/>
      </w:pPr>
      <w:bookmarkStart w:id="74" w:name="_Toc232216438"/>
      <w:bookmarkStart w:id="75" w:name="_Toc431232306"/>
      <w:bookmarkStart w:id="76" w:name="_Toc210728849"/>
      <w:r w:rsidRPr="00007DC5">
        <w:t>2. Ustalenia projektu planu</w:t>
      </w:r>
      <w:bookmarkEnd w:id="74"/>
      <w:r w:rsidRPr="00007DC5">
        <w:t xml:space="preserve"> miejscowego</w:t>
      </w:r>
      <w:bookmarkStart w:id="77" w:name="_Toc232216439"/>
      <w:bookmarkStart w:id="78" w:name="_Toc431232307"/>
      <w:bookmarkEnd w:id="75"/>
      <w:bookmarkEnd w:id="76"/>
    </w:p>
    <w:p w14:paraId="550633EA" w14:textId="77777777" w:rsidR="00F809A9" w:rsidRPr="00007DC5" w:rsidRDefault="00F809A9" w:rsidP="007448EB">
      <w:pPr>
        <w:spacing w:line="276" w:lineRule="auto"/>
        <w:ind w:firstLine="567"/>
        <w:jc w:val="both"/>
      </w:pPr>
      <w:r w:rsidRPr="00007DC5">
        <w:t>Projekt mpzp zawiera ustalenia realizacyjne w postaci uchwały oraz załącznik graficzny. Integralnymi częściami uchwały są:</w:t>
      </w:r>
    </w:p>
    <w:p w14:paraId="3CB8005D" w14:textId="4700BB09" w:rsidR="00F30EA7" w:rsidRPr="00F30EA7" w:rsidRDefault="00F30EA7">
      <w:pPr>
        <w:numPr>
          <w:ilvl w:val="0"/>
          <w:numId w:val="27"/>
        </w:numPr>
        <w:tabs>
          <w:tab w:val="clear" w:pos="737"/>
        </w:tabs>
        <w:suppressAutoHyphens/>
        <w:spacing w:line="276" w:lineRule="auto"/>
        <w:ind w:left="426"/>
        <w:jc w:val="both"/>
      </w:pPr>
      <w:r w:rsidRPr="00F30EA7">
        <w:t xml:space="preserve">rysunek planu, zwany dalej </w:t>
      </w:r>
      <w:r w:rsidR="009937C3">
        <w:t>„</w:t>
      </w:r>
      <w:r w:rsidRPr="00F30EA7">
        <w:t>rysunkiem</w:t>
      </w:r>
      <w:r w:rsidR="009937C3">
        <w:t>”</w:t>
      </w:r>
      <w:r w:rsidRPr="00F30EA7">
        <w:t xml:space="preserve">, zatytułowany </w:t>
      </w:r>
      <w:r w:rsidR="009937C3">
        <w:t>„</w:t>
      </w:r>
      <w:r w:rsidRPr="00F30EA7">
        <w:t>miejscowy plan zagospodarowania przestrzennego części wsi Jastrzębowo, Wydartowo, Zieleń i Niewolno, gm. Trzemeszno</w:t>
      </w:r>
      <w:r w:rsidR="009937C3">
        <w:t>”</w:t>
      </w:r>
      <w:r w:rsidRPr="00F30EA7">
        <w:t xml:space="preserve"> w skali 1 : 500 oraz 1:1000, stanowiący załącznik nr 1, 2, 3 i 4 do niniejszej uchwały;</w:t>
      </w:r>
    </w:p>
    <w:p w14:paraId="79F2BEAE"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w sprawie rozpatrzenia uwag wniesionych do projektu planu, stanowiące załącznik nr 5 do niniejszej uchwały;</w:t>
      </w:r>
    </w:p>
    <w:p w14:paraId="708A23AD"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130B7A20" w14:textId="7E879775" w:rsidR="00F809A9" w:rsidRPr="00F30EA7" w:rsidRDefault="00F30EA7">
      <w:pPr>
        <w:numPr>
          <w:ilvl w:val="0"/>
          <w:numId w:val="27"/>
        </w:numPr>
        <w:tabs>
          <w:tab w:val="clear" w:pos="737"/>
        </w:tabs>
        <w:suppressAutoHyphens/>
        <w:spacing w:line="276" w:lineRule="auto"/>
        <w:ind w:left="426"/>
        <w:jc w:val="both"/>
      </w:pPr>
      <w:r w:rsidRPr="00F30EA7">
        <w:t>dane przestrzenne, stanowiące załącznik nr 7 do uchwały.</w:t>
      </w:r>
    </w:p>
    <w:p w14:paraId="29985BCB" w14:textId="4DC35F9C" w:rsidR="00F809A9" w:rsidRPr="00F30EA7" w:rsidRDefault="00F809A9" w:rsidP="007448EB">
      <w:pPr>
        <w:autoSpaceDE w:val="0"/>
        <w:autoSpaceDN w:val="0"/>
        <w:adjustRightInd w:val="0"/>
        <w:spacing w:line="276" w:lineRule="auto"/>
        <w:ind w:firstLine="567"/>
        <w:jc w:val="both"/>
      </w:pPr>
      <w:r w:rsidRPr="00F30EA7">
        <w:t>Granice obszaru objętego planem przedstawiono na rysunku planu, stanowiącym załącznik do uchwały.</w:t>
      </w:r>
    </w:p>
    <w:p w14:paraId="2A2E15DD" w14:textId="37B16A92" w:rsidR="00D96AA1" w:rsidRPr="00F30EA7" w:rsidRDefault="005B0FBB" w:rsidP="007448EB">
      <w:pPr>
        <w:autoSpaceDE w:val="0"/>
        <w:autoSpaceDN w:val="0"/>
        <w:adjustRightInd w:val="0"/>
        <w:spacing w:before="120" w:line="276" w:lineRule="auto"/>
        <w:ind w:firstLine="567"/>
        <w:jc w:val="both"/>
      </w:pPr>
      <w:r w:rsidRPr="00F30EA7">
        <w:t>Zgodnie z § 3 projektu mpzp na obszarze planu ustala się następujące przeznaczenie terenów:</w:t>
      </w:r>
    </w:p>
    <w:p w14:paraId="20D41F53" w14:textId="77777777" w:rsidR="00F30EA7" w:rsidRDefault="00F30EA7">
      <w:pPr>
        <w:numPr>
          <w:ilvl w:val="0"/>
          <w:numId w:val="49"/>
        </w:numPr>
        <w:tabs>
          <w:tab w:val="clear" w:pos="720"/>
          <w:tab w:val="num" w:pos="426"/>
        </w:tabs>
        <w:suppressAutoHyphens/>
        <w:spacing w:line="276" w:lineRule="auto"/>
        <w:ind w:left="426" w:hanging="426"/>
        <w:jc w:val="both"/>
      </w:pPr>
      <w:r w:rsidRPr="009A5B95">
        <w:t>tereny za</w:t>
      </w:r>
      <w:r>
        <w:t xml:space="preserve">budowy mieszkaniowej jednorodzinnej, oznaczone na rysunku planu symbolami: </w:t>
      </w:r>
      <w:r w:rsidRPr="009A5B95">
        <w:rPr>
          <w:b/>
          <w:bCs/>
        </w:rPr>
        <w:t>1MN</w:t>
      </w:r>
      <w:r>
        <w:t xml:space="preserve">, </w:t>
      </w:r>
      <w:r w:rsidRPr="009A5B95">
        <w:rPr>
          <w:b/>
          <w:bCs/>
        </w:rPr>
        <w:t>2MN</w:t>
      </w:r>
      <w:r>
        <w:t xml:space="preserve">, </w:t>
      </w:r>
      <w:r w:rsidRPr="009A5B95">
        <w:rPr>
          <w:b/>
          <w:bCs/>
        </w:rPr>
        <w:t>3MN</w:t>
      </w:r>
      <w:r>
        <w:t xml:space="preserve">, </w:t>
      </w:r>
      <w:r w:rsidRPr="009A5B95">
        <w:rPr>
          <w:b/>
          <w:bCs/>
        </w:rPr>
        <w:t>4MN</w:t>
      </w:r>
      <w:r>
        <w:t>;</w:t>
      </w:r>
    </w:p>
    <w:p w14:paraId="04C27252"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oznaczony na rysunku planu symbolem </w:t>
      </w:r>
      <w:r w:rsidRPr="009A5B95">
        <w:rPr>
          <w:b/>
          <w:bCs/>
        </w:rPr>
        <w:t>U</w:t>
      </w:r>
      <w:r>
        <w:t>;</w:t>
      </w:r>
    </w:p>
    <w:p w14:paraId="32A86BFD"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lub produkcji, oznaczony na rysunku planu symbolem </w:t>
      </w:r>
      <w:r w:rsidRPr="009A5B95">
        <w:rPr>
          <w:b/>
          <w:bCs/>
        </w:rPr>
        <w:t>U-P</w:t>
      </w:r>
      <w:r>
        <w:t>,</w:t>
      </w:r>
    </w:p>
    <w:p w14:paraId="0243853B"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komunikacji drogowej wewnętrznej, oznaczony na rysunku planu symbolem </w:t>
      </w:r>
      <w:r w:rsidRPr="00D71F22">
        <w:rPr>
          <w:b/>
          <w:bCs/>
        </w:rPr>
        <w:t>KR</w:t>
      </w:r>
      <w:r>
        <w:t>;</w:t>
      </w:r>
    </w:p>
    <w:p w14:paraId="735AE460" w14:textId="77777777" w:rsidR="00F30EA7" w:rsidRDefault="00F30EA7">
      <w:pPr>
        <w:numPr>
          <w:ilvl w:val="0"/>
          <w:numId w:val="49"/>
        </w:numPr>
        <w:tabs>
          <w:tab w:val="clear" w:pos="720"/>
          <w:tab w:val="num" w:pos="426"/>
        </w:tabs>
        <w:suppressAutoHyphens/>
        <w:spacing w:line="276" w:lineRule="auto"/>
        <w:ind w:left="426" w:hanging="426"/>
        <w:jc w:val="both"/>
      </w:pPr>
      <w:r>
        <w:lastRenderedPageBreak/>
        <w:t xml:space="preserve">teren rolnictwa z zakazem zabudowy, oznaczony na rysunku planu symbolem </w:t>
      </w:r>
      <w:r w:rsidRPr="009A5B95">
        <w:rPr>
          <w:b/>
          <w:bCs/>
        </w:rPr>
        <w:t>RN</w:t>
      </w:r>
      <w:r>
        <w:t>;</w:t>
      </w:r>
    </w:p>
    <w:p w14:paraId="00F81CB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tereny zabudowy zagrodowej, oznaczone na rysunku planu symbolami: </w:t>
      </w:r>
      <w:r w:rsidRPr="009A5B95">
        <w:rPr>
          <w:b/>
          <w:bCs/>
        </w:rPr>
        <w:t>1RZM</w:t>
      </w:r>
      <w:r>
        <w:t xml:space="preserve">, </w:t>
      </w:r>
      <w:r w:rsidRPr="009A5B95">
        <w:rPr>
          <w:b/>
          <w:bCs/>
        </w:rPr>
        <w:t>2RZM</w:t>
      </w:r>
      <w:r>
        <w:t xml:space="preserve">, </w:t>
      </w:r>
      <w:r w:rsidRPr="009A5B95">
        <w:rPr>
          <w:b/>
          <w:bCs/>
        </w:rPr>
        <w:t>3RZM</w:t>
      </w:r>
      <w:r>
        <w:t>;</w:t>
      </w:r>
    </w:p>
    <w:p w14:paraId="182B7D8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wód powierzchniowych śródlądowych, oznaczony na rysunku planu symbolem </w:t>
      </w:r>
      <w:r w:rsidRPr="00D71F22">
        <w:rPr>
          <w:b/>
          <w:bCs/>
        </w:rPr>
        <w:t>WS</w:t>
      </w:r>
      <w:r>
        <w:t>;</w:t>
      </w:r>
    </w:p>
    <w:p w14:paraId="67361518" w14:textId="703ABB2C" w:rsidR="00F30EA7" w:rsidRPr="00F30EA7" w:rsidRDefault="00F30EA7">
      <w:pPr>
        <w:numPr>
          <w:ilvl w:val="0"/>
          <w:numId w:val="49"/>
        </w:numPr>
        <w:tabs>
          <w:tab w:val="clear" w:pos="720"/>
          <w:tab w:val="num" w:pos="426"/>
        </w:tabs>
        <w:suppressAutoHyphens/>
        <w:spacing w:line="276" w:lineRule="auto"/>
        <w:ind w:left="426" w:hanging="426"/>
        <w:jc w:val="both"/>
      </w:pPr>
      <w:r>
        <w:t xml:space="preserve">tereny lasów, oznaczone na rysunku planu symbolami: </w:t>
      </w:r>
      <w:r w:rsidRPr="00F30EA7">
        <w:rPr>
          <w:b/>
          <w:bCs/>
        </w:rPr>
        <w:t>1L</w:t>
      </w:r>
      <w:r>
        <w:t xml:space="preserve">, </w:t>
      </w:r>
      <w:r w:rsidRPr="00F30EA7">
        <w:rPr>
          <w:b/>
          <w:bCs/>
        </w:rPr>
        <w:t>2L</w:t>
      </w:r>
      <w:r>
        <w:t xml:space="preserve">, </w:t>
      </w:r>
      <w:r w:rsidRPr="00F30EA7">
        <w:rPr>
          <w:b/>
          <w:bCs/>
        </w:rPr>
        <w:t>3L</w:t>
      </w:r>
      <w:r>
        <w:t>.</w:t>
      </w:r>
    </w:p>
    <w:p w14:paraId="6F14CB44" w14:textId="77777777" w:rsidR="00E82C25" w:rsidRPr="00F30EA7" w:rsidRDefault="00E82C25" w:rsidP="007448EB">
      <w:pPr>
        <w:pStyle w:val="2"/>
        <w:spacing w:line="276" w:lineRule="auto"/>
        <w:jc w:val="both"/>
      </w:pPr>
      <w:bookmarkStart w:id="79" w:name="_Toc210728850"/>
      <w:r w:rsidRPr="00F30EA7">
        <w:t>3. Powiązanie ustaleń projektu planu miejscowego z innymi dokumentami</w:t>
      </w:r>
      <w:bookmarkEnd w:id="77"/>
      <w:bookmarkEnd w:id="78"/>
      <w:bookmarkEnd w:id="79"/>
    </w:p>
    <w:p w14:paraId="40806A9C" w14:textId="77777777" w:rsidR="00D96AA1" w:rsidRPr="00F30EA7" w:rsidRDefault="00D96AA1" w:rsidP="007448EB">
      <w:pPr>
        <w:pStyle w:val="Tekstpodstawowy"/>
        <w:spacing w:after="0" w:line="276" w:lineRule="auto"/>
        <w:ind w:firstLine="567"/>
        <w:jc w:val="both"/>
        <w:rPr>
          <w:bCs/>
        </w:rPr>
      </w:pPr>
      <w:r w:rsidRPr="00F30EA7">
        <w:rPr>
          <w:bCs/>
        </w:rPr>
        <w:t xml:space="preserve">Stosownie do </w:t>
      </w:r>
      <w:r w:rsidRPr="00F30EA7">
        <w:rPr>
          <w:bCs/>
          <w:i/>
        </w:rPr>
        <w:t>ustawy</w:t>
      </w:r>
      <w:r w:rsidRPr="00F30EA7">
        <w:rPr>
          <w:bCs/>
        </w:rPr>
        <w:t xml:space="preserve"> z dnia 27 marca 2003 r.</w:t>
      </w:r>
      <w:r w:rsidRPr="00F30EA7">
        <w:rPr>
          <w:bCs/>
          <w:i/>
        </w:rPr>
        <w:t xml:space="preserve"> o planowaniu i zagospodarowaniu przestrzennym</w:t>
      </w:r>
      <w:r w:rsidRPr="00F30EA7">
        <w:rPr>
          <w:rStyle w:val="Odwoanieprzypisudolnego"/>
          <w:bCs/>
          <w:i/>
        </w:rPr>
        <w:footnoteReference w:id="30"/>
      </w:r>
      <w:r w:rsidRPr="00F30EA7">
        <w:rPr>
          <w:bCs/>
          <w:i/>
        </w:rPr>
        <w:t xml:space="preserve"> </w:t>
      </w:r>
      <w:r w:rsidRPr="00F30EA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4AD8939E" w:rsidR="00E1586F" w:rsidRPr="00F30EA7" w:rsidRDefault="00D96AA1" w:rsidP="007448EB">
      <w:pPr>
        <w:spacing w:line="276" w:lineRule="auto"/>
        <w:ind w:firstLine="567"/>
        <w:jc w:val="both"/>
      </w:pPr>
      <w:r w:rsidRPr="00F30EA7">
        <w:t xml:space="preserve">Projekt planu w pełni zachowuje, ustalone w </w:t>
      </w:r>
      <w:r w:rsidR="009937C3">
        <w:t>„</w:t>
      </w:r>
      <w:r w:rsidRPr="00F30EA7">
        <w:t>Studium uwarunkowań i kierunków zagospodarowania przestrzennego gminy Trzemeszno</w:t>
      </w:r>
      <w:r w:rsidR="009937C3">
        <w:t>”</w:t>
      </w:r>
      <w:r w:rsidRPr="00F30EA7">
        <w:t xml:space="preserve"> podstawowe kierunki zmian w strukturze przestrzennej gminy oraz w przeznaczeniu terenów dla analizowanego obszaru.</w:t>
      </w:r>
      <w:r w:rsidR="00E82C25" w:rsidRPr="00F30EA7">
        <w:t xml:space="preserve"> </w:t>
      </w:r>
    </w:p>
    <w:p w14:paraId="01C52613" w14:textId="77777777" w:rsidR="003A2295" w:rsidRPr="00F30EA7" w:rsidRDefault="003A2295" w:rsidP="007448EB">
      <w:pPr>
        <w:pStyle w:val="2"/>
        <w:spacing w:line="276" w:lineRule="auto"/>
      </w:pPr>
      <w:bookmarkStart w:id="80" w:name="_Toc431232309"/>
      <w:bookmarkStart w:id="81" w:name="_Toc210728851"/>
      <w:r w:rsidRPr="00F30EA7">
        <w:t>4. Potencjalne zmiany stanu środowiska w przypadku braku realizacji ustaleń projektu planu miejscowego</w:t>
      </w:r>
      <w:bookmarkEnd w:id="80"/>
      <w:bookmarkEnd w:id="81"/>
    </w:p>
    <w:p w14:paraId="4218CDF6" w14:textId="0D40B921" w:rsidR="0017482E" w:rsidRPr="001C45E3" w:rsidRDefault="001C45E3"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 xml:space="preserve">Zarówno szata roślinna jak i flora omawianego obszaru jest przeciętna, a jej zróżnicowanie związane głównie z naturalnymi warunkami </w:t>
      </w:r>
      <w:r w:rsidRPr="00F46F0E">
        <w:lastRenderedPageBreak/>
        <w:t>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r>
        <w:t xml:space="preserve"> </w:t>
      </w:r>
      <w:r w:rsidRPr="0025686E">
        <w:t>Mając powyższe na uwadze, należy podkreślić, że realizacja ustaleń projektu miejscowego planu nie może naruszać zakazów w odniesieniu do gatunków chronionych.</w:t>
      </w:r>
    </w:p>
    <w:p w14:paraId="205670FE" w14:textId="77777777" w:rsidR="0017482E" w:rsidRPr="001C45E3" w:rsidRDefault="005F3141" w:rsidP="007448EB">
      <w:pPr>
        <w:spacing w:line="276" w:lineRule="auto"/>
        <w:ind w:firstLine="567"/>
        <w:jc w:val="both"/>
      </w:pPr>
      <w:r w:rsidRPr="001C45E3">
        <w:t xml:space="preserve">W przypadku niepodjęcia realizacji założeń projektu mpzp, mogłyby wystąpić zarówno pozytywne, jak i negatywne skutki. </w:t>
      </w:r>
    </w:p>
    <w:p w14:paraId="4E2DCF7A" w14:textId="5C0DFCCB" w:rsidR="0017482E" w:rsidRPr="001C45E3" w:rsidRDefault="0017482E" w:rsidP="007448EB">
      <w:pPr>
        <w:spacing w:line="276" w:lineRule="auto"/>
        <w:ind w:firstLine="567"/>
        <w:jc w:val="both"/>
      </w:pPr>
      <w:r w:rsidRPr="001C45E3">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1C45E3">
        <w:rPr>
          <w:i/>
        </w:rPr>
        <w:t>stricte</w:t>
      </w:r>
      <w:r w:rsidRPr="001C45E3">
        <w:t xml:space="preserve"> przyrodniczego użytkowania.</w:t>
      </w:r>
      <w:r w:rsidR="005F3141" w:rsidRPr="001C45E3">
        <w:t xml:space="preserve"> </w:t>
      </w:r>
    </w:p>
    <w:p w14:paraId="5A0FED56" w14:textId="2F398EF3" w:rsidR="008A4AC4" w:rsidRPr="001C45E3" w:rsidRDefault="005F3141" w:rsidP="007448EB">
      <w:pPr>
        <w:spacing w:line="276" w:lineRule="auto"/>
        <w:ind w:firstLine="567"/>
        <w:jc w:val="both"/>
      </w:pPr>
      <w:r w:rsidRPr="001C45E3">
        <w:lastRenderedPageBreak/>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r w:rsidR="00EA0AC0" w:rsidRPr="001C45E3">
        <w:t>Należy jednak spojrzeć, że w stanie obecnym rzeźba terenu oraz gleba na obsza</w:t>
      </w:r>
      <w:r w:rsidR="00B83C45" w:rsidRPr="001C45E3">
        <w:t xml:space="preserve">rze objętym projektem mpzp są </w:t>
      </w:r>
      <w:r w:rsidR="00EA0AC0" w:rsidRPr="001C45E3">
        <w:t xml:space="preserve">przekształcone. Gleby na tym terenie mają wiele cech gleb antropogenicznych. </w:t>
      </w:r>
      <w:r w:rsidR="008A4AC4" w:rsidRPr="001C45E3">
        <w:t>Długotrwałe osadnictwo na tym terenie i wszystkie związane z nim działania (zabudowa mieszkaniowa, usługowa) spowodowały silne i trwałe zmiany w rzeźbie terenu.</w:t>
      </w:r>
      <w:r w:rsidRPr="001C45E3">
        <w:t xml:space="preserve"> </w:t>
      </w:r>
      <w:r w:rsidR="008A4AC4" w:rsidRPr="001C45E3">
        <w:t>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35256C9" w14:textId="2879C466" w:rsidR="005F3141" w:rsidRPr="001C45E3" w:rsidRDefault="000347BB" w:rsidP="007448EB">
      <w:pPr>
        <w:spacing w:line="276" w:lineRule="auto"/>
        <w:ind w:firstLine="567"/>
        <w:jc w:val="both"/>
      </w:pPr>
      <w:r w:rsidRPr="001C45E3">
        <w:t>Co istotne, zgodnie z zapisami projektu mpzp, nie planuje się tu także lokalizacji zakładu o zwiększonym ryzyku albo zakładu o dużym ryzyku wystąpienia poważnej awarii przemysłowej.</w:t>
      </w:r>
      <w:r w:rsidRPr="001C45E3">
        <w:rPr>
          <w:rStyle w:val="Odwoanieprzypisudolnego"/>
        </w:rPr>
        <w:footnoteReference w:id="31"/>
      </w:r>
      <w:r w:rsidRPr="001C45E3">
        <w:t xml:space="preserve"> Rozwiązania przyjęte w miejscowym planie gwarantują również zachowanie najbardziej optymalnych warunków dla występującej na nich fauny i flory. </w:t>
      </w:r>
      <w:r w:rsidR="00A36E56" w:rsidRPr="001C45E3">
        <w:t>Realizacja ustaleń projektu mpzp zmieni dotychczasowe środowisko. Jednak obszar jest</w:t>
      </w:r>
      <w:r w:rsidR="00BF37C0" w:rsidRPr="001C45E3">
        <w:t xml:space="preserve"> </w:t>
      </w:r>
      <w:r w:rsidR="00A36E56" w:rsidRPr="001C45E3">
        <w:t>częściowo zmieniony antropogenicznie. W jego sąsiedztwie zlokalizowan</w:t>
      </w:r>
      <w:r w:rsidR="008A4AC4" w:rsidRPr="001C45E3">
        <w:t>e</w:t>
      </w:r>
      <w:r w:rsidR="00A36E56" w:rsidRPr="001C45E3">
        <w:t xml:space="preserve"> </w:t>
      </w:r>
      <w:r w:rsidR="008A4AC4" w:rsidRPr="001C45E3">
        <w:t>są</w:t>
      </w:r>
      <w:r w:rsidR="00A36E56" w:rsidRPr="001C45E3">
        <w:t xml:space="preserve"> </w:t>
      </w:r>
      <w:r w:rsidR="008A4AC4" w:rsidRPr="001C45E3">
        <w:t>tereny zabudowy mieszkaniowej, usługowej, niezagospodarowanie działki budowlane, tereny rolne</w:t>
      </w:r>
      <w:r w:rsidR="00A36E56" w:rsidRPr="001C45E3">
        <w:t>. Nie istnieją więc przesłanki przemawiające za rezygnacją z realizacji analizowanych zapisów.</w:t>
      </w:r>
      <w:r w:rsidR="001953C1" w:rsidRPr="001C45E3">
        <w:t xml:space="preserve"> </w:t>
      </w:r>
    </w:p>
    <w:p w14:paraId="08D81320" w14:textId="77777777" w:rsidR="003A2295" w:rsidRPr="001C45E3" w:rsidRDefault="005F3141" w:rsidP="007448EB">
      <w:pPr>
        <w:spacing w:line="276" w:lineRule="auto"/>
        <w:ind w:firstLine="567"/>
        <w:jc w:val="both"/>
      </w:pPr>
      <w:r w:rsidRPr="001C45E3">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1C45E3" w:rsidRDefault="003A2295" w:rsidP="007448EB">
      <w:pPr>
        <w:pStyle w:val="Nagwek1"/>
        <w:spacing w:line="276" w:lineRule="auto"/>
        <w:rPr>
          <w:rFonts w:cs="Times New Roman"/>
        </w:rPr>
      </w:pPr>
      <w:bookmarkStart w:id="82" w:name="_Toc431232310"/>
      <w:bookmarkStart w:id="83" w:name="_Toc210728852"/>
      <w:r w:rsidRPr="001C45E3">
        <w:rPr>
          <w:rFonts w:cs="Times New Roman"/>
        </w:rPr>
        <w:t>IV.</w:t>
      </w:r>
      <w:bookmarkStart w:id="84" w:name="_Toc225816003"/>
      <w:bookmarkStart w:id="85" w:name="_Toc227125869"/>
      <w:r w:rsidRPr="001C45E3">
        <w:rPr>
          <w:rFonts w:cs="Times New Roman"/>
        </w:rPr>
        <w:t xml:space="preserve"> ISTNIEJĄCE PROBLEMY OCHRONY ŚRODOWISKA ISTOTNE Z PUNKTU WIDZENIA PROJEKTU PLANU</w:t>
      </w:r>
      <w:bookmarkEnd w:id="84"/>
      <w:bookmarkEnd w:id="85"/>
      <w:r w:rsidRPr="001C45E3">
        <w:rPr>
          <w:rFonts w:cs="Times New Roman"/>
        </w:rPr>
        <w:t xml:space="preserve"> MIEJSCOWEGO</w:t>
      </w:r>
      <w:bookmarkEnd w:id="82"/>
      <w:bookmarkEnd w:id="83"/>
    </w:p>
    <w:p w14:paraId="507F0A80" w14:textId="77777777" w:rsidR="00EA3687" w:rsidRDefault="00254F8D" w:rsidP="007448EB">
      <w:pPr>
        <w:spacing w:line="276" w:lineRule="auto"/>
        <w:ind w:firstLine="567"/>
        <w:jc w:val="both"/>
      </w:pPr>
      <w:bookmarkStart w:id="86" w:name="_Hlk51663158"/>
      <w:r w:rsidRPr="00EA368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EA3687">
        <w:rPr>
          <w:rStyle w:val="Odwoanieprzypisudolnego"/>
        </w:rPr>
        <w:footnoteReference w:id="32"/>
      </w:r>
      <w:r w:rsidRPr="00EA3687">
        <w:t xml:space="preserve"> </w:t>
      </w:r>
    </w:p>
    <w:p w14:paraId="5ECE1779" w14:textId="0F6FD1BA" w:rsidR="00EA3687" w:rsidRDefault="00A57323" w:rsidP="007448EB">
      <w:pPr>
        <w:spacing w:line="276" w:lineRule="auto"/>
        <w:ind w:firstLine="567"/>
        <w:jc w:val="both"/>
      </w:pPr>
      <w:r w:rsidRPr="00EA3687">
        <w:t xml:space="preserve">Na obszarze objętym mpzp nie </w:t>
      </w:r>
      <w:r w:rsidR="00EA3687">
        <w:t>występują</w:t>
      </w:r>
      <w:r w:rsidRPr="00EA3687">
        <w:t xml:space="preserve"> powierzchniow</w:t>
      </w:r>
      <w:r w:rsidR="00EA3687">
        <w:t>e</w:t>
      </w:r>
      <w:r w:rsidRPr="00EA3687">
        <w:t xml:space="preserve"> form</w:t>
      </w:r>
      <w:r w:rsidR="00EA3687">
        <w:t>y</w:t>
      </w:r>
      <w:r w:rsidRPr="00EA3687">
        <w:t xml:space="preserve"> ochrony przyrody. </w:t>
      </w:r>
    </w:p>
    <w:p w14:paraId="0846CAE1" w14:textId="287D48A2" w:rsidR="00EA3687" w:rsidRPr="00EA3687" w:rsidRDefault="00A57323" w:rsidP="007448EB">
      <w:pPr>
        <w:spacing w:line="276" w:lineRule="auto"/>
        <w:ind w:firstLine="567"/>
        <w:jc w:val="both"/>
      </w:pPr>
      <w:r w:rsidRPr="00EA3687">
        <w:t xml:space="preserve">Grunty na tym terenie należą do chronionych. </w:t>
      </w:r>
      <w:r w:rsidR="00EA3687" w:rsidRPr="00EA3687">
        <w:t>W granicach opracowania występują gleby wysokich klas bonitacyjnych RIIIb oraz tereny leśne. Pozostaną one w zagospodarowaniu rolniczym oraz leśnym.</w:t>
      </w:r>
    </w:p>
    <w:p w14:paraId="06F180F8" w14:textId="6A7AE8ED" w:rsidR="0098323B" w:rsidRPr="00EA3687" w:rsidRDefault="00A57323" w:rsidP="007448EB">
      <w:pPr>
        <w:spacing w:line="276" w:lineRule="auto"/>
        <w:ind w:firstLine="567"/>
        <w:jc w:val="both"/>
      </w:pPr>
      <w:r w:rsidRPr="00EA3687">
        <w:rPr>
          <w:iCs/>
        </w:rPr>
        <w:t>Realizacja projektu mpzp nie przyczyni się do pogłębiania problemów ochrony środowiska w odniesieniu do powierzchniowych terenów chronionych.</w:t>
      </w:r>
    </w:p>
    <w:p w14:paraId="343E6B93" w14:textId="30EB3C91" w:rsidR="00A50A4D" w:rsidRPr="00F70BC8" w:rsidRDefault="00F70BC8" w:rsidP="007448EB">
      <w:pPr>
        <w:spacing w:before="120" w:line="276" w:lineRule="auto"/>
        <w:ind w:firstLine="567"/>
        <w:jc w:val="both"/>
      </w:pPr>
      <w:r w:rsidRPr="00F46F0E">
        <w:lastRenderedPageBreak/>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bookmarkEnd w:id="86"/>
    <w:p w14:paraId="074D8221" w14:textId="77777777" w:rsidR="00F70BC8" w:rsidRPr="003A647C" w:rsidRDefault="00F70BC8" w:rsidP="007448EB">
      <w:pPr>
        <w:spacing w:line="276" w:lineRule="auto"/>
        <w:ind w:left="15" w:firstLine="567"/>
        <w:jc w:val="both"/>
        <w:rPr>
          <w:iCs/>
        </w:rPr>
      </w:pPr>
      <w:r w:rsidRPr="003A647C">
        <w:rPr>
          <w:iCs/>
        </w:rPr>
        <w:t>Do istniejących problemów należą przede wszystkim:</w:t>
      </w:r>
    </w:p>
    <w:p w14:paraId="4385D5B9"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presja przestrzeni (oddziaływanie na krajobraz, wzrost powierzchni nieprzepuszczalnych i słabo przepuszczalnych, teoretyczne zakłócenia w migracji niektórych zwierząt – głównie poprzez ogrodzenie działek geodezyjnych);</w:t>
      </w:r>
    </w:p>
    <w:p w14:paraId="0064FAB8"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obecność terenów użytkowanych rolniczo. Związane z nimi zagrożenia m.in. niewłaściwa gospodarka nawozowa, zaburzenie profilu glebowego, zmniejszenie powierzchni biologicznie czynnej, oddziaływanie na krajobraz;</w:t>
      </w:r>
    </w:p>
    <w:p w14:paraId="3CF31686"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substancji (emisje z systemów grzewczych, z ciągów komunikacyjnych, wzrost produkcji odpadów);</w:t>
      </w:r>
    </w:p>
    <w:p w14:paraId="54B3D691"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hałasu (związanego z bytowaniem ogólnym ludzi oraz pojazdami mechanicznymi i innymi urządzeniami/maszynami);</w:t>
      </w:r>
    </w:p>
    <w:p w14:paraId="123B5045"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zużycia wody, materii i energii;</w:t>
      </w:r>
    </w:p>
    <w:p w14:paraId="08832782"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2A8F61CC" w14:textId="77777777" w:rsidR="00F70BC8" w:rsidRPr="00152A56" w:rsidRDefault="00F70BC8">
      <w:pPr>
        <w:pStyle w:val="Akapitzlist"/>
        <w:numPr>
          <w:ilvl w:val="0"/>
          <w:numId w:val="21"/>
        </w:numPr>
        <w:autoSpaceDE w:val="0"/>
        <w:autoSpaceDN w:val="0"/>
        <w:adjustRightInd w:val="0"/>
        <w:spacing w:line="276" w:lineRule="auto"/>
        <w:ind w:left="426"/>
        <w:jc w:val="both"/>
        <w:rPr>
          <w:iCs/>
        </w:rPr>
      </w:pPr>
      <w:r w:rsidRPr="003A647C">
        <w:rPr>
          <w:iCs/>
        </w:rPr>
        <w:t xml:space="preserve">uciążliwości związane z ruchem na ulicach, przede wszystkim klimatu akustycznego, zwiększone zanieczyszczenia powietrza i gleb w bezpośrednim sąsiedztwie dróg (w tym spływ zanieczyszczeń z nawierzchni z wodami opadowymi i roztopowymi, zwiększone zasolenie gleb w </w:t>
      </w:r>
      <w:r w:rsidRPr="00152A56">
        <w:rPr>
          <w:iCs/>
        </w:rPr>
        <w:t>okresie zimowym);</w:t>
      </w:r>
    </w:p>
    <w:p w14:paraId="7112FAD0" w14:textId="59A79218" w:rsidR="00445BE5" w:rsidRPr="00152A56" w:rsidRDefault="00F70BC8">
      <w:pPr>
        <w:pStyle w:val="Akapitzlist"/>
        <w:numPr>
          <w:ilvl w:val="0"/>
          <w:numId w:val="21"/>
        </w:numPr>
        <w:autoSpaceDE w:val="0"/>
        <w:autoSpaceDN w:val="0"/>
        <w:adjustRightInd w:val="0"/>
        <w:spacing w:line="276" w:lineRule="auto"/>
        <w:ind w:left="426"/>
        <w:jc w:val="both"/>
        <w:rPr>
          <w:iCs/>
        </w:rPr>
      </w:pPr>
      <w:r w:rsidRPr="00152A56">
        <w:rPr>
          <w:iCs/>
        </w:rPr>
        <w:t>zagrożeniem dla zwierząt jest zajmowanie ich przestrzeni życiowej przeznaczenie terenów pod uprawę rolną oraz przez zabudowę, natomiast zagrożeniem dla flory są postępujące procesy urbanizacji.</w:t>
      </w:r>
    </w:p>
    <w:p w14:paraId="002CDE60" w14:textId="77777777" w:rsidR="007C4F93" w:rsidRPr="00731474" w:rsidRDefault="007C4F93" w:rsidP="007448EB">
      <w:pPr>
        <w:autoSpaceDE w:val="0"/>
        <w:autoSpaceDN w:val="0"/>
        <w:adjustRightInd w:val="0"/>
        <w:spacing w:line="276" w:lineRule="auto"/>
        <w:ind w:firstLine="567"/>
        <w:jc w:val="both"/>
        <w:rPr>
          <w:iCs/>
        </w:rPr>
      </w:pPr>
      <w:r w:rsidRPr="00152A56">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w:t>
      </w:r>
      <w:r w:rsidRPr="00731474">
        <w:rPr>
          <w:iCs/>
        </w:rPr>
        <w:t>(np. poprzez sieć kanalizacji czy odpowiednią gospodarkę odpadami) i ich zagrożenie względem otaczającego środowiska przyrodniczego jest, przynajmniej po części, neutralizowane/ograniczane.</w:t>
      </w:r>
    </w:p>
    <w:p w14:paraId="545BB010" w14:textId="77777777" w:rsidR="007C4F93" w:rsidRPr="00731474" w:rsidRDefault="007C4F93" w:rsidP="007448EB">
      <w:pPr>
        <w:autoSpaceDE w:val="0"/>
        <w:autoSpaceDN w:val="0"/>
        <w:adjustRightInd w:val="0"/>
        <w:spacing w:line="276" w:lineRule="auto"/>
        <w:ind w:firstLine="567"/>
        <w:jc w:val="both"/>
        <w:rPr>
          <w:iCs/>
        </w:rPr>
      </w:pPr>
      <w:r w:rsidRPr="00731474">
        <w:rPr>
          <w:iCs/>
        </w:rPr>
        <w:t>Ważnym zagrożeniem będzie</w:t>
      </w:r>
      <w:r w:rsidR="005527F2" w:rsidRPr="00731474">
        <w:rPr>
          <w:iCs/>
        </w:rPr>
        <w:t>,</w:t>
      </w:r>
      <w:r w:rsidRPr="00731474">
        <w:rPr>
          <w:iCs/>
        </w:rPr>
        <w:t xml:space="preserve"> także wzrost zużycia energii i produkcji odpadów, cechujące nowoczesne, bogacące się społeczeństwa. Te specyficzne zagrożenia będą silniej </w:t>
      </w:r>
      <w:r w:rsidRPr="00731474">
        <w:rPr>
          <w:iCs/>
        </w:rPr>
        <w:lastRenderedPageBreak/>
        <w:t>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31474">
        <w:rPr>
          <w:iCs/>
          <w:vertAlign w:val="subscript"/>
        </w:rPr>
        <w:t>2</w:t>
      </w:r>
      <w:r w:rsidRPr="00731474">
        <w:rPr>
          <w:iCs/>
        </w:rPr>
        <w:t>, mniejsze straty energii). Wzrost świadomości ekologicznej mieszkańców oraz postępujący recykling odpadów także nieco ograniczy negatywne skutki wzrostu produkcji odpadów.</w:t>
      </w:r>
    </w:p>
    <w:p w14:paraId="5C7E2F94" w14:textId="3CC7824F" w:rsidR="007C4F93" w:rsidRPr="00731474" w:rsidRDefault="007C4F93" w:rsidP="007448EB">
      <w:pPr>
        <w:autoSpaceDE w:val="0"/>
        <w:autoSpaceDN w:val="0"/>
        <w:adjustRightInd w:val="0"/>
        <w:spacing w:line="276" w:lineRule="auto"/>
        <w:ind w:firstLine="567"/>
        <w:jc w:val="both"/>
        <w:rPr>
          <w:iCs/>
        </w:rPr>
      </w:pPr>
      <w:r w:rsidRPr="00731474">
        <w:rPr>
          <w:iCs/>
        </w:rPr>
        <w:t>Istotne dla funkcjonowania środowiska przyrodniczego</w:t>
      </w:r>
      <w:r w:rsidR="001F5DF8" w:rsidRPr="00731474">
        <w:rPr>
          <w:iCs/>
        </w:rPr>
        <w:t>,0</w:t>
      </w:r>
      <w:r w:rsidR="00D738A0" w:rsidRPr="00731474">
        <w:rPr>
          <w:iCs/>
        </w:rPr>
        <w:t xml:space="preserve"> </w:t>
      </w:r>
      <w:r w:rsidRPr="00731474">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31474">
        <w:rPr>
          <w:i/>
          <w:iCs/>
        </w:rPr>
        <w:t>sensu lato</w:t>
      </w:r>
      <w:r w:rsidR="00E23A5B" w:rsidRPr="00731474">
        <w:rPr>
          <w:iCs/>
        </w:rPr>
        <w:t xml:space="preserve">, </w:t>
      </w:r>
      <w:r w:rsidRPr="00731474">
        <w:rPr>
          <w:iCs/>
        </w:rPr>
        <w:t>teoretycznie nie powinna znacząco wpłynąć na lokalne populacje. Także jeśli chodzi o roślinność to dziś dominują zbiorowiska ruderalne</w:t>
      </w:r>
      <w:r w:rsidR="00136C7C" w:rsidRPr="00731474">
        <w:rPr>
          <w:iCs/>
        </w:rPr>
        <w:t xml:space="preserve"> i segetalne</w:t>
      </w:r>
      <w:r w:rsidRPr="00731474">
        <w:rPr>
          <w:iCs/>
        </w:rPr>
        <w:t>, których wartość przyrodnicza jest ograniczona, a nowopowstałe warunki siedliskowe są dla nich dość korzystne.</w:t>
      </w:r>
    </w:p>
    <w:p w14:paraId="4300544F" w14:textId="178B4EC3" w:rsidR="008637A7" w:rsidRPr="00731474" w:rsidRDefault="008637A7" w:rsidP="007448EB">
      <w:pPr>
        <w:autoSpaceDE w:val="0"/>
        <w:autoSpaceDN w:val="0"/>
        <w:adjustRightInd w:val="0"/>
        <w:spacing w:line="276" w:lineRule="auto"/>
        <w:ind w:firstLine="567"/>
        <w:jc w:val="both"/>
        <w:rPr>
          <w:iCs/>
        </w:rPr>
      </w:pPr>
      <w:r w:rsidRPr="00731474">
        <w:rPr>
          <w:iCs/>
        </w:rPr>
        <w:t xml:space="preserve">Funkcjonowanie terenów </w:t>
      </w:r>
      <w:r w:rsidR="00E82DD3">
        <w:t>zabudowy</w:t>
      </w:r>
      <w:r w:rsidRPr="00731474">
        <w:rPr>
          <w:iCs/>
        </w:rPr>
        <w:t xml:space="preserve">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31474" w:rsidRDefault="007C4F93" w:rsidP="007448EB">
      <w:pPr>
        <w:autoSpaceDE w:val="0"/>
        <w:autoSpaceDN w:val="0"/>
        <w:adjustRightInd w:val="0"/>
        <w:spacing w:line="276" w:lineRule="auto"/>
        <w:ind w:firstLine="567"/>
        <w:jc w:val="both"/>
        <w:rPr>
          <w:iCs/>
        </w:rPr>
      </w:pPr>
      <w:r w:rsidRPr="00731474">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93774" w:rsidRDefault="00E913F0" w:rsidP="007448EB">
      <w:pPr>
        <w:pStyle w:val="Nagwek1"/>
        <w:spacing w:line="276" w:lineRule="auto"/>
        <w:rPr>
          <w:rFonts w:cs="Times New Roman"/>
        </w:rPr>
      </w:pPr>
      <w:bookmarkStart w:id="87" w:name="_Toc431232311"/>
      <w:bookmarkStart w:id="88" w:name="_Toc210728853"/>
      <w:r w:rsidRPr="00843FB2">
        <w:rPr>
          <w:rFonts w:cs="Times New Roman"/>
        </w:rPr>
        <w:t>V. CELE OCHRONY ŚRODOWISKA SZCZEBLA MI</w:t>
      </w:r>
      <w:r w:rsidR="006F7FC3" w:rsidRPr="00843FB2">
        <w:rPr>
          <w:rFonts w:cs="Times New Roman"/>
        </w:rPr>
        <w:t>ĘDZYNARODOWEGO, WSPÓLNOTOWEGO I </w:t>
      </w:r>
      <w:r w:rsidRPr="00843FB2">
        <w:rPr>
          <w:rFonts w:cs="Times New Roman"/>
        </w:rPr>
        <w:t>KRAJOWEGO ORAZ SPOSOBY, W JAKICH ZOST</w:t>
      </w:r>
      <w:r w:rsidR="006F7FC3" w:rsidRPr="00843FB2">
        <w:rPr>
          <w:rFonts w:cs="Times New Roman"/>
        </w:rPr>
        <w:t>AŁY ONE UWZGLĘDNIONE W </w:t>
      </w:r>
      <w:r w:rsidRPr="00843FB2">
        <w:rPr>
          <w:rFonts w:cs="Times New Roman"/>
        </w:rPr>
        <w:t>OPRACOWYWANYM DOKUMENCIE</w:t>
      </w:r>
      <w:bookmarkEnd w:id="87"/>
      <w:bookmarkEnd w:id="88"/>
    </w:p>
    <w:p w14:paraId="0606BCAC" w14:textId="77777777" w:rsidR="00D80FFF" w:rsidRPr="00C93774" w:rsidRDefault="00D80FFF" w:rsidP="007448EB">
      <w:pPr>
        <w:autoSpaceDE w:val="0"/>
        <w:autoSpaceDN w:val="0"/>
        <w:adjustRightInd w:val="0"/>
        <w:spacing w:line="276" w:lineRule="auto"/>
        <w:ind w:firstLine="567"/>
        <w:jc w:val="both"/>
      </w:pPr>
      <w:r w:rsidRPr="00C9377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93774" w:rsidRDefault="00D80FFF" w:rsidP="007448EB">
      <w:pPr>
        <w:autoSpaceDE w:val="0"/>
        <w:autoSpaceDN w:val="0"/>
        <w:adjustRightInd w:val="0"/>
        <w:spacing w:line="276" w:lineRule="auto"/>
        <w:ind w:firstLine="567"/>
        <w:jc w:val="both"/>
      </w:pPr>
      <w:r w:rsidRPr="00C93774">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10CFE542" w:rsidR="00004774" w:rsidRPr="00C93774" w:rsidRDefault="00004774" w:rsidP="007448EB">
      <w:pPr>
        <w:spacing w:line="276" w:lineRule="auto"/>
        <w:ind w:firstLine="567"/>
        <w:jc w:val="both"/>
      </w:pPr>
      <w:r w:rsidRPr="00C93774">
        <w:t xml:space="preserve">Cele ochrony środowiska formułowane na szczeblu międzynarodowym i Cele ochrony środowiska formułowane na szczeblu międzynarodowym i wspólnotowym realizowane są w Polsce już w trakcie egzekwowania odpowiednich aktów prawnych. Takim aktem prawnym </w:t>
      </w:r>
      <w:r w:rsidRPr="00C93774">
        <w:lastRenderedPageBreak/>
        <w:t>jest m.in. ustawa z dnia 3 października 2008 r. o udostępnianiu informacji o środowisku i jego ochronie, udziale społeczeństwa w ochronie środowiska oraz o ocenach oddziaływania na środowisko (</w:t>
      </w:r>
      <w:bookmarkStart w:id="89" w:name="_Hlk72736729"/>
      <w:r w:rsidRPr="00C93774">
        <w:t xml:space="preserve">t.j. Dz. U. z </w:t>
      </w:r>
      <w:r w:rsidR="006430C0" w:rsidRPr="00C93774">
        <w:t>2024</w:t>
      </w:r>
      <w:r w:rsidRPr="00C93774">
        <w:t xml:space="preserve"> r., poz. </w:t>
      </w:r>
      <w:r w:rsidR="006430C0" w:rsidRPr="00C93774">
        <w:t>1112</w:t>
      </w:r>
      <w:r w:rsidRPr="00C93774">
        <w:t xml:space="preserve"> ze zm.</w:t>
      </w:r>
      <w:bookmarkEnd w:id="89"/>
      <w:r w:rsidRPr="00C9377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C93774">
        <w:t>2025</w:t>
      </w:r>
      <w:r w:rsidRPr="00C93774">
        <w:t xml:space="preserve"> r., poz. </w:t>
      </w:r>
      <w:r w:rsidR="00C93774">
        <w:t>647</w:t>
      </w:r>
      <w:r w:rsidRPr="00C93774">
        <w:t xml:space="preserve"> ze zm.), ustawa z dnia 20 lipca 2017 r. Prawo wodne (</w:t>
      </w:r>
      <w:bookmarkStart w:id="90" w:name="_Hlk72736596"/>
      <w:r w:rsidRPr="00C93774">
        <w:t xml:space="preserve">t.j. Dz. U. z </w:t>
      </w:r>
      <w:r w:rsidR="00C93774">
        <w:t>2025</w:t>
      </w:r>
      <w:r w:rsidRPr="00C93774">
        <w:t xml:space="preserve"> r., poz. </w:t>
      </w:r>
      <w:r w:rsidR="00D33B07" w:rsidRPr="00C93774">
        <w:t>1087</w:t>
      </w:r>
      <w:r w:rsidRPr="00C93774">
        <w:t xml:space="preserve"> ze zm.</w:t>
      </w:r>
      <w:bookmarkEnd w:id="90"/>
      <w:r w:rsidRPr="00C93774">
        <w:t xml:space="preserve">), ustawa z dnia 16 kwietnia 2004 r. o ochronie przyrody (t.j. Dz. U. z </w:t>
      </w:r>
      <w:r w:rsidR="008D7F47" w:rsidRPr="00C93774">
        <w:t>2024</w:t>
      </w:r>
      <w:r w:rsidRPr="00C93774">
        <w:t xml:space="preserve"> r., poz. </w:t>
      </w:r>
      <w:r w:rsidR="00C93774">
        <w:t>960</w:t>
      </w:r>
      <w:r w:rsidRPr="00C93774">
        <w:t xml:space="preserve"> ze zm.), ustawa z dnia 14 grudnia 2012 r. o odpadach (</w:t>
      </w:r>
      <w:bookmarkStart w:id="91" w:name="_Hlk72736654"/>
      <w:r w:rsidRPr="00C93774">
        <w:t>t.j. Dz. U. z 2023</w:t>
      </w:r>
      <w:r w:rsidR="00D33B07" w:rsidRPr="00C93774">
        <w:t> </w:t>
      </w:r>
      <w:r w:rsidRPr="00C93774">
        <w:t>r., poz. 1587 ze zm.</w:t>
      </w:r>
      <w:bookmarkEnd w:id="91"/>
      <w:r w:rsidRPr="00C93774">
        <w:t xml:space="preserve">), których wymogi są uwzględniane przy opracowaniu planów miejscowych, wdrażają dyrektywy Wspólnoty Europejskiej w zakresie swoich regulacji. </w:t>
      </w:r>
    </w:p>
    <w:p w14:paraId="475E62F7" w14:textId="77777777" w:rsidR="00004774" w:rsidRPr="00C93774" w:rsidRDefault="00004774" w:rsidP="007448EB">
      <w:pPr>
        <w:autoSpaceDE w:val="0"/>
        <w:autoSpaceDN w:val="0"/>
        <w:adjustRightInd w:val="0"/>
        <w:spacing w:line="276" w:lineRule="auto"/>
        <w:ind w:firstLine="567"/>
        <w:jc w:val="both"/>
      </w:pPr>
      <w:r w:rsidRPr="00C93774">
        <w:t>Podstawowymi dokumentami określającymi cele i zasady trwałego rozwoju kraju dla osiągnięcia ładu społecznego, ekonomicznego, ekologicznego i </w:t>
      </w:r>
      <w:r w:rsidRPr="00C93774">
        <w:tab/>
        <w:t>przestrzennego, a ważnymi z punktu projektu mpzp, są:</w:t>
      </w:r>
    </w:p>
    <w:p w14:paraId="0B076597"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 xml:space="preserve">Polityka Ekologiczna Państwa 2030 – strategia rozwoju w obszarze środowiska i gospodarki wodnej, </w:t>
      </w:r>
    </w:p>
    <w:p w14:paraId="35D10C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Strategia Energetyczna Polski do 2040 roku,</w:t>
      </w:r>
    </w:p>
    <w:p w14:paraId="3E13FF7D" w14:textId="685EA3FA" w:rsidR="00004774" w:rsidRPr="00C93774" w:rsidRDefault="00004774" w:rsidP="007448EB">
      <w:pPr>
        <w:pStyle w:val="Akapitzlist"/>
        <w:numPr>
          <w:ilvl w:val="0"/>
          <w:numId w:val="8"/>
        </w:numPr>
        <w:autoSpaceDE w:val="0"/>
        <w:autoSpaceDN w:val="0"/>
        <w:adjustRightInd w:val="0"/>
        <w:spacing w:line="276" w:lineRule="auto"/>
        <w:ind w:left="425" w:hanging="357"/>
        <w:jc w:val="both"/>
        <w:rPr>
          <w:bCs/>
          <w:iCs/>
        </w:rPr>
      </w:pPr>
      <w:r w:rsidRPr="00C93774">
        <w:rPr>
          <w:bCs/>
          <w:iCs/>
        </w:rPr>
        <w:t>Strategia zrównoważonego rozwoju wsi, rolnictwa, rybactwa 2030,</w:t>
      </w:r>
    </w:p>
    <w:p w14:paraId="2FE2F2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Strategiczny plan adaptacji dla sektorów i obszarów wrażliwych na zmiany klimatu do roku 2020 z perspektywą do roku 2030;</w:t>
      </w:r>
    </w:p>
    <w:p w14:paraId="308770CA" w14:textId="77777777" w:rsidR="00004774" w:rsidRPr="00C93774" w:rsidRDefault="00004774" w:rsidP="007448EB">
      <w:pPr>
        <w:autoSpaceDE w:val="0"/>
        <w:autoSpaceDN w:val="0"/>
        <w:adjustRightInd w:val="0"/>
        <w:spacing w:line="276" w:lineRule="auto"/>
        <w:jc w:val="both"/>
      </w:pPr>
      <w:r w:rsidRPr="00C93774">
        <w:t>a na szczeblu regionalnym:</w:t>
      </w:r>
    </w:p>
    <w:p w14:paraId="56FEC255"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Plan zagospodarowania przestrzennego Województwa Wielkopolskiego wraz z Planem zagospodarowania przestrzennego miejskiego obszaru funkcjonalnego Poznania. Wielkopolska 2020+ wraz z PZPPOM. Poznań,</w:t>
      </w:r>
    </w:p>
    <w:p w14:paraId="067225A0"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Strategia Rozwoju Województwa Wielkopolskiego do 2030 roku,</w:t>
      </w:r>
    </w:p>
    <w:p w14:paraId="641A306F"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Program ochrony środowiska Województwa Wielkopolskiego do roku 2030,</w:t>
      </w:r>
    </w:p>
    <w:p w14:paraId="5BC0ECD6"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w zakresie ozonu dla strefy wielkopolskiej,</w:t>
      </w:r>
    </w:p>
    <w:p w14:paraId="134AB7C5"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dla strefy wielkopolskiej,</w:t>
      </w:r>
    </w:p>
    <w:p w14:paraId="242F36C4" w14:textId="0735D68D" w:rsidR="009D3ECD" w:rsidRPr="00C93774" w:rsidRDefault="00004774" w:rsidP="007448EB">
      <w:pPr>
        <w:numPr>
          <w:ilvl w:val="0"/>
          <w:numId w:val="9"/>
        </w:numPr>
        <w:spacing w:line="276" w:lineRule="auto"/>
        <w:ind w:left="426" w:hanging="357"/>
        <w:contextualSpacing/>
        <w:jc w:val="both"/>
      </w:pPr>
      <w:r w:rsidRPr="00C93774">
        <w:t>Plan gospodarowania wodami na obszarze dorzecza Odry.</w:t>
      </w:r>
    </w:p>
    <w:p w14:paraId="7057C079" w14:textId="77777777" w:rsidR="00C93774" w:rsidRPr="00C93774" w:rsidRDefault="00C93774" w:rsidP="007448EB">
      <w:pPr>
        <w:autoSpaceDE w:val="0"/>
        <w:autoSpaceDN w:val="0"/>
        <w:adjustRightInd w:val="0"/>
        <w:spacing w:before="120" w:line="276" w:lineRule="auto"/>
        <w:ind w:firstLine="567"/>
        <w:jc w:val="both"/>
      </w:pPr>
      <w:r w:rsidRPr="00C93774">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17FC5C2"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Dyrektywa Rady z dnia 21 maja 1991 r. dotycząca oczyszczania ścieków komunalnych (91/271/EWG);</w:t>
      </w:r>
    </w:p>
    <w:p w14:paraId="4DD2A195"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Dyrektywę Parlamentu Europejskiego i Rady z dnia 21 maja 2008 r. w sprawie jakości powietrza i czystszego powietrza dla Europy (2008/50/WE);</w:t>
      </w:r>
    </w:p>
    <w:p w14:paraId="248D9F95" w14:textId="77777777" w:rsidR="00C93774" w:rsidRPr="00C93774" w:rsidRDefault="00C93774">
      <w:pPr>
        <w:numPr>
          <w:ilvl w:val="0"/>
          <w:numId w:val="10"/>
        </w:numPr>
        <w:autoSpaceDE w:val="0"/>
        <w:autoSpaceDN w:val="0"/>
        <w:adjustRightInd w:val="0"/>
        <w:spacing w:line="276" w:lineRule="auto"/>
        <w:ind w:left="426"/>
        <w:jc w:val="both"/>
      </w:pPr>
      <w:r w:rsidRPr="00C93774">
        <w:lastRenderedPageBreak/>
        <w:t>Konwencja Genewska w sprawie transgranicznego zanieczyszczenia powietrza na dalekie odległości wraz z II protokołem siarkowym (Oslo) ratyfikowana przez Polskę w 1985 roku;</w:t>
      </w:r>
    </w:p>
    <w:p w14:paraId="682FD16C"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Konwencja Wiedeńska w sprawie ochrony warstwy ozonowej z 1985 r.; </w:t>
      </w:r>
    </w:p>
    <w:p w14:paraId="0D820237"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Protokół Montrealski w sprawie substancji zubażających warstwę ozonową z 1987 r. wraz z poprawkami londyńskimi (1990 r.), wiedeńskimi (1992 r.); </w:t>
      </w:r>
    </w:p>
    <w:p w14:paraId="4F9BB39F"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Rio de Janeiro, ratyfikowana przez Polskę w 1994 roku;</w:t>
      </w:r>
    </w:p>
    <w:p w14:paraId="2346CB15"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Kioto, 1997 r. wraz Protokołem;</w:t>
      </w:r>
    </w:p>
    <w:p w14:paraId="6DE9A2D1"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Europa 2020: Strategia Zrównoważonego Rozwoju Unii Europejskiej;</w:t>
      </w:r>
    </w:p>
    <w:p w14:paraId="371822FD"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Europejska Konwencja Krajobrazowa, 2000 r.</w:t>
      </w:r>
    </w:p>
    <w:p w14:paraId="5E9A3E82" w14:textId="50AFD611" w:rsidR="00C93774" w:rsidRDefault="00C93774" w:rsidP="007448EB">
      <w:pPr>
        <w:autoSpaceDE w:val="0"/>
        <w:autoSpaceDN w:val="0"/>
        <w:adjustRightInd w:val="0"/>
        <w:spacing w:before="120" w:line="276" w:lineRule="auto"/>
        <w:ind w:firstLine="567"/>
        <w:jc w:val="both"/>
      </w:pPr>
      <w:r w:rsidRPr="00C93774">
        <w:t>Cele w ww. dokumentach realizowane będą m.in. poprzez</w:t>
      </w:r>
      <w:r w:rsidR="00DA63AD">
        <w:t>:</w:t>
      </w:r>
    </w:p>
    <w:p w14:paraId="79CD5745" w14:textId="77777777" w:rsidR="00DA63AD" w:rsidRPr="009A5B95" w:rsidRDefault="00DA63AD">
      <w:pPr>
        <w:pStyle w:val="Akapitzlist"/>
        <w:widowControl w:val="0"/>
        <w:numPr>
          <w:ilvl w:val="0"/>
          <w:numId w:val="53"/>
        </w:numPr>
        <w:suppressAutoHyphens/>
        <w:autoSpaceDE w:val="0"/>
        <w:spacing w:line="276" w:lineRule="auto"/>
        <w:ind w:left="426"/>
        <w:jc w:val="both"/>
      </w:pPr>
      <w:r w:rsidRPr="009A5B95">
        <w:t>zakaz lokalizacji:</w:t>
      </w:r>
    </w:p>
    <w:p w14:paraId="5599DC8A"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usług wielkopowierzchniowych,</w:t>
      </w:r>
    </w:p>
    <w:p w14:paraId="0AAE7852"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elektrowni wiatrowych,</w:t>
      </w:r>
    </w:p>
    <w:p w14:paraId="0FE76755" w14:textId="441A6E47" w:rsidR="00DA63AD" w:rsidRDefault="00DA63AD">
      <w:pPr>
        <w:pStyle w:val="Akapitzlist"/>
        <w:numPr>
          <w:ilvl w:val="0"/>
          <w:numId w:val="54"/>
        </w:numPr>
        <w:autoSpaceDE w:val="0"/>
        <w:autoSpaceDN w:val="0"/>
        <w:adjustRightInd w:val="0"/>
        <w:spacing w:before="120" w:line="276" w:lineRule="auto"/>
        <w:jc w:val="both"/>
      </w:pPr>
      <w:r w:rsidRPr="00DA63AD">
        <w:t>biogazowni</w:t>
      </w:r>
      <w:r>
        <w:t>;</w:t>
      </w:r>
    </w:p>
    <w:p w14:paraId="6F00D678" w14:textId="1532A3F4" w:rsidR="00DA63AD" w:rsidRDefault="00DA63AD">
      <w:pPr>
        <w:widowControl w:val="0"/>
        <w:numPr>
          <w:ilvl w:val="0"/>
          <w:numId w:val="57"/>
        </w:numPr>
        <w:tabs>
          <w:tab w:val="clear" w:pos="0"/>
        </w:tabs>
        <w:suppressAutoHyphens/>
        <w:autoSpaceDE w:val="0"/>
        <w:spacing w:line="276" w:lineRule="auto"/>
        <w:ind w:left="426"/>
        <w:jc w:val="both"/>
      </w:pPr>
      <w:r>
        <w:t>określenie nadziemnej intensywności zabudowy, minimalnego udziału</w:t>
      </w:r>
      <w:r w:rsidR="000F49D7">
        <w:t xml:space="preserve"> powierzchni biologicznie czynnej, maksymalnego udziału powierzchni zabudowy oraz maksymalnej wysokości zabudowy;</w:t>
      </w:r>
    </w:p>
    <w:p w14:paraId="3F422D34" w14:textId="234A2882" w:rsidR="00DA63AD" w:rsidRPr="009A5B95" w:rsidRDefault="00DA63AD">
      <w:pPr>
        <w:widowControl w:val="0"/>
        <w:numPr>
          <w:ilvl w:val="0"/>
          <w:numId w:val="57"/>
        </w:numPr>
        <w:tabs>
          <w:tab w:val="clear" w:pos="0"/>
        </w:tabs>
        <w:suppressAutoHyphens/>
        <w:autoSpaceDE w:val="0"/>
        <w:spacing w:line="276" w:lineRule="auto"/>
        <w:ind w:left="426"/>
        <w:jc w:val="both"/>
      </w:pPr>
      <w:r w:rsidRPr="009A5B95">
        <w:t>ochronę powierzchni ziemi, powietrza i wód zgodnie z przepisami odrębnymi;</w:t>
      </w:r>
    </w:p>
    <w:p w14:paraId="68CCE8E6" w14:textId="38259546" w:rsidR="00DA63AD" w:rsidRPr="009A5B95" w:rsidRDefault="00DA63AD">
      <w:pPr>
        <w:widowControl w:val="0"/>
        <w:numPr>
          <w:ilvl w:val="0"/>
          <w:numId w:val="57"/>
        </w:numPr>
        <w:tabs>
          <w:tab w:val="clear" w:pos="0"/>
        </w:tabs>
        <w:suppressAutoHyphens/>
        <w:autoSpaceDE w:val="0"/>
        <w:spacing w:line="276" w:lineRule="auto"/>
        <w:ind w:left="426"/>
        <w:jc w:val="both"/>
      </w:pPr>
      <w:r w:rsidRPr="009A5B95">
        <w:t xml:space="preserve">ochronę wód Głównego Zbiornika Wód Podziemnych nr 143 </w:t>
      </w:r>
      <w:r w:rsidR="009937C3">
        <w:t>„</w:t>
      </w:r>
      <w:r w:rsidRPr="009A5B95">
        <w:t>Subzbiornik Inowrocław – Gniezno, zgodnie z przepisami odrębnymi;</w:t>
      </w:r>
    </w:p>
    <w:p w14:paraId="180FA490"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zagospodarowanie odpadów zgodnie z regulaminem utrzymania czystości i porządku na terenie gminy oraz przepisami o odpadach;</w:t>
      </w:r>
    </w:p>
    <w:p w14:paraId="58AA2FE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13FBD0CA" w14:textId="77777777" w:rsidR="00DA63AD" w:rsidRPr="009A5B95" w:rsidRDefault="00DA63AD">
      <w:pPr>
        <w:widowControl w:val="0"/>
        <w:numPr>
          <w:ilvl w:val="0"/>
          <w:numId w:val="57"/>
        </w:numPr>
        <w:tabs>
          <w:tab w:val="clear" w:pos="0"/>
        </w:tabs>
        <w:suppressAutoHyphens/>
        <w:autoSpaceDE w:val="0"/>
        <w:spacing w:line="276" w:lineRule="auto"/>
        <w:ind w:left="426"/>
        <w:jc w:val="both"/>
      </w:pPr>
      <w:bookmarkStart w:id="92" w:name="_Hlk142038441"/>
      <w:r w:rsidRPr="009A5B95">
        <w:t>zakaz lokalizacji zakładów o zwiększonym lub dużym ryzyku wystąpienia poważnych awarii;</w:t>
      </w:r>
      <w:bookmarkEnd w:id="92"/>
    </w:p>
    <w:p w14:paraId="3E858723" w14:textId="77777777" w:rsidR="00DA63AD" w:rsidRPr="009A5B95" w:rsidRDefault="00DA63AD">
      <w:pPr>
        <w:pStyle w:val="Akapitzlist"/>
        <w:widowControl w:val="0"/>
        <w:numPr>
          <w:ilvl w:val="0"/>
          <w:numId w:val="57"/>
        </w:numPr>
        <w:tabs>
          <w:tab w:val="clear" w:pos="0"/>
        </w:tabs>
        <w:suppressAutoHyphens/>
        <w:autoSpaceDE w:val="0"/>
        <w:spacing w:line="276" w:lineRule="auto"/>
        <w:ind w:left="426"/>
        <w:contextualSpacing w:val="0"/>
        <w:jc w:val="both"/>
      </w:pPr>
      <w:r w:rsidRPr="009A5B95">
        <w:t>przestrzeganie przy prowadzeniu działalności rolniczej zasad dobrej praktyki rolniczej oraz zasad określonych w przepisach odrębnych, w tym w ustawie o nawozach i nawożeniu;</w:t>
      </w:r>
    </w:p>
    <w:p w14:paraId="239E149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zapewnienie dopuszczalnych poziomów hałasu w środowisku na terenach:</w:t>
      </w:r>
    </w:p>
    <w:p w14:paraId="0287EA21" w14:textId="77777777" w:rsidR="00DA63AD" w:rsidRPr="009A5B95" w:rsidRDefault="00DA63AD">
      <w:pPr>
        <w:pStyle w:val="Akapitzlist"/>
        <w:numPr>
          <w:ilvl w:val="0"/>
          <w:numId w:val="58"/>
        </w:numPr>
        <w:spacing w:line="276" w:lineRule="auto"/>
        <w:jc w:val="both"/>
      </w:pPr>
      <w:r w:rsidRPr="009A5B95">
        <w:rPr>
          <w:b/>
        </w:rPr>
        <w:t>MN</w:t>
      </w:r>
      <w:r w:rsidRPr="009A5B95">
        <w:t xml:space="preserve"> jak dla terenów zabudowy mieszkaniowej jednorodzinnej,</w:t>
      </w:r>
    </w:p>
    <w:p w14:paraId="7F204947" w14:textId="3380CC7F" w:rsidR="00DA63AD" w:rsidRDefault="00DA63AD">
      <w:pPr>
        <w:pStyle w:val="Akapitzlist"/>
        <w:numPr>
          <w:ilvl w:val="0"/>
          <w:numId w:val="58"/>
        </w:numPr>
        <w:autoSpaceDE w:val="0"/>
        <w:autoSpaceDN w:val="0"/>
        <w:adjustRightInd w:val="0"/>
        <w:spacing w:line="276" w:lineRule="auto"/>
        <w:jc w:val="both"/>
      </w:pPr>
      <w:r w:rsidRPr="009A5B95">
        <w:rPr>
          <w:b/>
          <w:bCs/>
        </w:rPr>
        <w:t>RZM</w:t>
      </w:r>
      <w:r w:rsidRPr="009A5B95">
        <w:t xml:space="preserve"> jak dla terenów zabudowy zagrodowej</w:t>
      </w:r>
      <w:r>
        <w:t>;</w:t>
      </w:r>
    </w:p>
    <w:p w14:paraId="6A59A377" w14:textId="29987DFC" w:rsidR="00DA63AD" w:rsidRDefault="00DA63AD">
      <w:pPr>
        <w:pStyle w:val="Akapitzlist"/>
        <w:numPr>
          <w:ilvl w:val="0"/>
          <w:numId w:val="53"/>
        </w:numPr>
        <w:autoSpaceDE w:val="0"/>
        <w:autoSpaceDN w:val="0"/>
        <w:adjustRightInd w:val="0"/>
        <w:spacing w:line="276" w:lineRule="auto"/>
        <w:ind w:left="426"/>
        <w:jc w:val="both"/>
      </w:pPr>
      <w:r w:rsidRPr="00AD2A29">
        <w:t>sytuowanie zabudowy z uwzględnieniem nieprzekraczalnych linii zabudowy, zgodnie z rysunkiem planu;</w:t>
      </w:r>
    </w:p>
    <w:p w14:paraId="35C472A2" w14:textId="57E8C984" w:rsidR="00AB35AD" w:rsidRPr="00131C20" w:rsidRDefault="00AB35AD">
      <w:pPr>
        <w:widowControl w:val="0"/>
        <w:numPr>
          <w:ilvl w:val="0"/>
          <w:numId w:val="53"/>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4C6E72CA" w14:textId="0BD5021A" w:rsidR="00AB35AD" w:rsidRPr="00131C20" w:rsidRDefault="00AB35AD">
      <w:pPr>
        <w:keepNext/>
        <w:widowControl w:val="0"/>
        <w:numPr>
          <w:ilvl w:val="0"/>
          <w:numId w:val="53"/>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071A67AD" w14:textId="1D3EFE35" w:rsidR="00AB35AD" w:rsidRDefault="00AB35AD">
      <w:pPr>
        <w:pStyle w:val="Akapitzlist"/>
        <w:numPr>
          <w:ilvl w:val="0"/>
          <w:numId w:val="53"/>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58EDED51" w14:textId="0F6259AE" w:rsidR="00AE1163" w:rsidRPr="00D71F22" w:rsidRDefault="00AE1163">
      <w:pPr>
        <w:pStyle w:val="Akapitzlist"/>
        <w:numPr>
          <w:ilvl w:val="0"/>
          <w:numId w:val="53"/>
        </w:numPr>
        <w:suppressAutoHyphens/>
        <w:spacing w:line="276" w:lineRule="auto"/>
        <w:ind w:left="426"/>
        <w:jc w:val="both"/>
      </w:pPr>
      <w:r w:rsidRPr="00D71F22">
        <w:t>zachowanie istniejących wód powierzchniowych śródlądowych</w:t>
      </w:r>
      <w:r>
        <w:t xml:space="preserve"> na terenie WS</w:t>
      </w:r>
      <w:r w:rsidRPr="00D71F22">
        <w:t>;</w:t>
      </w:r>
    </w:p>
    <w:p w14:paraId="3AB62194" w14:textId="26CF41F7" w:rsidR="00AE1163" w:rsidRPr="00D71F22" w:rsidRDefault="00AE1163">
      <w:pPr>
        <w:pStyle w:val="Akapitzlist"/>
        <w:numPr>
          <w:ilvl w:val="0"/>
          <w:numId w:val="53"/>
        </w:numPr>
        <w:suppressAutoHyphens/>
        <w:spacing w:line="276" w:lineRule="auto"/>
        <w:ind w:left="426"/>
        <w:jc w:val="both"/>
      </w:pPr>
      <w:r w:rsidRPr="00D71F22">
        <w:lastRenderedPageBreak/>
        <w:t>utrzymanie drożności systemu melioracyjnego</w:t>
      </w:r>
      <w:r w:rsidRPr="00AE1163">
        <w:t xml:space="preserve"> </w:t>
      </w:r>
      <w:r>
        <w:t>na terenie WS</w:t>
      </w:r>
      <w:r w:rsidRPr="00D71F22">
        <w:t>;</w:t>
      </w:r>
    </w:p>
    <w:p w14:paraId="690AA878" w14:textId="5C29F734" w:rsidR="00AE1163" w:rsidRDefault="00AE1163">
      <w:pPr>
        <w:pStyle w:val="Akapitzlist"/>
        <w:numPr>
          <w:ilvl w:val="0"/>
          <w:numId w:val="53"/>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1D72EEA7" w14:textId="69103BB5" w:rsidR="00035668" w:rsidRDefault="00035668">
      <w:pPr>
        <w:widowControl w:val="0"/>
        <w:numPr>
          <w:ilvl w:val="0"/>
          <w:numId w:val="53"/>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3619FEFA" w14:textId="03DFDBB7" w:rsidR="00035668" w:rsidRDefault="00035668">
      <w:pPr>
        <w:pStyle w:val="Akapitzlist"/>
        <w:numPr>
          <w:ilvl w:val="0"/>
          <w:numId w:val="53"/>
        </w:numPr>
        <w:autoSpaceDE w:val="0"/>
        <w:autoSpaceDN w:val="0"/>
        <w:adjustRightInd w:val="0"/>
        <w:spacing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6B91F83F" w14:textId="5F234677" w:rsidR="006043DF" w:rsidRDefault="006043DF">
      <w:pPr>
        <w:pStyle w:val="Akapitzlist"/>
        <w:numPr>
          <w:ilvl w:val="0"/>
          <w:numId w:val="53"/>
        </w:numPr>
        <w:autoSpaceDE w:val="0"/>
        <w:autoSpaceDN w:val="0"/>
        <w:adjustRightInd w:val="0"/>
        <w:spacing w:line="276" w:lineRule="auto"/>
        <w:ind w:left="426"/>
        <w:jc w:val="both"/>
      </w:pPr>
      <w:r w:rsidRPr="00A83946">
        <w:t>uwzględnienie w zagospodarowaniu terenów wymagań i ograniczeń wynikających z przebiegających istniejących sieci infrastruktury technicznej, zgodnie z przepisami odrębnymi, w szczególności</w:t>
      </w:r>
      <w:r>
        <w:t xml:space="preserve"> </w:t>
      </w:r>
      <w:r w:rsidRPr="00A83946">
        <w:t>istniejących napowietrznych linii elektroenergetycznych średniego napięcia wraz z pasami technologicznymi, wyznaczonymi na rysunku planu</w:t>
      </w:r>
      <w:r>
        <w:t>;</w:t>
      </w:r>
    </w:p>
    <w:p w14:paraId="7C4F7908" w14:textId="6DED5403" w:rsidR="006043DF" w:rsidRDefault="006043DF">
      <w:pPr>
        <w:pStyle w:val="Akapitzlist"/>
        <w:numPr>
          <w:ilvl w:val="0"/>
          <w:numId w:val="53"/>
        </w:numPr>
        <w:autoSpaceDE w:val="0"/>
        <w:autoSpaceDN w:val="0"/>
        <w:adjustRightInd w:val="0"/>
        <w:spacing w:line="276" w:lineRule="auto"/>
        <w:ind w:left="426"/>
        <w:jc w:val="both"/>
      </w:pPr>
      <w:r>
        <w:t xml:space="preserve">ustalenie </w:t>
      </w:r>
      <w:r w:rsidRPr="006043DF">
        <w:t>stref</w:t>
      </w:r>
      <w:r>
        <w:t>y</w:t>
      </w:r>
      <w:r w:rsidRPr="006043DF">
        <w:t xml:space="preserve"> ochronn</w:t>
      </w:r>
      <w:r>
        <w:t>ej</w:t>
      </w:r>
      <w:r w:rsidRPr="006043DF">
        <w:t xml:space="preserve"> od granicy obszaru kolejowego, w której obowiązują ograniczenia zgodnie z przepisami odrębnymi z zakresu transportu kolejowego</w:t>
      </w:r>
      <w:r>
        <w:t>;</w:t>
      </w:r>
    </w:p>
    <w:p w14:paraId="33146EA4" w14:textId="77777777" w:rsidR="00890D0E" w:rsidRDefault="00890D0E">
      <w:pPr>
        <w:numPr>
          <w:ilvl w:val="0"/>
          <w:numId w:val="59"/>
        </w:numPr>
        <w:tabs>
          <w:tab w:val="left" w:pos="426"/>
          <w:tab w:val="left" w:pos="709"/>
        </w:tabs>
        <w:suppressAutoHyphens/>
        <w:spacing w:line="276" w:lineRule="auto"/>
        <w:jc w:val="both"/>
      </w:pPr>
      <w:r w:rsidRPr="00A83946">
        <w:t>powiązanie sieci infrastruktury technicznej z układem zewnętrznym oraz zapewnienie dostępu do sieci zgodnie z przepisami odrębnymi;</w:t>
      </w:r>
    </w:p>
    <w:p w14:paraId="31E556E8" w14:textId="77777777" w:rsidR="00890D0E" w:rsidRDefault="00890D0E">
      <w:pPr>
        <w:numPr>
          <w:ilvl w:val="0"/>
          <w:numId w:val="59"/>
        </w:numPr>
        <w:suppressAutoHyphens/>
        <w:spacing w:line="276" w:lineRule="auto"/>
        <w:jc w:val="both"/>
      </w:pPr>
      <w:r w:rsidRPr="00A83946">
        <w:t>dopuszczenie robót budowlanych w zakresie sieci infrastruktury technicznej;</w:t>
      </w:r>
    </w:p>
    <w:p w14:paraId="4643C724" w14:textId="77777777" w:rsidR="00890D0E" w:rsidRPr="00A83946" w:rsidRDefault="00890D0E">
      <w:pPr>
        <w:numPr>
          <w:ilvl w:val="0"/>
          <w:numId w:val="59"/>
        </w:numPr>
        <w:suppressAutoHyphens/>
        <w:spacing w:line="276" w:lineRule="auto"/>
        <w:jc w:val="both"/>
      </w:pPr>
      <w:r w:rsidRPr="00A83946">
        <w:t>zaopatrzenie w wodę z sieci wodociągowej;</w:t>
      </w:r>
    </w:p>
    <w:p w14:paraId="313B8725" w14:textId="77777777" w:rsidR="00890D0E" w:rsidRDefault="00890D0E">
      <w:pPr>
        <w:numPr>
          <w:ilvl w:val="0"/>
          <w:numId w:val="59"/>
        </w:numPr>
        <w:suppressAutoHyphens/>
        <w:spacing w:line="276" w:lineRule="auto"/>
        <w:jc w:val="both"/>
      </w:pPr>
      <w:r w:rsidRPr="00A83946">
        <w:t>dopuszczenie zaopatrzenia w wodę z indywidualnych ujęć wody, zgodnie z przepisami odrębnymi;</w:t>
      </w:r>
    </w:p>
    <w:p w14:paraId="7F8E076D" w14:textId="3627A4C0" w:rsidR="00890D0E" w:rsidRPr="00A83946" w:rsidRDefault="00890D0E">
      <w:pPr>
        <w:numPr>
          <w:ilvl w:val="0"/>
          <w:numId w:val="59"/>
        </w:numPr>
        <w:suppressAutoHyphens/>
        <w:spacing w:line="276" w:lineRule="auto"/>
        <w:jc w:val="both"/>
      </w:pPr>
      <w:r w:rsidRPr="00A83946">
        <w:t>odprowadzenie ścieków bytowych i komunalnych do sieci kanalizacji sanitarnej</w:t>
      </w:r>
      <w:r w:rsidR="004602FE">
        <w:t xml:space="preserve"> (</w:t>
      </w:r>
      <w:r w:rsidRPr="00A83946">
        <w:t>dopuszczenie stosowania zbiorników bezodpływowych</w:t>
      </w:r>
      <w:r>
        <w:t xml:space="preserve"> oraz indywidualnych oczyszczalni ścieków </w:t>
      </w:r>
      <w:r w:rsidRPr="00A83946">
        <w:t>do odprowadzania ścieków komunalnych</w:t>
      </w:r>
      <w:r w:rsidR="004602FE">
        <w:t>)</w:t>
      </w:r>
      <w:r>
        <w:t>;</w:t>
      </w:r>
    </w:p>
    <w:p w14:paraId="06BFEDB1" w14:textId="77777777" w:rsidR="00890D0E" w:rsidRPr="00A83946" w:rsidRDefault="00890D0E">
      <w:pPr>
        <w:numPr>
          <w:ilvl w:val="0"/>
          <w:numId w:val="59"/>
        </w:numPr>
        <w:suppressAutoHyphens/>
        <w:spacing w:line="276" w:lineRule="auto"/>
        <w:jc w:val="both"/>
      </w:pPr>
      <w:r w:rsidRPr="00A83946">
        <w:t>odprowadzanie wód opadowych i roztopowych zgodnie z przepisami odrębnymi;</w:t>
      </w:r>
    </w:p>
    <w:p w14:paraId="0C0E53FB" w14:textId="77777777" w:rsidR="00890D0E" w:rsidRPr="00A83946" w:rsidRDefault="00890D0E">
      <w:pPr>
        <w:numPr>
          <w:ilvl w:val="0"/>
          <w:numId w:val="59"/>
        </w:numPr>
        <w:suppressAutoHyphens/>
        <w:spacing w:line="276" w:lineRule="auto"/>
        <w:jc w:val="both"/>
      </w:pPr>
      <w:r w:rsidRPr="00A83946">
        <w:t>zaopatrzenie w gaz z sieci gazowej;</w:t>
      </w:r>
    </w:p>
    <w:p w14:paraId="1CB86BE6" w14:textId="77777777" w:rsidR="00890D0E" w:rsidRPr="00A83946" w:rsidRDefault="00890D0E">
      <w:pPr>
        <w:numPr>
          <w:ilvl w:val="0"/>
          <w:numId w:val="59"/>
        </w:numPr>
        <w:suppressAutoHyphens/>
        <w:spacing w:line="276" w:lineRule="auto"/>
        <w:jc w:val="both"/>
      </w:pPr>
      <w:r w:rsidRPr="00A83946">
        <w:t>dopuszczenie zaopatrzenia w gaz z indywidualnych zbiorników na gaz płynny;</w:t>
      </w:r>
    </w:p>
    <w:p w14:paraId="6A10145E" w14:textId="77777777" w:rsidR="00890D0E" w:rsidRPr="00A83946" w:rsidRDefault="00890D0E">
      <w:pPr>
        <w:numPr>
          <w:ilvl w:val="0"/>
          <w:numId w:val="59"/>
        </w:numPr>
        <w:suppressAutoHyphens/>
        <w:spacing w:line="276" w:lineRule="auto"/>
        <w:jc w:val="both"/>
      </w:pPr>
      <w:r w:rsidRPr="00A83946">
        <w:t>zaopatrzenie w ciepło wytwarzane z:</w:t>
      </w:r>
    </w:p>
    <w:p w14:paraId="05EA54BC" w14:textId="77777777" w:rsidR="00890D0E" w:rsidRPr="00A83946" w:rsidRDefault="00890D0E">
      <w:pPr>
        <w:pStyle w:val="Akapitzlist"/>
        <w:numPr>
          <w:ilvl w:val="0"/>
          <w:numId w:val="61"/>
        </w:numPr>
        <w:suppressAutoHyphens/>
        <w:spacing w:line="276" w:lineRule="auto"/>
        <w:ind w:left="709"/>
        <w:contextualSpacing w:val="0"/>
        <w:jc w:val="both"/>
      </w:pPr>
      <w:r w:rsidRPr="00A83946">
        <w:t xml:space="preserve">paliw płynnych, gazowych i stałych charakteryzujących się niskimi wskaźnikami emisji zgodnie z przepisami odrębnymi, </w:t>
      </w:r>
    </w:p>
    <w:p w14:paraId="09C16A12" w14:textId="77777777" w:rsidR="00890D0E" w:rsidRPr="00A83946" w:rsidRDefault="00890D0E">
      <w:pPr>
        <w:pStyle w:val="Akapitzlist"/>
        <w:numPr>
          <w:ilvl w:val="0"/>
          <w:numId w:val="61"/>
        </w:numPr>
        <w:suppressAutoHyphens/>
        <w:spacing w:line="276" w:lineRule="auto"/>
        <w:ind w:left="709"/>
        <w:contextualSpacing w:val="0"/>
        <w:jc w:val="both"/>
      </w:pPr>
      <w:r w:rsidRPr="00A83946">
        <w:t>energii elektrycznej,</w:t>
      </w:r>
    </w:p>
    <w:p w14:paraId="5C0EE9BD" w14:textId="77777777" w:rsidR="00890D0E" w:rsidRPr="00A83946" w:rsidRDefault="00890D0E">
      <w:pPr>
        <w:pStyle w:val="Akapitzlist"/>
        <w:numPr>
          <w:ilvl w:val="0"/>
          <w:numId w:val="61"/>
        </w:numPr>
        <w:suppressAutoHyphens/>
        <w:spacing w:line="276" w:lineRule="auto"/>
        <w:ind w:left="709"/>
        <w:contextualSpacing w:val="0"/>
        <w:jc w:val="both"/>
      </w:pPr>
      <w:r w:rsidRPr="00A83946">
        <w:t>instalacji odnawialnych źródeł energii, zgodnie z przepisami odrębnymi;</w:t>
      </w:r>
    </w:p>
    <w:p w14:paraId="4329D027" w14:textId="77777777" w:rsidR="00890D0E" w:rsidRPr="00A83946" w:rsidRDefault="00890D0E">
      <w:pPr>
        <w:pStyle w:val="Akapitzlist"/>
        <w:numPr>
          <w:ilvl w:val="0"/>
          <w:numId w:val="60"/>
        </w:numPr>
        <w:suppressAutoHyphens/>
        <w:spacing w:line="276" w:lineRule="auto"/>
        <w:ind w:left="426"/>
        <w:contextualSpacing w:val="0"/>
        <w:jc w:val="both"/>
      </w:pPr>
      <w:r w:rsidRPr="00A83946">
        <w:t>zaopatrzenie w energię elektryczną z sieci elektroenergetycznej oraz odnawialnych źródeł energii, zgodnie z przepisami odrębnymi;</w:t>
      </w:r>
    </w:p>
    <w:p w14:paraId="21CD2258" w14:textId="654CE8B1" w:rsidR="00C93774" w:rsidRPr="006A0E14" w:rsidRDefault="00890D0E">
      <w:pPr>
        <w:pStyle w:val="Akapitzlist"/>
        <w:numPr>
          <w:ilvl w:val="0"/>
          <w:numId w:val="60"/>
        </w:numPr>
        <w:autoSpaceDE w:val="0"/>
        <w:autoSpaceDN w:val="0"/>
        <w:adjustRightInd w:val="0"/>
        <w:spacing w:line="276" w:lineRule="auto"/>
        <w:ind w:left="426"/>
        <w:jc w:val="both"/>
      </w:pPr>
      <w:r w:rsidRPr="00A83946">
        <w:t>dopuszczenie lokalizacji linii elektroenergetycznych i telekomunikacyjnych jako kablowych.</w:t>
      </w:r>
    </w:p>
    <w:p w14:paraId="4254B374" w14:textId="77777777" w:rsidR="005825E1" w:rsidRPr="00FE78A2" w:rsidRDefault="005825E1" w:rsidP="007448EB">
      <w:pPr>
        <w:pStyle w:val="Nagwek1"/>
        <w:spacing w:line="276" w:lineRule="auto"/>
        <w:rPr>
          <w:rFonts w:cs="Times New Roman"/>
        </w:rPr>
      </w:pPr>
      <w:bookmarkStart w:id="93" w:name="_Toc431232312"/>
      <w:bookmarkStart w:id="94" w:name="_Toc210728854"/>
      <w:r w:rsidRPr="00FE78A2">
        <w:rPr>
          <w:rFonts w:cs="Times New Roman"/>
        </w:rPr>
        <w:t>VI. PRZEWIDYWANE ODDZIAŁYWANIE USTALEŃ PROJEKTU MPZP NA POSZCZEGÓLNE KOMPONENTY ŚRODOWISKA</w:t>
      </w:r>
      <w:bookmarkEnd w:id="93"/>
      <w:bookmarkEnd w:id="94"/>
    </w:p>
    <w:p w14:paraId="46753019" w14:textId="77777777" w:rsidR="00697A26" w:rsidRPr="00FE78A2" w:rsidRDefault="005825E1" w:rsidP="007448EB">
      <w:pPr>
        <w:pStyle w:val="2"/>
        <w:spacing w:line="276" w:lineRule="auto"/>
      </w:pPr>
      <w:bookmarkStart w:id="95" w:name="_Toc431232313"/>
      <w:bookmarkStart w:id="96" w:name="_Toc210728855"/>
      <w:r w:rsidRPr="00FE78A2">
        <w:t>1. Wpływ na warunki klimatyczne i stan higieny atmosfery</w:t>
      </w:r>
      <w:bookmarkEnd w:id="95"/>
      <w:bookmarkEnd w:id="96"/>
    </w:p>
    <w:p w14:paraId="18C30973" w14:textId="2D8DBCF8" w:rsidR="00697A26" w:rsidRPr="00FE78A2" w:rsidRDefault="00697A26" w:rsidP="007448EB">
      <w:pPr>
        <w:pStyle w:val="Tekstpodstawowy"/>
        <w:spacing w:after="0" w:line="276" w:lineRule="auto"/>
        <w:ind w:firstLine="567"/>
        <w:jc w:val="both"/>
      </w:pPr>
      <w:r w:rsidRPr="00FE78A2">
        <w:t>Topoklimat oraz stan higieny atmosfery są wypadkową szeregu czynników zarówno o charakterze naturalnym, jak i antropogenicznymi działaniami dokonywanymi w przeszłości i</w:t>
      </w:r>
      <w:r w:rsidR="007C5285" w:rsidRPr="00FE78A2">
        <w:t> </w:t>
      </w:r>
      <w:r w:rsidRPr="00FE78A2">
        <w:t xml:space="preserve">obecnie. Ocenia się, że zapisy projektu mpzp nie przyczynią się do znaczących zmian składu powietrza atmosferycznego na omawianym obszarze oraz w okolicy. Należy jednak pamiętać, </w:t>
      </w:r>
      <w:r w:rsidRPr="00FE78A2">
        <w:lastRenderedPageBreak/>
        <w:t>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FE78A2">
        <w:rPr>
          <w:rStyle w:val="Odwoanieprzypisudolnego"/>
        </w:rPr>
        <w:footnoteReference w:id="33"/>
      </w:r>
    </w:p>
    <w:p w14:paraId="02CAFB5D" w14:textId="77777777" w:rsidR="00524978" w:rsidRPr="00FE78A2" w:rsidRDefault="00524978" w:rsidP="007448EB">
      <w:pPr>
        <w:pStyle w:val="Tekstpodstawowy"/>
        <w:spacing w:after="0" w:line="276" w:lineRule="auto"/>
        <w:ind w:firstLine="567"/>
        <w:jc w:val="both"/>
      </w:pPr>
      <w:r w:rsidRPr="00FE78A2">
        <w:t>Przeciwdziałanie zmianom klimatu (w tym mikroklimatu) polegać ma, zgodnie z projektem mpzp, na:</w:t>
      </w:r>
    </w:p>
    <w:p w14:paraId="4019CA2B" w14:textId="77777777" w:rsidR="00524978" w:rsidRPr="00FE78A2" w:rsidRDefault="00524978">
      <w:pPr>
        <w:pStyle w:val="Tekstpodstawowy"/>
        <w:numPr>
          <w:ilvl w:val="0"/>
          <w:numId w:val="34"/>
        </w:numPr>
        <w:spacing w:after="0" w:line="276" w:lineRule="auto"/>
        <w:ind w:left="426"/>
        <w:jc w:val="both"/>
      </w:pPr>
      <w:r w:rsidRPr="00FE78A2">
        <w:t>skutecznym systemie planowania przestrzennego zapewniającego właściwe i zrównoważone wykorzystanie terenów:</w:t>
      </w:r>
    </w:p>
    <w:p w14:paraId="2C838DAD" w14:textId="66C64806" w:rsidR="001D4869" w:rsidRPr="00AC58A8" w:rsidRDefault="001D4869" w:rsidP="007448EB">
      <w:pPr>
        <w:suppressAutoHyphens/>
        <w:spacing w:line="276" w:lineRule="auto"/>
        <w:jc w:val="both"/>
        <w:rPr>
          <w:u w:val="single"/>
        </w:rPr>
      </w:pPr>
      <w:r w:rsidRPr="0001724F">
        <w:rPr>
          <w:u w:val="single"/>
        </w:rPr>
        <w:t>Na terenach MN</w:t>
      </w:r>
    </w:p>
    <w:p w14:paraId="4DDEFFD6" w14:textId="77777777" w:rsidR="001D4869" w:rsidRDefault="001D4869">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7F099459" w14:textId="77777777" w:rsidR="001D4869" w:rsidRDefault="001D4869">
      <w:pPr>
        <w:widowControl w:val="0"/>
        <w:numPr>
          <w:ilvl w:val="0"/>
          <w:numId w:val="62"/>
        </w:numPr>
        <w:suppressAutoHyphens/>
        <w:autoSpaceDE w:val="0"/>
        <w:spacing w:line="276" w:lineRule="auto"/>
        <w:ind w:left="426"/>
        <w:jc w:val="both"/>
      </w:pPr>
      <w:r>
        <w:t>nadziemną intensywność zabudowy: od 0,0 do 0,8;</w:t>
      </w:r>
    </w:p>
    <w:p w14:paraId="2D8D11D8" w14:textId="77777777" w:rsidR="001D4869" w:rsidRDefault="001D4869">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17F25A85" w14:textId="77777777" w:rsidR="001D4869" w:rsidRDefault="001D4869">
      <w:pPr>
        <w:widowControl w:val="0"/>
        <w:numPr>
          <w:ilvl w:val="0"/>
          <w:numId w:val="62"/>
        </w:numPr>
        <w:suppressAutoHyphens/>
        <w:autoSpaceDE w:val="0"/>
        <w:spacing w:line="276" w:lineRule="auto"/>
        <w:ind w:left="426"/>
        <w:jc w:val="both"/>
      </w:pPr>
      <w:r w:rsidRPr="00634010">
        <w:t>minimalny udział powierzchni biologicznie czynnej: 30%;</w:t>
      </w:r>
    </w:p>
    <w:p w14:paraId="47876BFE" w14:textId="77777777" w:rsidR="001D4869" w:rsidRDefault="001D4869">
      <w:pPr>
        <w:widowControl w:val="0"/>
        <w:numPr>
          <w:ilvl w:val="0"/>
          <w:numId w:val="62"/>
        </w:numPr>
        <w:suppressAutoHyphens/>
        <w:autoSpaceDE w:val="0"/>
        <w:spacing w:line="276" w:lineRule="auto"/>
        <w:ind w:left="426"/>
        <w:jc w:val="both"/>
      </w:pPr>
      <w:r w:rsidRPr="00634010">
        <w:t>maksymalny udział powierzchni zabudowy: 40%;</w:t>
      </w:r>
    </w:p>
    <w:p w14:paraId="3146DAA6" w14:textId="77777777" w:rsidR="001D4869" w:rsidRDefault="001D4869">
      <w:pPr>
        <w:widowControl w:val="0"/>
        <w:numPr>
          <w:ilvl w:val="0"/>
          <w:numId w:val="62"/>
        </w:numPr>
        <w:suppressAutoHyphens/>
        <w:autoSpaceDE w:val="0"/>
        <w:spacing w:line="276" w:lineRule="auto"/>
        <w:ind w:left="426"/>
        <w:jc w:val="both"/>
      </w:pPr>
      <w:r w:rsidRPr="00634010">
        <w:t xml:space="preserve">maksymalną wysokość zabudowy: </w:t>
      </w:r>
    </w:p>
    <w:p w14:paraId="063ED0F3" w14:textId="77777777" w:rsidR="001D4869" w:rsidRDefault="001D4869">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32E2A80F" w14:textId="77777777" w:rsidR="001D4869" w:rsidRDefault="001D4869">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C56209D" w14:textId="77777777" w:rsidR="001D4869" w:rsidRDefault="001D4869">
      <w:pPr>
        <w:pStyle w:val="Akapitzlist"/>
        <w:numPr>
          <w:ilvl w:val="0"/>
          <w:numId w:val="63"/>
        </w:numPr>
        <w:suppressAutoHyphens/>
        <w:spacing w:line="276" w:lineRule="auto"/>
        <w:jc w:val="both"/>
      </w:pPr>
      <w:r>
        <w:t>dla pozostałych obiektów budowlanych nie więcej niż 15,0 m.</w:t>
      </w:r>
    </w:p>
    <w:p w14:paraId="182CE039" w14:textId="3FC25929" w:rsidR="001D4869" w:rsidRPr="00AC58A8" w:rsidRDefault="001D4869" w:rsidP="007448EB">
      <w:pPr>
        <w:suppressAutoHyphens/>
        <w:spacing w:line="276" w:lineRule="auto"/>
        <w:jc w:val="both"/>
        <w:rPr>
          <w:u w:val="single"/>
        </w:rPr>
      </w:pPr>
      <w:r w:rsidRPr="0001724F">
        <w:rPr>
          <w:u w:val="single"/>
        </w:rPr>
        <w:t>Na terenie U</w:t>
      </w:r>
    </w:p>
    <w:p w14:paraId="0CA2AFC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583EC45A"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7AFFA714"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3CB9AA2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39C20FDC"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64E73566"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14F87907"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1B47B565"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2906B1D8" w14:textId="77777777" w:rsidR="001D4869" w:rsidRDefault="001D4869">
      <w:pPr>
        <w:pStyle w:val="Akapitzlist"/>
        <w:numPr>
          <w:ilvl w:val="0"/>
          <w:numId w:val="65"/>
        </w:numPr>
        <w:suppressAutoHyphens/>
        <w:spacing w:line="276" w:lineRule="auto"/>
        <w:jc w:val="both"/>
      </w:pPr>
      <w:r w:rsidRPr="0001724F">
        <w:t>dla pozostałych obiektów budowlanych nie więcej niż 15,0 m</w:t>
      </w:r>
      <w:r>
        <w:t>.</w:t>
      </w:r>
    </w:p>
    <w:p w14:paraId="7BF84F9F" w14:textId="260B4173" w:rsidR="001D4869" w:rsidRPr="00AC58A8" w:rsidRDefault="001D4869" w:rsidP="007448EB">
      <w:pPr>
        <w:keepNext/>
        <w:suppressAutoHyphens/>
        <w:spacing w:line="276" w:lineRule="auto"/>
        <w:jc w:val="both"/>
        <w:rPr>
          <w:u w:val="single"/>
        </w:rPr>
      </w:pPr>
      <w:r w:rsidRPr="0001724F">
        <w:rPr>
          <w:u w:val="single"/>
        </w:rPr>
        <w:t>Na terenie U</w:t>
      </w:r>
      <w:r>
        <w:rPr>
          <w:u w:val="single"/>
        </w:rPr>
        <w:t>-P</w:t>
      </w:r>
    </w:p>
    <w:p w14:paraId="001390A2"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9A052B9"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66923BB4"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CA0551">
        <w:lastRenderedPageBreak/>
        <w:t xml:space="preserve">w przypadku lokalizacji kondygnacji podziemnej, maksymalną intensywność zabudowy: </w:t>
      </w:r>
      <w:r>
        <w:t>1,8</w:t>
      </w:r>
      <w:r w:rsidRPr="00CA0551">
        <w:t>;</w:t>
      </w:r>
    </w:p>
    <w:p w14:paraId="13094E3D"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70B465C"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36972D36"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0AE38C5" w14:textId="77777777" w:rsidR="001D4869" w:rsidRDefault="001D4869">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6C4DAB3"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1906C58B"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3D52809" w14:textId="77777777" w:rsidR="001D4869" w:rsidRDefault="001D4869">
      <w:pPr>
        <w:pStyle w:val="Akapitzlist"/>
        <w:numPr>
          <w:ilvl w:val="0"/>
          <w:numId w:val="67"/>
        </w:numPr>
        <w:suppressAutoHyphens/>
        <w:spacing w:line="276" w:lineRule="auto"/>
        <w:jc w:val="both"/>
      </w:pPr>
      <w:r>
        <w:t>dla pozostałych obiektów budowlanych nie więcej niż 15,0 m.</w:t>
      </w:r>
    </w:p>
    <w:p w14:paraId="2CFF3939" w14:textId="163D2904" w:rsidR="001D4869" w:rsidRPr="00AC58A8" w:rsidRDefault="001D4869"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5642FA3A" w14:textId="77777777" w:rsidR="001D4869" w:rsidRDefault="001D4869">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62865796"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56DB117F" w14:textId="77777777" w:rsidR="001D4869" w:rsidRPr="001534B5" w:rsidRDefault="001D4869">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2D3B2694"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5143D5C1" w14:textId="77777777" w:rsidR="001D4869" w:rsidRDefault="001D4869">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326C2CB9" w14:textId="77777777" w:rsidR="001D4869" w:rsidRPr="001534B5" w:rsidRDefault="001D4869">
      <w:pPr>
        <w:widowControl w:val="0"/>
        <w:numPr>
          <w:ilvl w:val="0"/>
          <w:numId w:val="68"/>
        </w:numPr>
        <w:suppressAutoHyphens/>
        <w:autoSpaceDE w:val="0"/>
        <w:spacing w:line="276" w:lineRule="auto"/>
        <w:ind w:left="426"/>
        <w:jc w:val="both"/>
      </w:pPr>
      <w:r w:rsidRPr="001534B5">
        <w:t>maksymalną wysokość zabudowy:</w:t>
      </w:r>
    </w:p>
    <w:p w14:paraId="7AFC865A" w14:textId="77777777" w:rsidR="001D4869" w:rsidRDefault="001D4869">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44BB2008" w14:textId="77777777" w:rsidR="001D4869" w:rsidRDefault="001D4869">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97B5357" w14:textId="77777777" w:rsidR="001D4869" w:rsidRDefault="001D4869">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E7B1BF4" w14:textId="398F4C9F" w:rsidR="00524978" w:rsidRPr="001D4869" w:rsidRDefault="001D4869">
      <w:pPr>
        <w:widowControl w:val="0"/>
        <w:numPr>
          <w:ilvl w:val="0"/>
          <w:numId w:val="69"/>
        </w:numPr>
        <w:suppressAutoHyphens/>
        <w:autoSpaceDE w:val="0"/>
        <w:spacing w:line="276" w:lineRule="auto"/>
        <w:jc w:val="both"/>
      </w:pPr>
      <w:r w:rsidRPr="00D71F22">
        <w:t>dla pozostałych obiektów budowlanych nie więcej niż 15,0 m</w:t>
      </w:r>
      <w:r>
        <w:t>.</w:t>
      </w:r>
    </w:p>
    <w:p w14:paraId="0D86012D" w14:textId="6307C51C" w:rsidR="009E5B69" w:rsidRPr="00705CE6" w:rsidRDefault="00524978">
      <w:pPr>
        <w:pStyle w:val="Tekstpodstawowy"/>
        <w:numPr>
          <w:ilvl w:val="0"/>
          <w:numId w:val="34"/>
        </w:numPr>
        <w:spacing w:after="0" w:line="276" w:lineRule="auto"/>
        <w:ind w:left="426"/>
        <w:jc w:val="both"/>
      </w:pPr>
      <w:r w:rsidRPr="00705CE6">
        <w:t>ochronie powietrza zgodnie z przepisami odrębnymi;</w:t>
      </w:r>
    </w:p>
    <w:p w14:paraId="215320CD" w14:textId="77777777" w:rsidR="00746A2E" w:rsidRDefault="00524978">
      <w:pPr>
        <w:pStyle w:val="Tekstpodstawowy"/>
        <w:numPr>
          <w:ilvl w:val="0"/>
          <w:numId w:val="34"/>
        </w:numPr>
        <w:spacing w:after="0" w:line="276" w:lineRule="auto"/>
        <w:ind w:left="426"/>
        <w:jc w:val="both"/>
      </w:pPr>
      <w:r w:rsidRPr="00746A2E">
        <w:t>zagospodarowanie odpadów zgodnie z regulaminem utrzymania czystości i porządku na terenie gminy oraz przepisami o odpadach;</w:t>
      </w:r>
    </w:p>
    <w:p w14:paraId="0A504E93"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45E31CF1"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zakładów o zwiększonym lub dużym ryzyku wystąpienia poważnych awarii;</w:t>
      </w:r>
    </w:p>
    <w:p w14:paraId="06EB4204" w14:textId="34DA2497" w:rsidR="009E5B69" w:rsidRDefault="009E5B69">
      <w:pPr>
        <w:pStyle w:val="Tekstpodstawowy"/>
        <w:numPr>
          <w:ilvl w:val="0"/>
          <w:numId w:val="34"/>
        </w:numPr>
        <w:spacing w:after="0" w:line="276" w:lineRule="auto"/>
        <w:ind w:left="426"/>
        <w:jc w:val="both"/>
      </w:pPr>
      <w:r w:rsidRPr="009A5B95">
        <w:t>przestrzeganie przy prowadzeniu działalności rolniczej zasad dobrej praktyki rolniczej oraz zasad określonych w przepisach odrębnych, w tym w ustawie o nawozach i nawożeniu;</w:t>
      </w:r>
    </w:p>
    <w:p w14:paraId="7D22DAA5" w14:textId="77777777" w:rsidR="009E5B69" w:rsidRPr="00131C20" w:rsidRDefault="009E5B69">
      <w:pPr>
        <w:widowControl w:val="0"/>
        <w:numPr>
          <w:ilvl w:val="0"/>
          <w:numId w:val="34"/>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3D2AF775" w14:textId="77777777" w:rsidR="009E5B69" w:rsidRPr="00131C20" w:rsidRDefault="009E5B69">
      <w:pPr>
        <w:keepNext/>
        <w:widowControl w:val="0"/>
        <w:numPr>
          <w:ilvl w:val="0"/>
          <w:numId w:val="34"/>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346425BC" w14:textId="77777777" w:rsidR="009E5B69" w:rsidRDefault="009E5B69">
      <w:pPr>
        <w:pStyle w:val="Akapitzlist"/>
        <w:numPr>
          <w:ilvl w:val="0"/>
          <w:numId w:val="34"/>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01087C29" w14:textId="77777777" w:rsidR="009E5B69" w:rsidRPr="00D71F22" w:rsidRDefault="009E5B69">
      <w:pPr>
        <w:pStyle w:val="Akapitzlist"/>
        <w:numPr>
          <w:ilvl w:val="0"/>
          <w:numId w:val="34"/>
        </w:numPr>
        <w:suppressAutoHyphens/>
        <w:spacing w:line="276" w:lineRule="auto"/>
        <w:ind w:left="426"/>
        <w:jc w:val="both"/>
      </w:pPr>
      <w:r w:rsidRPr="00D71F22">
        <w:t>zachowanie istniejących wód powierzchniowych śródlądowych</w:t>
      </w:r>
      <w:r>
        <w:t xml:space="preserve"> na terenie WS</w:t>
      </w:r>
      <w:r w:rsidRPr="00D71F22">
        <w:t>;</w:t>
      </w:r>
    </w:p>
    <w:p w14:paraId="3D8FE2B9" w14:textId="77777777" w:rsidR="009E5B69" w:rsidRPr="00D71F22" w:rsidRDefault="009E5B69">
      <w:pPr>
        <w:pStyle w:val="Akapitzlist"/>
        <w:numPr>
          <w:ilvl w:val="0"/>
          <w:numId w:val="34"/>
        </w:numPr>
        <w:suppressAutoHyphens/>
        <w:spacing w:line="276" w:lineRule="auto"/>
        <w:ind w:left="426"/>
        <w:jc w:val="both"/>
      </w:pPr>
      <w:r w:rsidRPr="00D71F22">
        <w:t>utrzymanie drożności systemu melioracyjnego</w:t>
      </w:r>
      <w:r w:rsidRPr="00AE1163">
        <w:t xml:space="preserve"> </w:t>
      </w:r>
      <w:r>
        <w:t>na terenie WS</w:t>
      </w:r>
      <w:r w:rsidRPr="00D71F22">
        <w:t>;</w:t>
      </w:r>
    </w:p>
    <w:p w14:paraId="53F9A507" w14:textId="77777777" w:rsidR="009E5B69" w:rsidRDefault="009E5B69">
      <w:pPr>
        <w:pStyle w:val="Akapitzlist"/>
        <w:numPr>
          <w:ilvl w:val="0"/>
          <w:numId w:val="34"/>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2B3CF056" w14:textId="77777777" w:rsidR="009E5B69" w:rsidRDefault="009E5B69">
      <w:pPr>
        <w:widowControl w:val="0"/>
        <w:numPr>
          <w:ilvl w:val="0"/>
          <w:numId w:val="34"/>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67492BD1" w14:textId="5BDCD135" w:rsidR="009E5B69" w:rsidRDefault="009E5B69">
      <w:pPr>
        <w:pStyle w:val="Tekstpodstawowy"/>
        <w:numPr>
          <w:ilvl w:val="0"/>
          <w:numId w:val="34"/>
        </w:numPr>
        <w:spacing w:after="0"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3D81A25C" w14:textId="29A7B18C" w:rsidR="00746A2E" w:rsidRPr="00A83946" w:rsidRDefault="00746A2E">
      <w:pPr>
        <w:pStyle w:val="Tekstpodstawowy"/>
        <w:numPr>
          <w:ilvl w:val="0"/>
          <w:numId w:val="34"/>
        </w:numPr>
        <w:spacing w:after="0" w:line="276" w:lineRule="auto"/>
        <w:ind w:left="426"/>
        <w:jc w:val="both"/>
      </w:pPr>
      <w:r w:rsidRPr="00A83946">
        <w:t>zaopatrzenie w ciepło wytwarzane z:</w:t>
      </w:r>
    </w:p>
    <w:p w14:paraId="313E88F3" w14:textId="77777777" w:rsidR="00746A2E" w:rsidRPr="00D96B95" w:rsidRDefault="00746A2E">
      <w:pPr>
        <w:pStyle w:val="Akapitzlist"/>
        <w:numPr>
          <w:ilvl w:val="0"/>
          <w:numId w:val="61"/>
        </w:numPr>
        <w:suppressAutoHyphens/>
        <w:spacing w:line="276" w:lineRule="auto"/>
        <w:ind w:left="709"/>
        <w:contextualSpacing w:val="0"/>
        <w:jc w:val="both"/>
      </w:pPr>
      <w:r w:rsidRPr="00A83946">
        <w:t xml:space="preserve">paliw </w:t>
      </w:r>
      <w:r w:rsidRPr="00D96B95">
        <w:t xml:space="preserve">płynnych, gazowych i stałych charakteryzujących się niskimi wskaźnikami emisji zgodnie z przepisami odrębnymi, </w:t>
      </w:r>
    </w:p>
    <w:p w14:paraId="4718B0D6" w14:textId="77777777" w:rsidR="00746A2E" w:rsidRPr="00D96B95" w:rsidRDefault="00746A2E">
      <w:pPr>
        <w:pStyle w:val="Akapitzlist"/>
        <w:numPr>
          <w:ilvl w:val="0"/>
          <w:numId w:val="61"/>
        </w:numPr>
        <w:suppressAutoHyphens/>
        <w:spacing w:line="276" w:lineRule="auto"/>
        <w:ind w:left="709"/>
        <w:contextualSpacing w:val="0"/>
        <w:jc w:val="both"/>
      </w:pPr>
      <w:r w:rsidRPr="00D96B95">
        <w:t>energii elektrycznej,</w:t>
      </w:r>
    </w:p>
    <w:p w14:paraId="7927FA85" w14:textId="1944E46D" w:rsidR="00524978" w:rsidRPr="00D96B95" w:rsidRDefault="00746A2E">
      <w:pPr>
        <w:numPr>
          <w:ilvl w:val="0"/>
          <w:numId w:val="34"/>
        </w:numPr>
        <w:suppressAutoHyphens/>
        <w:spacing w:line="276" w:lineRule="auto"/>
        <w:ind w:left="426"/>
        <w:jc w:val="both"/>
      </w:pPr>
      <w:r w:rsidRPr="00D96B95">
        <w:t>instalacji odnawialnych źródeł energii, zgodnie z przepisami odrębnymi;</w:t>
      </w:r>
    </w:p>
    <w:p w14:paraId="79CAB2A5" w14:textId="1C505FB8" w:rsidR="00D35A95" w:rsidRPr="00D96B95" w:rsidRDefault="00D96B95">
      <w:pPr>
        <w:pStyle w:val="Tekstpodstawowy"/>
        <w:numPr>
          <w:ilvl w:val="0"/>
          <w:numId w:val="34"/>
        </w:numPr>
        <w:spacing w:after="0" w:line="276" w:lineRule="auto"/>
        <w:ind w:left="426"/>
        <w:jc w:val="both"/>
      </w:pPr>
      <w:r w:rsidRPr="00D96B95">
        <w:t>zaopatrzenie w energię elektryczną z sieci elektroenergetycznej oraz odnawialnych źródeł energii, zgodnie z przepisami odrębnymi</w:t>
      </w:r>
      <w:r w:rsidR="00BC3879" w:rsidRPr="00D96B95">
        <w:t>.</w:t>
      </w:r>
    </w:p>
    <w:p w14:paraId="22ECDAAF" w14:textId="77777777" w:rsidR="00697A26" w:rsidRPr="00FE78A2" w:rsidRDefault="00697A26" w:rsidP="007448EB">
      <w:pPr>
        <w:pStyle w:val="Tekstpodstawowy"/>
        <w:spacing w:before="120" w:after="0" w:line="276" w:lineRule="auto"/>
        <w:ind w:firstLine="567"/>
        <w:jc w:val="both"/>
      </w:pPr>
      <w:r w:rsidRPr="00FE78A2">
        <w:t>Są to zapisy zgodne ze Strategicznym planem adaptacji dla sektorów i obszarów wrażliwych na zmiany klimatu do roku 2020 z perspektywą do roku 2030.</w:t>
      </w:r>
    </w:p>
    <w:p w14:paraId="738E2B43" w14:textId="3DAD8B83" w:rsidR="00901083" w:rsidRPr="00FE78A2" w:rsidRDefault="00885FE1" w:rsidP="007448EB">
      <w:pPr>
        <w:autoSpaceDE w:val="0"/>
        <w:autoSpaceDN w:val="0"/>
        <w:adjustRightInd w:val="0"/>
        <w:spacing w:line="276" w:lineRule="auto"/>
        <w:ind w:firstLine="567"/>
        <w:jc w:val="both"/>
      </w:pPr>
      <w:r w:rsidRPr="00FE78A2">
        <w:t xml:space="preserve">Obowiązującymi obecnie na terenie gminy Trzemeszno uchwałami Sejmiku Województwa Wielkopolskiego w zakresie programów ochrony powietrza są: (1) uchwała nr IX/168/19 Sejmiku Województwa Wielkopolskiego z dnia 24 czerwca 2019 r. w sprawie </w:t>
      </w:r>
      <w:r w:rsidR="009937C3">
        <w:t>„</w:t>
      </w:r>
      <w:r w:rsidRPr="00FE78A2">
        <w:t>Programu ochrony powietrza w zakresie ozonu dla strefy wielkopolskiej</w:t>
      </w:r>
      <w:r w:rsidR="009937C3">
        <w:t>”</w:t>
      </w:r>
      <w:r w:rsidRPr="00FE78A2">
        <w:t xml:space="preserve"> (Dz. Urz. Woj. Wlkp. z 2019 r., poz. 6240); (2) uchwała nr XXI/</w:t>
      </w:r>
      <w:r w:rsidR="00B93192" w:rsidRPr="00FE78A2">
        <w:t>391</w:t>
      </w:r>
      <w:r w:rsidRPr="00FE78A2">
        <w:t>/</w:t>
      </w:r>
      <w:r w:rsidR="005F371B" w:rsidRPr="00FE78A2">
        <w:t>20</w:t>
      </w:r>
      <w:r w:rsidRPr="00FE78A2">
        <w:t xml:space="preserve"> Sejmiku Województwa Wielkopolskiego z dnia </w:t>
      </w:r>
      <w:r w:rsidR="005F371B" w:rsidRPr="00FE78A2">
        <w:t>13</w:t>
      </w:r>
      <w:r w:rsidRPr="00FE78A2">
        <w:t xml:space="preserve"> lipca </w:t>
      </w:r>
      <w:r w:rsidR="005F371B" w:rsidRPr="00FE78A2">
        <w:t>2020</w:t>
      </w:r>
      <w:r w:rsidRPr="00FE78A2">
        <w:t> r. w sprawie określenia Programu ochrony powietrza dla strefy wielkopolskiej w (Dz. Urz. Woj. Wlkp. z </w:t>
      </w:r>
      <w:r w:rsidR="005F371B" w:rsidRPr="00FE78A2">
        <w:t>2020</w:t>
      </w:r>
      <w:r w:rsidRPr="00FE78A2">
        <w:t xml:space="preserve"> r., poz. </w:t>
      </w:r>
      <w:r w:rsidR="005F371B" w:rsidRPr="00FE78A2">
        <w:t>5954</w:t>
      </w:r>
      <w:r w:rsidRPr="00FE78A2">
        <w:t>); (3) uchwała nr</w:t>
      </w:r>
      <w:r w:rsidR="004249FD" w:rsidRPr="00FE78A2">
        <w:t> </w:t>
      </w:r>
      <w:r w:rsidRPr="00FE78A2">
        <w:t>XXXIX/941/17 Sejmiku Województwa Wielkopolskiego z dnia 18 grudnia 2017 r. w</w:t>
      </w:r>
      <w:r w:rsidR="00B847D4" w:rsidRPr="00FE78A2">
        <w:t> </w:t>
      </w:r>
      <w:r w:rsidRPr="00FE78A2">
        <w:t>sprawie wprowadzenia, na obszarze województwa wielkopolskiego, ograniczeń lub zakazów w zakresie eksploatacji instalacji, w których następuje spalanie paliw (Dz. Urz. Woj. Wlkp. z 2017 r., poz. 8807).</w:t>
      </w:r>
      <w:r w:rsidR="008716CC" w:rsidRPr="00FE78A2">
        <w:t xml:space="preserve"> </w:t>
      </w:r>
    </w:p>
    <w:p w14:paraId="0DCC95C6" w14:textId="77777777" w:rsidR="00BB0ECA" w:rsidRPr="00FE78A2" w:rsidRDefault="00BB0ECA" w:rsidP="007448EB">
      <w:pPr>
        <w:autoSpaceDE w:val="0"/>
        <w:autoSpaceDN w:val="0"/>
        <w:adjustRightInd w:val="0"/>
        <w:spacing w:line="276" w:lineRule="auto"/>
        <w:ind w:firstLine="567"/>
        <w:jc w:val="both"/>
      </w:pPr>
      <w:r w:rsidRPr="00FE78A2">
        <w:t>Według uchwały zakazuje się stosowania następujących paliw:</w:t>
      </w:r>
    </w:p>
    <w:p w14:paraId="383FBA22" w14:textId="77777777" w:rsidR="00BB0ECA" w:rsidRPr="00FE78A2" w:rsidRDefault="00BB0ECA">
      <w:pPr>
        <w:pStyle w:val="Akapitzlist"/>
        <w:numPr>
          <w:ilvl w:val="0"/>
          <w:numId w:val="35"/>
        </w:numPr>
        <w:spacing w:line="276" w:lineRule="auto"/>
        <w:ind w:left="426"/>
        <w:contextualSpacing w:val="0"/>
        <w:jc w:val="both"/>
      </w:pPr>
      <w:r w:rsidRPr="00FE78A2">
        <w:t>węgla brunatnego oraz paliw stałych produkowanych z jego wykorzystaniem;</w:t>
      </w:r>
    </w:p>
    <w:p w14:paraId="7FD46970" w14:textId="77777777" w:rsidR="00BB0ECA" w:rsidRPr="00FE78A2" w:rsidRDefault="00BB0ECA">
      <w:pPr>
        <w:pStyle w:val="Akapitzlist"/>
        <w:numPr>
          <w:ilvl w:val="0"/>
          <w:numId w:val="35"/>
        </w:numPr>
        <w:spacing w:line="276" w:lineRule="auto"/>
        <w:ind w:left="426"/>
        <w:contextualSpacing w:val="0"/>
        <w:jc w:val="both"/>
      </w:pPr>
      <w:r w:rsidRPr="00FE78A2">
        <w:t>mułów i flotokoncentratów węglowych oraz mieszanek produkowanych z ich wykorzystaniem;</w:t>
      </w:r>
    </w:p>
    <w:p w14:paraId="12DDEBA5" w14:textId="77777777" w:rsidR="00BB0ECA" w:rsidRPr="00FE78A2" w:rsidRDefault="00BB0ECA">
      <w:pPr>
        <w:pStyle w:val="Akapitzlist"/>
        <w:numPr>
          <w:ilvl w:val="0"/>
          <w:numId w:val="35"/>
        </w:numPr>
        <w:spacing w:line="276" w:lineRule="auto"/>
        <w:ind w:left="426"/>
        <w:contextualSpacing w:val="0"/>
        <w:jc w:val="both"/>
      </w:pPr>
      <w:r w:rsidRPr="00FE78A2">
        <w:t>paliw, w których udział masowy węgla kamiennego o uziarnieniu poniżej 3 mm wynosi więcej niż 15%;</w:t>
      </w:r>
    </w:p>
    <w:p w14:paraId="66A5D974" w14:textId="77777777" w:rsidR="00BB0ECA" w:rsidRPr="00FE78A2" w:rsidRDefault="00BB0ECA">
      <w:pPr>
        <w:pStyle w:val="Akapitzlist"/>
        <w:numPr>
          <w:ilvl w:val="0"/>
          <w:numId w:val="35"/>
        </w:numPr>
        <w:spacing w:line="276" w:lineRule="auto"/>
        <w:ind w:left="426"/>
        <w:contextualSpacing w:val="0"/>
        <w:jc w:val="both"/>
      </w:pPr>
      <w:r w:rsidRPr="00FE78A2">
        <w:t xml:space="preserve">węgla kamiennego oraz paliw stałych produkowanych z wykorzystaniem tego węgla, niespełniających któregokolwiek z poniższych parametrów jakościowych: </w:t>
      </w:r>
    </w:p>
    <w:p w14:paraId="0394200B"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wartość opałowa co najmniej 23 MJ/kg,</w:t>
      </w:r>
    </w:p>
    <w:p w14:paraId="649E04DC"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popiołu nie więcej niż 10%,</w:t>
      </w:r>
    </w:p>
    <w:p w14:paraId="1D2D54F9"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siarki nie więcej niż 0,8%;</w:t>
      </w:r>
    </w:p>
    <w:p w14:paraId="6F21A142" w14:textId="77777777" w:rsidR="00BB0ECA" w:rsidRPr="00FE78A2" w:rsidRDefault="00BB0ECA">
      <w:pPr>
        <w:pStyle w:val="Akapitzlist"/>
        <w:numPr>
          <w:ilvl w:val="0"/>
          <w:numId w:val="35"/>
        </w:numPr>
        <w:spacing w:line="276" w:lineRule="auto"/>
        <w:ind w:left="426"/>
        <w:jc w:val="both"/>
      </w:pPr>
      <w:r w:rsidRPr="00FE78A2">
        <w:t>biomasy stałej, której wilgotność w stanie roboczym przekracza 20%.</w:t>
      </w:r>
    </w:p>
    <w:p w14:paraId="41350A3E" w14:textId="47F821AF" w:rsidR="00697A26" w:rsidRPr="0060629D" w:rsidRDefault="00BB0ECA" w:rsidP="007448EB">
      <w:pPr>
        <w:autoSpaceDE w:val="0"/>
        <w:autoSpaceDN w:val="0"/>
        <w:adjustRightInd w:val="0"/>
        <w:spacing w:before="120" w:line="276" w:lineRule="auto"/>
        <w:ind w:firstLine="567"/>
        <w:jc w:val="both"/>
      </w:pPr>
      <w:r w:rsidRPr="0060629D">
        <w:t xml:space="preserve">Ponadto, zgodnie </w:t>
      </w:r>
      <w:r w:rsidR="009937C3">
        <w:t>„</w:t>
      </w:r>
      <w:r w:rsidRPr="0060629D">
        <w:t>Programem Ochrony Środowiska dla Województwa Wielkopolskiego do roku 2030</w:t>
      </w:r>
      <w:r w:rsidR="009937C3">
        <w:t>”</w:t>
      </w:r>
      <w:r w:rsidRPr="0060629D">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68017B">
        <w:t xml:space="preserve">nadmiernej emisji zanieczyszczeń, takich jak: gaz, olej opałowy, a także stosowania do celów grzewczych energii elektrycznej oraz odnawialnych źródeł energii. </w:t>
      </w:r>
      <w:r w:rsidRPr="0068017B">
        <w:lastRenderedPageBreak/>
        <w:t>Stwierdza się, że projekt mpzp w pełni spełnia wskazane w ww. uchwałach wytyczne.</w:t>
      </w:r>
      <w:r w:rsidR="00E06268" w:rsidRPr="0068017B">
        <w:t xml:space="preserve"> Osiągnięcie założonych w ww. dokumentach celów będzie realizowane przede wszystkim poprzez zapisy:</w:t>
      </w:r>
      <w:r w:rsidR="00885FE1" w:rsidRPr="0068017B">
        <w:t xml:space="preserve"> </w:t>
      </w:r>
      <w:r w:rsidR="009937C3">
        <w:t>„</w:t>
      </w:r>
      <w:r w:rsidR="00885FE1" w:rsidRPr="0068017B">
        <w:t xml:space="preserve">ustala się ochronę powierzchni powietrza zgodnie z przepisami o ochronie środowiska; </w:t>
      </w:r>
      <w:r w:rsidR="00C63D8D" w:rsidRPr="0068017B">
        <w:t>zaopatrzenie w ciepło wytwarzane z paliw: płynnych, gazowych i stałych charakteryzujących się niskimi wskaźnikami emisji zgodnie z przepisami odrębnymi</w:t>
      </w:r>
      <w:r w:rsidR="0068017B" w:rsidRPr="0068017B">
        <w:t xml:space="preserve">, </w:t>
      </w:r>
      <w:r w:rsidR="00C63D8D" w:rsidRPr="0068017B">
        <w:t>energii elektrycznej</w:t>
      </w:r>
      <w:r w:rsidR="0068017B" w:rsidRPr="0068017B">
        <w:t>, instalacji odnawialnych źródeł energii, zgodnie z przepisami odrębnymi</w:t>
      </w:r>
      <w:r w:rsidR="009937C3">
        <w:t>”</w:t>
      </w:r>
      <w:r w:rsidR="00885FE1" w:rsidRPr="0068017B">
        <w:t>.</w:t>
      </w:r>
      <w:r w:rsidR="00E06268" w:rsidRPr="0068017B">
        <w:t xml:space="preserve"> Ponadto ustala się lokalizację zabudowy zgodnie z nieprzekraczalnymi liniami zabudowy </w:t>
      </w:r>
      <w:r w:rsidR="00E06268" w:rsidRPr="0060629D">
        <w:t xml:space="preserve">wyznaczonymi na rysunku planu, dzięki czemu zapewnia się </w:t>
      </w:r>
      <w:r w:rsidR="009937C3">
        <w:t>„</w:t>
      </w:r>
      <w:r w:rsidR="00E06268" w:rsidRPr="0060629D">
        <w:t>przewietrzanie</w:t>
      </w:r>
      <w:r w:rsidR="009937C3">
        <w:t>”</w:t>
      </w:r>
      <w:r w:rsidR="00E06268" w:rsidRPr="0060629D">
        <w:t xml:space="preserve"> terenów.</w:t>
      </w:r>
    </w:p>
    <w:p w14:paraId="2AD6CD7B" w14:textId="77777777" w:rsidR="00697A26" w:rsidRPr="0060629D" w:rsidRDefault="00697A26" w:rsidP="007448EB">
      <w:pPr>
        <w:pStyle w:val="Tekstpodstawowy"/>
        <w:spacing w:after="0" w:line="276" w:lineRule="auto"/>
        <w:ind w:firstLine="567"/>
        <w:jc w:val="both"/>
      </w:pPr>
      <w:r w:rsidRPr="0060629D">
        <w:t>Główne tendencje w zakresie zmian klimatu w Polsce w ostatnich latach to:</w:t>
      </w:r>
    </w:p>
    <w:p w14:paraId="0D95C32D" w14:textId="77777777" w:rsidR="00697A26" w:rsidRPr="0060629D" w:rsidRDefault="00697A26">
      <w:pPr>
        <w:pStyle w:val="Tekstpodstawowy"/>
        <w:numPr>
          <w:ilvl w:val="0"/>
          <w:numId w:val="11"/>
        </w:numPr>
        <w:spacing w:after="0" w:line="276" w:lineRule="auto"/>
        <w:ind w:left="426"/>
        <w:jc w:val="both"/>
      </w:pPr>
      <w:r w:rsidRPr="0060629D">
        <w:t>nasilenie zjawisk ekstremalnych, w tym szczególnie dotkliwych fal upałów;</w:t>
      </w:r>
    </w:p>
    <w:p w14:paraId="456D4082" w14:textId="77777777" w:rsidR="00697A26" w:rsidRPr="0060629D" w:rsidRDefault="00697A26">
      <w:pPr>
        <w:pStyle w:val="Tekstpodstawowy"/>
        <w:numPr>
          <w:ilvl w:val="0"/>
          <w:numId w:val="11"/>
        </w:numPr>
        <w:spacing w:after="0" w:line="276" w:lineRule="auto"/>
        <w:ind w:left="426"/>
        <w:jc w:val="both"/>
      </w:pPr>
      <w:r w:rsidRPr="0060629D">
        <w:t>obserwuje się tendencje spadkowe liczby dni mroźnych i bardzo mroźnych;</w:t>
      </w:r>
    </w:p>
    <w:p w14:paraId="0B5086AF" w14:textId="77777777" w:rsidR="00697A26" w:rsidRPr="0060629D" w:rsidRDefault="00697A26">
      <w:pPr>
        <w:pStyle w:val="Tekstpodstawowy"/>
        <w:numPr>
          <w:ilvl w:val="0"/>
          <w:numId w:val="11"/>
        </w:numPr>
        <w:spacing w:after="0" w:line="276" w:lineRule="auto"/>
        <w:ind w:left="426"/>
        <w:jc w:val="both"/>
      </w:pPr>
      <w:r w:rsidRPr="0060629D">
        <w:t>nastąpiła zmiana s</w:t>
      </w:r>
      <w:r w:rsidR="00E23A5B" w:rsidRPr="0060629D">
        <w:t xml:space="preserve">truktury opadów; zaobserwowano </w:t>
      </w:r>
      <w:r w:rsidRPr="0060629D">
        <w:t>między innymi wzrost</w:t>
      </w:r>
      <w:r w:rsidR="00E23A5B" w:rsidRPr="0060629D">
        <w:t xml:space="preserve"> </w:t>
      </w:r>
      <w:r w:rsidRPr="0060629D">
        <w:t>liczby dni z opadem o dużym natężeniu (opad dobowy &gt; 50 mm);</w:t>
      </w:r>
    </w:p>
    <w:p w14:paraId="2B4B97AE" w14:textId="77777777" w:rsidR="00697A26" w:rsidRPr="0060629D" w:rsidRDefault="00697A26">
      <w:pPr>
        <w:pStyle w:val="Tekstpodstawowy"/>
        <w:numPr>
          <w:ilvl w:val="0"/>
          <w:numId w:val="11"/>
        </w:numPr>
        <w:spacing w:after="0" w:line="276" w:lineRule="auto"/>
        <w:ind w:left="426"/>
        <w:jc w:val="both"/>
      </w:pPr>
      <w:r w:rsidRPr="0060629D">
        <w:t>w okresie chłodnej pory roku (X-IV) wyróżnia się wzmożony udział prędkości wiatru w porywach do 17 m/s stanowiących znaczne zagrożenie, w okresie lata (VI-VII) pojawiają się natomiast huraganowe prędkości wiatru).</w:t>
      </w:r>
    </w:p>
    <w:p w14:paraId="0E06B938" w14:textId="61990D65" w:rsidR="00697A26" w:rsidRPr="000B6C13" w:rsidRDefault="00697A26" w:rsidP="007448EB">
      <w:pPr>
        <w:pStyle w:val="Tekstpodstawowy"/>
        <w:spacing w:before="120" w:after="0" w:line="276" w:lineRule="auto"/>
        <w:ind w:firstLine="567"/>
        <w:jc w:val="both"/>
      </w:pPr>
      <w:r w:rsidRPr="000B6C13">
        <w:t xml:space="preserve">Biorąc powyższe pod uwagę, w projekcie mpzp znalazły się zapisy przeciwdziałające i dostosowujące się do tendencji zmian klimatu. </w:t>
      </w:r>
      <w:r w:rsidR="00376A9C" w:rsidRPr="000B6C13">
        <w:t>Są to m.</w:t>
      </w:r>
      <w:r w:rsidRPr="000B6C13">
        <w:t xml:space="preserve">in. </w:t>
      </w:r>
      <w:r w:rsidR="006820A1" w:rsidRPr="000B6C13">
        <w:t xml:space="preserve">zapisy </w:t>
      </w:r>
      <w:r w:rsidRPr="000B6C13">
        <w:t xml:space="preserve">o </w:t>
      </w:r>
      <w:r w:rsidR="000B6C13" w:rsidRPr="000B6C13">
        <w:t>określeniu nadziemnej intensywności zabudowy, minimalnego udziału powierzchni biologicznie czynnej, maksymalnego udziału powierzchni zabudowy oraz maksymalnej wysokości zabudowy</w:t>
      </w:r>
      <w:r w:rsidRPr="000B6C13">
        <w:t>.</w:t>
      </w:r>
    </w:p>
    <w:p w14:paraId="32FC4601" w14:textId="3B4B9F56" w:rsidR="00697A26" w:rsidRPr="0060629D" w:rsidRDefault="00697A26" w:rsidP="007448EB">
      <w:pPr>
        <w:pStyle w:val="Tekstpodstawowy"/>
        <w:spacing w:after="0" w:line="276" w:lineRule="auto"/>
        <w:ind w:firstLine="567"/>
        <w:jc w:val="both"/>
      </w:pPr>
      <w:r w:rsidRPr="0060629D">
        <w:t>Zmiany klimatyczne wpływają na zasięg występow</w:t>
      </w:r>
      <w:r w:rsidR="00E23A5B" w:rsidRPr="0060629D">
        <w:t xml:space="preserve">ania gatunków, cykle rozrodcze, okresy wegetacji i </w:t>
      </w:r>
      <w:r w:rsidRPr="0060629D">
        <w:t>interakcje ze środowiskiem. Jednakże różne gatunki i siedliska inaczej reagują na zmiany klimatyczne – na niektóre oddziaływanie to wpłynie korzystnie, na inne nie. Większo</w:t>
      </w:r>
      <w:r w:rsidR="00E23A5B" w:rsidRPr="0060629D">
        <w:t xml:space="preserve">ść prognozowanych zmian opiera </w:t>
      </w:r>
      <w:r w:rsidRPr="0060629D">
        <w:t>się o zmiany wartości przeciętnych parametrów klimatycznych: opadów, temperatury, kieru</w:t>
      </w:r>
      <w:r w:rsidR="00E23A5B" w:rsidRPr="0060629D">
        <w:t xml:space="preserve">nków </w:t>
      </w:r>
      <w:r w:rsidRPr="0060629D">
        <w:t>wiatrów, ale równie często dzieje się to w wyniku sytuacji ekstremalnych</w:t>
      </w:r>
      <w:r w:rsidR="00E23A5B" w:rsidRPr="0060629D">
        <w:t xml:space="preserve"> jak powodzie, silne </w:t>
      </w:r>
      <w:r w:rsidR="00F174F3" w:rsidRPr="0060629D">
        <w:t>wiatry i</w:t>
      </w:r>
      <w:r w:rsidRPr="0060629D">
        <w:t xml:space="preserve"> ulewy. Różnorodność biologiczna pod wpływ</w:t>
      </w:r>
      <w:r w:rsidR="00E23A5B" w:rsidRPr="0060629D">
        <w:t xml:space="preserve">em tych zmian ulega stopniowym </w:t>
      </w:r>
      <w:r w:rsidRPr="0060629D">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60629D">
        <w:t xml:space="preserve">k zostać uniemożliwione przez </w:t>
      </w:r>
      <w:r w:rsidR="009937C3">
        <w:t>„</w:t>
      </w:r>
      <w:r w:rsidR="00E23A5B" w:rsidRPr="0060629D">
        <w:t>niedrożność ekologiczną</w:t>
      </w:r>
      <w:r w:rsidR="009937C3">
        <w:t>”</w:t>
      </w:r>
      <w:r w:rsidR="00E23A5B" w:rsidRPr="0060629D">
        <w:t xml:space="preserve"> przekształconych przez człowieka krajobrazów: brak ciągłości </w:t>
      </w:r>
      <w:r w:rsidRPr="0060629D">
        <w:t xml:space="preserve">ekologicznej formacji roślinnych, niedrożność korytarzy ekologicznych </w:t>
      </w:r>
      <w:r w:rsidR="00F11248" w:rsidRPr="0060629D">
        <w:t>(tak </w:t>
      </w:r>
      <w:r w:rsidR="00E23A5B" w:rsidRPr="0060629D">
        <w:t xml:space="preserve">rzecznych jak i leśnych), </w:t>
      </w:r>
      <w:r w:rsidRPr="0060629D">
        <w:t xml:space="preserve">niskie nasycenie krajobrazu elementami przyrodniczymi mogącymi stanowić </w:t>
      </w:r>
      <w:r w:rsidR="009937C3">
        <w:t>„</w:t>
      </w:r>
      <w:r w:rsidRPr="0060629D">
        <w:t>wyspy śr</w:t>
      </w:r>
      <w:r w:rsidR="00E23A5B" w:rsidRPr="0060629D">
        <w:t>odowiskowe</w:t>
      </w:r>
      <w:r w:rsidR="009937C3">
        <w:t>”</w:t>
      </w:r>
      <w:r w:rsidR="00E23A5B" w:rsidRPr="0060629D">
        <w:t xml:space="preserve"> dla poszczególnych gatunków (np. </w:t>
      </w:r>
      <w:r w:rsidRPr="0060629D">
        <w:t>drobnymi</w:t>
      </w:r>
      <w:r w:rsidR="00E23A5B" w:rsidRPr="0060629D">
        <w:t xml:space="preserve"> torfowiskami, mokradłami, </w:t>
      </w:r>
      <w:r w:rsidRPr="0060629D">
        <w:t>oczkami</w:t>
      </w:r>
      <w:r w:rsidR="00246686" w:rsidRPr="0060629D">
        <w:t xml:space="preserve"> </w:t>
      </w:r>
      <w:r w:rsidRPr="0060629D">
        <w:t>wodnymi). W wyniku</w:t>
      </w:r>
      <w:r w:rsidR="00246686" w:rsidRPr="0060629D">
        <w:t xml:space="preserve"> </w:t>
      </w:r>
      <w:r w:rsidRPr="0060629D">
        <w:t>prognozowanych</w:t>
      </w:r>
      <w:r w:rsidR="00246686" w:rsidRPr="0060629D">
        <w:t xml:space="preserve"> </w:t>
      </w:r>
      <w:r w:rsidRPr="0060629D">
        <w:t>zmian</w:t>
      </w:r>
      <w:r w:rsidR="00246686" w:rsidRPr="0060629D">
        <w:t xml:space="preserve"> </w:t>
      </w:r>
      <w:r w:rsidRPr="0060629D">
        <w:t>klimatycznych</w:t>
      </w:r>
      <w:r w:rsidR="00246686" w:rsidRPr="0060629D">
        <w:t xml:space="preserve"> </w:t>
      </w:r>
      <w:r w:rsidRPr="0060629D">
        <w:t>będzie</w:t>
      </w:r>
      <w:r w:rsidR="00246686" w:rsidRPr="0060629D">
        <w:t xml:space="preserve"> </w:t>
      </w:r>
      <w:r w:rsidRPr="0060629D">
        <w:t>postępował</w:t>
      </w:r>
      <w:r w:rsidR="00246686" w:rsidRPr="0060629D">
        <w:t xml:space="preserve"> </w:t>
      </w:r>
      <w:r w:rsidRPr="0060629D">
        <w:t>zanik</w:t>
      </w:r>
      <w:r w:rsidR="00246686" w:rsidRPr="0060629D">
        <w:t xml:space="preserve"> </w:t>
      </w:r>
      <w:r w:rsidRPr="0060629D">
        <w:t>małych powierz</w:t>
      </w:r>
      <w:r w:rsidR="00F11248" w:rsidRPr="0060629D">
        <w:t xml:space="preserve">chniowych zbiorników wodnych. </w:t>
      </w:r>
    </w:p>
    <w:p w14:paraId="131651BC" w14:textId="77777777" w:rsidR="00697A26" w:rsidRPr="00092278" w:rsidRDefault="00697A26" w:rsidP="007448EB">
      <w:pPr>
        <w:pStyle w:val="Tekstpodstawowy"/>
        <w:spacing w:after="0" w:line="276" w:lineRule="auto"/>
        <w:ind w:firstLine="567"/>
      </w:pPr>
      <w:r w:rsidRPr="00092278">
        <w:t>Do najważniejszych działań proponowanych w projekcie mpzp mogących mieć potencjalny wpływ na topoklimat i stan higieny atmosfery należą:</w:t>
      </w:r>
    </w:p>
    <w:p w14:paraId="5A0AB580" w14:textId="50ED8BA9" w:rsidR="00D83643" w:rsidRPr="00092278" w:rsidRDefault="00D83643">
      <w:pPr>
        <w:pStyle w:val="Tekstpodstawowy"/>
        <w:numPr>
          <w:ilvl w:val="0"/>
          <w:numId w:val="15"/>
        </w:numPr>
        <w:spacing w:after="0" w:line="276" w:lineRule="auto"/>
        <w:ind w:left="426"/>
        <w:jc w:val="both"/>
      </w:pPr>
      <w:r w:rsidRPr="00092278">
        <w:t>Lokalizacja obiektów liniowych – dróg;</w:t>
      </w:r>
    </w:p>
    <w:p w14:paraId="6E14493F" w14:textId="5934CF8A" w:rsidR="002A06A4" w:rsidRPr="00092278" w:rsidRDefault="002A06A4">
      <w:pPr>
        <w:pStyle w:val="Tekstpodstawowy"/>
        <w:numPr>
          <w:ilvl w:val="0"/>
          <w:numId w:val="15"/>
        </w:numPr>
        <w:spacing w:after="0" w:line="276" w:lineRule="auto"/>
        <w:ind w:left="426"/>
        <w:jc w:val="both"/>
      </w:pPr>
      <w:r w:rsidRPr="00092278">
        <w:t>Lokalizacja teren</w:t>
      </w:r>
      <w:r w:rsidR="000C341A" w:rsidRPr="00092278">
        <w:t>u</w:t>
      </w:r>
      <w:r w:rsidRPr="00092278">
        <w:t xml:space="preserve"> </w:t>
      </w:r>
      <w:r w:rsidR="00D21DAA" w:rsidRPr="00092278">
        <w:t>usług</w:t>
      </w:r>
      <w:r w:rsidR="000C341A" w:rsidRPr="00092278">
        <w:t xml:space="preserve"> </w:t>
      </w:r>
      <w:r w:rsidR="00595881" w:rsidRPr="00092278">
        <w:t xml:space="preserve">lub </w:t>
      </w:r>
      <w:r w:rsidR="00D83643" w:rsidRPr="00092278">
        <w:t>produkcji</w:t>
      </w:r>
      <w:r w:rsidRPr="00092278">
        <w:t>;</w:t>
      </w:r>
    </w:p>
    <w:p w14:paraId="24AC85F4" w14:textId="02FC8303" w:rsidR="00DE1CD7" w:rsidRDefault="00092278">
      <w:pPr>
        <w:pStyle w:val="Tekstpodstawowy"/>
        <w:numPr>
          <w:ilvl w:val="0"/>
          <w:numId w:val="15"/>
        </w:numPr>
        <w:spacing w:after="0" w:line="276" w:lineRule="auto"/>
        <w:ind w:left="426"/>
        <w:jc w:val="both"/>
      </w:pPr>
      <w:r w:rsidRPr="00092278">
        <w:t>Lokalizacja terenów zabudowy zagrodowej i rolnicze wykorzystanie terenów;</w:t>
      </w:r>
    </w:p>
    <w:p w14:paraId="11A6E1E9" w14:textId="67ADE63F" w:rsidR="003E6A07" w:rsidRPr="00092278" w:rsidRDefault="003E6A07">
      <w:pPr>
        <w:pStyle w:val="Tekstpodstawowy"/>
        <w:numPr>
          <w:ilvl w:val="0"/>
          <w:numId w:val="15"/>
        </w:numPr>
        <w:spacing w:after="0" w:line="276" w:lineRule="auto"/>
        <w:ind w:left="426"/>
        <w:jc w:val="both"/>
      </w:pPr>
      <w:r w:rsidRPr="00CA6303">
        <w:lastRenderedPageBreak/>
        <w:t xml:space="preserve">Zaopatrzenie w ciepło oraz w energię elektryczną </w:t>
      </w:r>
      <w:r w:rsidRPr="00CA6303">
        <w:rPr>
          <w:spacing w:val="-6"/>
        </w:rPr>
        <w:t>z odnawialnych źródeł energii</w:t>
      </w:r>
      <w:r w:rsidRPr="00CA6303">
        <w:t>;</w:t>
      </w:r>
    </w:p>
    <w:p w14:paraId="42C9B1E5" w14:textId="1BB9A097" w:rsidR="00D83643" w:rsidRPr="00760C74" w:rsidRDefault="00D83643">
      <w:pPr>
        <w:pStyle w:val="Tekstpodstawowy"/>
        <w:numPr>
          <w:ilvl w:val="0"/>
          <w:numId w:val="15"/>
        </w:numPr>
        <w:spacing w:after="0" w:line="276" w:lineRule="auto"/>
        <w:ind w:left="426"/>
        <w:jc w:val="both"/>
      </w:pPr>
      <w:r w:rsidRPr="00092278">
        <w:t>Zachowanie i wprowadzenie</w:t>
      </w:r>
      <w:r w:rsidR="00C607C7" w:rsidRPr="00092278">
        <w:t xml:space="preserve"> zieleni</w:t>
      </w:r>
      <w:r w:rsidR="0096420A" w:rsidRPr="00092278">
        <w:t>.</w:t>
      </w:r>
    </w:p>
    <w:p w14:paraId="64A3E52B" w14:textId="7E9B915D" w:rsidR="00D83643" w:rsidRDefault="00D83643" w:rsidP="007448EB">
      <w:pPr>
        <w:spacing w:before="120" w:line="276" w:lineRule="auto"/>
        <w:jc w:val="both"/>
      </w:pPr>
      <w:r w:rsidRPr="00E35661">
        <w:rPr>
          <w:b/>
          <w:i/>
          <w:u w:val="single"/>
        </w:rPr>
        <w:t>(1) Lokalizacja obiektów liniowych – dróg</w:t>
      </w:r>
      <w:r w:rsidRPr="00E3566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35661">
        <w:rPr>
          <w:vertAlign w:val="subscript"/>
        </w:rPr>
        <w:t>2</w:t>
      </w:r>
      <w:r w:rsidRPr="00E35661">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E35661">
        <w:rPr>
          <w:vertAlign w:val="superscript"/>
        </w:rPr>
        <w:footnoteReference w:id="34"/>
      </w:r>
      <w:r w:rsidRPr="00E3566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t>
      </w:r>
      <w:r w:rsidRPr="00932C10">
        <w:t>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68FE8FC0" w14:textId="31793916" w:rsidR="003209E3" w:rsidRPr="003209E3" w:rsidRDefault="003209E3" w:rsidP="007448EB">
      <w:pPr>
        <w:spacing w:before="120" w:line="276" w:lineRule="auto"/>
        <w:jc w:val="both"/>
        <w:rPr>
          <w:bCs/>
          <w:iCs/>
        </w:rPr>
      </w:pPr>
      <w:r w:rsidRPr="00932C10">
        <w:rPr>
          <w:b/>
          <w:i/>
          <w:u w:val="single"/>
        </w:rPr>
        <w:t>(</w:t>
      </w:r>
      <w:r>
        <w:rPr>
          <w:b/>
          <w:i/>
          <w:u w:val="single"/>
        </w:rPr>
        <w:t>2</w:t>
      </w:r>
      <w:r w:rsidRPr="00932C10">
        <w:rPr>
          <w:b/>
          <w:i/>
          <w:u w:val="single"/>
        </w:rPr>
        <w:t>)</w:t>
      </w:r>
      <w:r>
        <w:rPr>
          <w:b/>
          <w:i/>
          <w:u w:val="single"/>
        </w:rPr>
        <w:t xml:space="preserve"> </w:t>
      </w:r>
      <w:r w:rsidRPr="003209E3">
        <w:rPr>
          <w:b/>
          <w:i/>
          <w:u w:val="single"/>
        </w:rPr>
        <w:t>Lokalizacja terenu usług lub produkcji</w:t>
      </w:r>
      <w:r w:rsidRPr="00932C10">
        <w:rPr>
          <w:b/>
          <w:i/>
        </w:rPr>
        <w:t xml:space="preserve"> –</w:t>
      </w:r>
      <w:r>
        <w:rPr>
          <w:b/>
          <w:i/>
        </w:rPr>
        <w:t xml:space="preserve"> </w:t>
      </w:r>
      <w:r w:rsidRPr="003209E3">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Jednakże należy mieć także na uwadze, że nawet najbardziej negatywnie oddziałujące instalacje zanim zostaną utworzone, będą musiały być ocenione pod tym kątem i będą musiały uzyskać odpowiednie </w:t>
      </w:r>
      <w:r w:rsidRPr="003209E3">
        <w:lastRenderedPageBreak/>
        <w:t xml:space="preserve">zgody (środki zaradcze potencjalnym negatywnym oddziaływaniom będą zawarte w: w raporcie OOŚ, w decyzji środowiskowej, w pozwoleniu na budowę).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3209E3">
        <w:rPr>
          <w:i/>
        </w:rPr>
        <w:t>sensu lato</w:t>
      </w:r>
      <w:r w:rsidRPr="003209E3">
        <w:t>. W projekcie planu określono zasady w stosunku do działań zapobiegawczych oraz środków technicznych, których zastosowanie powinno zapewnić należytą ochronę warunków klimatycznych i stanu higieny atmosfery.</w:t>
      </w:r>
    </w:p>
    <w:p w14:paraId="498D1D37" w14:textId="5B626255" w:rsidR="00D83643" w:rsidRPr="00E35661" w:rsidRDefault="002A06A4" w:rsidP="007448EB">
      <w:pPr>
        <w:spacing w:before="120" w:line="276" w:lineRule="auto"/>
        <w:jc w:val="both"/>
      </w:pPr>
      <w:r w:rsidRPr="00932C10">
        <w:rPr>
          <w:b/>
          <w:i/>
          <w:u w:val="single"/>
        </w:rPr>
        <w:t>(</w:t>
      </w:r>
      <w:r w:rsidR="003209E3">
        <w:rPr>
          <w:b/>
          <w:i/>
          <w:u w:val="single"/>
        </w:rPr>
        <w:t>3</w:t>
      </w:r>
      <w:r w:rsidRPr="00932C10">
        <w:rPr>
          <w:b/>
          <w:i/>
          <w:u w:val="single"/>
        </w:rPr>
        <w:t>) </w:t>
      </w:r>
      <w:r w:rsidR="00932C10" w:rsidRPr="00932C10">
        <w:rPr>
          <w:b/>
          <w:i/>
          <w:u w:val="single"/>
        </w:rPr>
        <w:t>Lokalizacja terenów zabudowy zagrodowej i rolnicze wykorzystanie terenów</w:t>
      </w:r>
      <w:r w:rsidR="00932C10" w:rsidRPr="00932C10">
        <w:rPr>
          <w:b/>
          <w:i/>
        </w:rPr>
        <w:t xml:space="preserve"> </w:t>
      </w:r>
      <w:r w:rsidRPr="00932C10">
        <w:rPr>
          <w:b/>
          <w:i/>
        </w:rPr>
        <w:t xml:space="preserve">– </w:t>
      </w:r>
      <w:r w:rsidR="00D83643" w:rsidRPr="00932C10">
        <w:t xml:space="preserve">funkcje pełnione na terenie użytków rolnych będą kontynuowane bez większych zmian, w wyniku czego nie należy spodziewać się znaczących zmian emisji. Realizacja </w:t>
      </w:r>
      <w:r w:rsidR="00D83643" w:rsidRPr="00E35661">
        <w:t xml:space="preserve">nowej zabudowy o charakterze indywidualnym skutkować będzie wprowadzeniem nowych instalacji energetycznych, powodujących zorganizowaną emisję gazów oraz pyłów do powietrza. Emisje te będą miały charakter przede wszystkim sezonowy – będą to emisje głównie w sezonie grzewczym (październik – kwiecień). funkcje pełnione na terenie użytków rolnych będą kontynuowane bez większych zmian, w wyniku czego nie należy spodziewać się znaczących zmian emisji. Co więcej, w perspektywie długookresowej, w wyniku prognozowanej wymiany maszyn rolniczych przez rolników, mogą nastąpić pewne spadki ilości zanieczyszczeń czy nawet eliminacja niektórych z nich (np. w nowoczesnych silnikach wysokoprężnych udało się uzyskać całkowite spalanie ditlenku azotu; natomiast starsze technologicznie ciągniki rolnicze i kombajny – baza maszynowa dominująca w gospodarstwach rolnych – charakteryzują się wyższymi emisjami oraz niecałkowitym spalaniem m.in. wspomnianego ditlenku azotu). Coraz powszechniejsze staje się także stosowanie biopaliw, których produkcja odbywa się z wykorzystaniem biokomponentów pozyskiwanych ze źródeł </w:t>
      </w:r>
      <w:r w:rsidR="009937C3">
        <w:t>„</w:t>
      </w:r>
      <w:r w:rsidR="00D83643" w:rsidRPr="00E35661">
        <w:t>czystszych środowiskowo</w:t>
      </w:r>
      <w:r w:rsidR="009937C3">
        <w:t>”</w:t>
      </w:r>
      <w:r w:rsidR="00D83643" w:rsidRPr="00E35661">
        <w:t xml:space="preserve"> w stosunku do procesów obróbki ropy naftowej. Ponadto sam proces spalania tego rodzaju paliw powoduje wytworzenie mniejszej ilości zanieczyszczeń względem spalania ropy.</w:t>
      </w:r>
      <w:r w:rsidR="00D83643" w:rsidRPr="00E35661">
        <w:rPr>
          <w:vertAlign w:val="superscript"/>
        </w:rPr>
        <w:footnoteReference w:id="35"/>
      </w:r>
      <w:r w:rsidR="00D83643" w:rsidRPr="00E35661">
        <w:t xml:space="preserve"> Warto podkreślić także wzrastającą tzw. świadomość ekologiczną rolników oraz ich wiedza ogólna na temat tzw. zrównoważonego prowadzenia upraw i hodowli. Stosowanie na coraz szerszą skalę Kodeksu Dobrej Praktyki Rolniczej pozwala znacznie ograniczać (w niektórych przypadkach nawet całkowicie eliminować) przedostawanie się do atmosfery zanieczyszczeń gazowych, w tym także stanowiących odory.</w:t>
      </w:r>
    </w:p>
    <w:p w14:paraId="45A6A816" w14:textId="7198005A" w:rsidR="00D83643" w:rsidRPr="00E35661" w:rsidRDefault="00932C10" w:rsidP="007448EB">
      <w:pPr>
        <w:spacing w:line="276" w:lineRule="auto"/>
        <w:ind w:firstLine="567"/>
        <w:jc w:val="both"/>
      </w:pPr>
      <w:r w:rsidRPr="00CA6303">
        <w:t>Zgodnie z zapisami projektu mpzp dopuszcza się realizację budynków inwentarskich</w:t>
      </w:r>
      <w:r w:rsidR="00D83643" w:rsidRPr="00E35661">
        <w:t xml:space="preserve"> związanych z produkcją rolną oraz obiektów i budowli rolniczych. Eksploatacja pociąga za sobą emisje gazów i pyłów. Są to m. in.: amoniak, siarkowodór, metan, pył zawieszony PM 10, pył zawieszony PM 2,5, związki siarkoorganiczne, aminy, kwasy tłuszczowe i inne. Ponadto </w:t>
      </w:r>
      <w:r w:rsidR="00D83643" w:rsidRPr="00E35661">
        <w:lastRenderedPageBreak/>
        <w:t xml:space="preserve">przedmiotowej instalacji najprawdopodobniej </w:t>
      </w:r>
      <w:bookmarkStart w:id="97" w:name="_Hlk65064121"/>
      <w:r w:rsidR="00D83643" w:rsidRPr="00E35661">
        <w:t xml:space="preserve">towarzyszyć </w:t>
      </w:r>
      <w:bookmarkEnd w:id="97"/>
      <w:r w:rsidR="00D83643" w:rsidRPr="00E35661">
        <w:t xml:space="preserve">będzie instalacja pomocnicza służąca ogrzewaniu budynku poprzez nagrzewnice gazowe lub olejowe. W zależności od rodzaju takiej instalacji do powietrza emitowane mogą być: tlenki azotu, dwutlenek siarki, pyły i in. Istotne jest, aby eksploatacja instalacji nie powodowała przekroczeń poziomów dopuszczalnych dla substancji w powietrzu określonych w Rozporządzeniu Ministra Środowiska z dnia 24 sierpnia 2012 r. w sprawie poziomów niektórych substancji w powietrzu (Dz. U. z 2019 r., poz. 1931) oraz wartości odniesienia, określonych w Rozporządzeniu Ministra Środowiska z dnia 26 stycznia 2010 r. w sprawie wartości odniesienia dla niektórych substancji w powietrzu (Dz. U. z 2010 r., nr 16, poz. 87). Należało będzie dokonać oceny oddziaływania, której elementem będzie symulowanie rozprzestrzeniania się substancji w powietrzu, dokonane w oparciu o metodykę przedstawioną w Rozporządzeniu Ministra Środowiska z dnia 26 stycznia 2010 r. w sprawie wartości odniesienia dla niektórych substancji w powietrzu (Dz. U. z 2010 r., nr 16, poz. 87). </w:t>
      </w:r>
    </w:p>
    <w:p w14:paraId="258B3D6B" w14:textId="77777777" w:rsidR="00D83643" w:rsidRPr="00E35661" w:rsidRDefault="00D83643" w:rsidP="007448EB">
      <w:pPr>
        <w:spacing w:line="276" w:lineRule="auto"/>
        <w:ind w:firstLine="567"/>
        <w:jc w:val="both"/>
      </w:pPr>
      <w:r w:rsidRPr="00E35661">
        <w:t xml:space="preserve">Osobną kwestią jest sprawa odorów powstających w wyniku np. hodowli zwierząt. Mogą one powodować negatywne oddziaływanie na ludzi. Jest to sprawa bardzo indywidualna, aczkolwiek można założyć, że odory powstałe przy eksploatacji gospodarstwa ww. zwierząt są niepożądane na terenach, na których długotrwale przebywają ludzie. Ocena dokładniejsza potencjalnego wpływu będzie możliwa znając konkretne, planowane parametry przedsięwzięcia: środki ograniczające rozprzestrzenianie się odorantów. Nie mniej jednak stężenie odorantów jest proporcjonalne do ilości zwierząt chowanych w określonym czasie. </w:t>
      </w:r>
    </w:p>
    <w:p w14:paraId="69BFFB26" w14:textId="77777777" w:rsidR="00D83643" w:rsidRPr="00E35661" w:rsidRDefault="00D83643" w:rsidP="007448EB">
      <w:pPr>
        <w:spacing w:line="276" w:lineRule="auto"/>
        <w:ind w:firstLine="567"/>
        <w:jc w:val="both"/>
      </w:pPr>
      <w:r w:rsidRPr="00E35661">
        <w:t>Oddziaływanie uzależnione jest od wielkości obiektu, rodzaju zwierząt, sposobu odżywiania, systemu utrzymania (ściółkowy, bezściółkowy), częstotliwości usuwania odchodów, miejsca składowania odchodów, czyszczenia stanowisk, sposobu wentylacji budynków, parametrów meteorologicznych (temperatura, prędkość i kierunek wiatru, wilgotność), właściwości odchodów (temperatura, pH, uwodnienie oraz stosunek węgla do azotu).</w:t>
      </w:r>
    </w:p>
    <w:p w14:paraId="0512D360" w14:textId="77777777" w:rsidR="00D83643" w:rsidRPr="00E35661" w:rsidRDefault="00D83643" w:rsidP="007448EB">
      <w:pPr>
        <w:spacing w:line="276" w:lineRule="auto"/>
        <w:ind w:firstLine="567"/>
        <w:jc w:val="both"/>
      </w:pPr>
      <w:r w:rsidRPr="00E35661">
        <w:t>Metody ograniczania emisji:</w:t>
      </w:r>
    </w:p>
    <w:p w14:paraId="3E43B2F0" w14:textId="77777777" w:rsidR="00D83643" w:rsidRPr="00E35661" w:rsidRDefault="00D83643">
      <w:pPr>
        <w:numPr>
          <w:ilvl w:val="0"/>
          <w:numId w:val="70"/>
        </w:numPr>
        <w:spacing w:line="276" w:lineRule="auto"/>
        <w:ind w:left="426"/>
        <w:contextualSpacing/>
        <w:jc w:val="both"/>
      </w:pPr>
      <w:r w:rsidRPr="00E35661">
        <w:t xml:space="preserve">żywienie zwierząt – optymalizacja składu pasz: </w:t>
      </w:r>
    </w:p>
    <w:p w14:paraId="46346958" w14:textId="77777777" w:rsidR="00D83643" w:rsidRPr="00E35661" w:rsidRDefault="00D83643">
      <w:pPr>
        <w:numPr>
          <w:ilvl w:val="0"/>
          <w:numId w:val="71"/>
        </w:numPr>
        <w:spacing w:line="276" w:lineRule="auto"/>
        <w:ind w:left="567"/>
        <w:contextualSpacing/>
        <w:jc w:val="both"/>
      </w:pPr>
      <w:r w:rsidRPr="00E35661">
        <w:t>obniżenie poziomu białka ogólnego w mieszankach;</w:t>
      </w:r>
    </w:p>
    <w:p w14:paraId="63BA2BBC" w14:textId="77777777" w:rsidR="00D83643" w:rsidRPr="00E35661" w:rsidRDefault="00D83643">
      <w:pPr>
        <w:numPr>
          <w:ilvl w:val="0"/>
          <w:numId w:val="71"/>
        </w:numPr>
        <w:spacing w:line="276" w:lineRule="auto"/>
        <w:ind w:left="567"/>
        <w:contextualSpacing/>
        <w:jc w:val="both"/>
      </w:pPr>
      <w:r w:rsidRPr="00E35661">
        <w:t>stosowanie żywienia fazowego;</w:t>
      </w:r>
    </w:p>
    <w:p w14:paraId="782CB22C" w14:textId="77777777" w:rsidR="00D83643" w:rsidRPr="00E35661" w:rsidRDefault="00D83643">
      <w:pPr>
        <w:numPr>
          <w:ilvl w:val="0"/>
          <w:numId w:val="71"/>
        </w:numPr>
        <w:spacing w:line="276" w:lineRule="auto"/>
        <w:ind w:left="567"/>
        <w:contextualSpacing/>
        <w:jc w:val="both"/>
      </w:pPr>
      <w:r w:rsidRPr="00E35661">
        <w:t>optymalizacja stosunku białka i aminokwasów do energii;</w:t>
      </w:r>
    </w:p>
    <w:p w14:paraId="65BC2AE2" w14:textId="77777777" w:rsidR="00D83643" w:rsidRPr="00E35661" w:rsidRDefault="00D83643">
      <w:pPr>
        <w:numPr>
          <w:ilvl w:val="0"/>
          <w:numId w:val="71"/>
        </w:numPr>
        <w:spacing w:line="276" w:lineRule="auto"/>
        <w:ind w:left="567"/>
        <w:contextualSpacing/>
        <w:jc w:val="both"/>
      </w:pPr>
      <w:r w:rsidRPr="00E35661">
        <w:t>poprawa jakości białka (dobór komponentów mieszanek, białko idealne);</w:t>
      </w:r>
    </w:p>
    <w:p w14:paraId="7EC60554" w14:textId="77777777" w:rsidR="00D83643" w:rsidRPr="00E35661" w:rsidRDefault="00D83643">
      <w:pPr>
        <w:numPr>
          <w:ilvl w:val="0"/>
          <w:numId w:val="71"/>
        </w:numPr>
        <w:spacing w:line="276" w:lineRule="auto"/>
        <w:ind w:left="567"/>
        <w:contextualSpacing/>
        <w:jc w:val="both"/>
      </w:pPr>
      <w:r w:rsidRPr="00E35661">
        <w:t>stosowanie dodatków czystych aminokwasów (uzupełnienie niedoborów);</w:t>
      </w:r>
    </w:p>
    <w:p w14:paraId="0DC75092" w14:textId="77777777" w:rsidR="00D83643" w:rsidRPr="00E35661" w:rsidRDefault="00D83643">
      <w:pPr>
        <w:numPr>
          <w:ilvl w:val="0"/>
          <w:numId w:val="71"/>
        </w:numPr>
        <w:spacing w:line="276" w:lineRule="auto"/>
        <w:ind w:left="567"/>
        <w:contextualSpacing/>
        <w:jc w:val="both"/>
      </w:pPr>
      <w:r w:rsidRPr="00E35661">
        <w:t>preparowanie pasz (poprawa strawności i higieny pasz);</w:t>
      </w:r>
    </w:p>
    <w:p w14:paraId="326A97A1" w14:textId="77777777" w:rsidR="00D83643" w:rsidRPr="00E35661" w:rsidRDefault="00D83643">
      <w:pPr>
        <w:numPr>
          <w:ilvl w:val="0"/>
          <w:numId w:val="71"/>
        </w:numPr>
        <w:spacing w:line="276" w:lineRule="auto"/>
        <w:ind w:left="567"/>
        <w:contextualSpacing/>
        <w:jc w:val="both"/>
      </w:pPr>
      <w:r w:rsidRPr="00E35661">
        <w:t>stosowanie dodatków paszowych (substancje antybakteryjne, enzymy paszowe – saponiny, probiotyki, kwasy organiczne – kwas benzoesowy (C7H6O2), wyciągi z roślin, włókna rozpuszczalne – wysłodki buraczane, otręby sojowe, preparaty huminowe).</w:t>
      </w:r>
    </w:p>
    <w:p w14:paraId="3E47C3DF" w14:textId="77777777" w:rsidR="00D83643" w:rsidRPr="00E35661" w:rsidRDefault="00D83643">
      <w:pPr>
        <w:numPr>
          <w:ilvl w:val="0"/>
          <w:numId w:val="70"/>
        </w:numPr>
        <w:spacing w:line="276" w:lineRule="auto"/>
        <w:ind w:left="426"/>
        <w:contextualSpacing/>
        <w:jc w:val="both"/>
      </w:pPr>
      <w:r w:rsidRPr="00E35661">
        <w:t>techniczne:</w:t>
      </w:r>
    </w:p>
    <w:p w14:paraId="62320752" w14:textId="77777777" w:rsidR="00D83643" w:rsidRPr="00E35661" w:rsidRDefault="00D83643">
      <w:pPr>
        <w:numPr>
          <w:ilvl w:val="0"/>
          <w:numId w:val="72"/>
        </w:numPr>
        <w:spacing w:line="276" w:lineRule="auto"/>
        <w:ind w:left="567"/>
        <w:contextualSpacing/>
        <w:jc w:val="both"/>
      </w:pPr>
      <w:r w:rsidRPr="00E35661">
        <w:t>optymalizacja mikroklimatu pomieszczeń inwentarskich;</w:t>
      </w:r>
    </w:p>
    <w:p w14:paraId="344FAF4E" w14:textId="77777777" w:rsidR="00D83643" w:rsidRPr="00E35661" w:rsidRDefault="00D83643">
      <w:pPr>
        <w:numPr>
          <w:ilvl w:val="0"/>
          <w:numId w:val="72"/>
        </w:numPr>
        <w:spacing w:line="276" w:lineRule="auto"/>
        <w:ind w:left="567"/>
        <w:contextualSpacing/>
        <w:jc w:val="both"/>
      </w:pPr>
      <w:r w:rsidRPr="00E35661">
        <w:t>poprawa jakości ściółki zastosowanej w budynku;</w:t>
      </w:r>
    </w:p>
    <w:p w14:paraId="700506FE" w14:textId="77777777" w:rsidR="00D83643" w:rsidRPr="00E35661" w:rsidRDefault="00D83643">
      <w:pPr>
        <w:numPr>
          <w:ilvl w:val="0"/>
          <w:numId w:val="72"/>
        </w:numPr>
        <w:spacing w:line="276" w:lineRule="auto"/>
        <w:ind w:left="567"/>
        <w:contextualSpacing/>
        <w:jc w:val="both"/>
      </w:pPr>
      <w:r w:rsidRPr="00E35661">
        <w:t xml:space="preserve">promieniowanie ultrafioletowe; </w:t>
      </w:r>
    </w:p>
    <w:p w14:paraId="0BEA3F4E" w14:textId="77777777" w:rsidR="00D83643" w:rsidRPr="00E35661" w:rsidRDefault="00D83643">
      <w:pPr>
        <w:numPr>
          <w:ilvl w:val="0"/>
          <w:numId w:val="72"/>
        </w:numPr>
        <w:spacing w:line="276" w:lineRule="auto"/>
        <w:ind w:left="567"/>
        <w:contextualSpacing/>
        <w:jc w:val="both"/>
      </w:pPr>
      <w:r w:rsidRPr="00E35661">
        <w:t>ozonowanie powietrza;</w:t>
      </w:r>
    </w:p>
    <w:p w14:paraId="348B3EB8" w14:textId="77777777" w:rsidR="00D83643" w:rsidRPr="00E35661" w:rsidRDefault="00D83643">
      <w:pPr>
        <w:numPr>
          <w:ilvl w:val="0"/>
          <w:numId w:val="72"/>
        </w:numPr>
        <w:spacing w:line="276" w:lineRule="auto"/>
        <w:ind w:left="567"/>
        <w:contextualSpacing/>
        <w:jc w:val="both"/>
      </w:pPr>
      <w:r w:rsidRPr="00E35661">
        <w:lastRenderedPageBreak/>
        <w:t>zastosowanie lamp kwarcowo-rtęciowych;</w:t>
      </w:r>
    </w:p>
    <w:p w14:paraId="5CF1F933" w14:textId="77777777" w:rsidR="00D83643" w:rsidRPr="00E35661" w:rsidRDefault="00D83643">
      <w:pPr>
        <w:numPr>
          <w:ilvl w:val="0"/>
          <w:numId w:val="72"/>
        </w:numPr>
        <w:spacing w:line="276" w:lineRule="auto"/>
        <w:ind w:left="567"/>
        <w:contextualSpacing/>
        <w:jc w:val="both"/>
      </w:pPr>
      <w:r w:rsidRPr="00E35661">
        <w:t>jonizacja powietrza;</w:t>
      </w:r>
    </w:p>
    <w:p w14:paraId="49F209FF" w14:textId="77777777" w:rsidR="00D83643" w:rsidRPr="00E35661" w:rsidRDefault="00D83643">
      <w:pPr>
        <w:numPr>
          <w:ilvl w:val="0"/>
          <w:numId w:val="72"/>
        </w:numPr>
        <w:spacing w:line="276" w:lineRule="auto"/>
        <w:ind w:left="567"/>
        <w:contextualSpacing/>
        <w:jc w:val="both"/>
      </w:pPr>
      <w:r w:rsidRPr="00E35661">
        <w:t>stosowanie wentylacji mechanicznej z recyrkulacją, która umożliwia wewnętrzny (zamknięty) obieg powietrza i zmniejsza wyrzut zanieczyszczeń powietrza do środowiska zewnętrznego;</w:t>
      </w:r>
    </w:p>
    <w:p w14:paraId="657647C3" w14:textId="77777777" w:rsidR="00D83643" w:rsidRPr="00E35661" w:rsidRDefault="00D83643">
      <w:pPr>
        <w:numPr>
          <w:ilvl w:val="0"/>
          <w:numId w:val="72"/>
        </w:numPr>
        <w:spacing w:line="276" w:lineRule="auto"/>
        <w:ind w:left="567"/>
        <w:contextualSpacing/>
        <w:jc w:val="both"/>
      </w:pPr>
      <w:r w:rsidRPr="00E35661">
        <w:t>stosowanie biofiltrów (wypełnienie: gleba, torf, kompost, kora, trociny – mieszanka: torf, kompost i dodatek haloizytu);</w:t>
      </w:r>
    </w:p>
    <w:p w14:paraId="05ABF2AA" w14:textId="77777777" w:rsidR="00D83643" w:rsidRPr="00E35661" w:rsidRDefault="00D83643">
      <w:pPr>
        <w:numPr>
          <w:ilvl w:val="0"/>
          <w:numId w:val="72"/>
        </w:numPr>
        <w:spacing w:line="276" w:lineRule="auto"/>
        <w:ind w:left="567"/>
        <w:contextualSpacing/>
        <w:jc w:val="both"/>
      </w:pPr>
      <w:r w:rsidRPr="00E35661">
        <w:t>zakładanie w rowach kanalizacyjnych systemu natryskowego i spryskiwanie ich kwasami;</w:t>
      </w:r>
    </w:p>
    <w:p w14:paraId="308909AC" w14:textId="77777777" w:rsidR="00D83643" w:rsidRPr="00E35661" w:rsidRDefault="00D83643">
      <w:pPr>
        <w:numPr>
          <w:ilvl w:val="0"/>
          <w:numId w:val="72"/>
        </w:numPr>
        <w:spacing w:line="276" w:lineRule="auto"/>
        <w:ind w:left="567"/>
        <w:contextualSpacing/>
        <w:jc w:val="both"/>
      </w:pPr>
      <w:r w:rsidRPr="00E35661">
        <w:t>stosowanie ogrzewania podłogowego;</w:t>
      </w:r>
    </w:p>
    <w:p w14:paraId="1444E1E1" w14:textId="77777777" w:rsidR="00D83643" w:rsidRPr="00E35661" w:rsidRDefault="00D83643">
      <w:pPr>
        <w:numPr>
          <w:ilvl w:val="0"/>
          <w:numId w:val="72"/>
        </w:numPr>
        <w:spacing w:line="276" w:lineRule="auto"/>
        <w:ind w:left="567"/>
        <w:contextualSpacing/>
        <w:jc w:val="both"/>
      </w:pPr>
      <w:r w:rsidRPr="00E35661">
        <w:t>stosowanie kurtyn wodnych przy wentylacji budynków inwentarskich;</w:t>
      </w:r>
    </w:p>
    <w:p w14:paraId="319A38C6" w14:textId="77777777" w:rsidR="00D83643" w:rsidRPr="00E35661" w:rsidRDefault="00D83643">
      <w:pPr>
        <w:numPr>
          <w:ilvl w:val="0"/>
          <w:numId w:val="72"/>
        </w:numPr>
        <w:spacing w:line="276" w:lineRule="auto"/>
        <w:ind w:left="567"/>
        <w:contextualSpacing/>
        <w:jc w:val="both"/>
      </w:pPr>
      <w:r w:rsidRPr="00E35661">
        <w:t>podsuszanie pomiotu na taśmociągach nawozowych przy pomocy wentylacji;</w:t>
      </w:r>
    </w:p>
    <w:p w14:paraId="0480DB13" w14:textId="77777777" w:rsidR="00D83643" w:rsidRPr="00E35661" w:rsidRDefault="00D83643">
      <w:pPr>
        <w:numPr>
          <w:ilvl w:val="0"/>
          <w:numId w:val="72"/>
        </w:numPr>
        <w:spacing w:line="276" w:lineRule="auto"/>
        <w:ind w:left="567"/>
        <w:contextualSpacing/>
        <w:jc w:val="both"/>
      </w:pPr>
      <w:r w:rsidRPr="00E35661">
        <w:t>metody zoohigieniczne – zabiegi mające utrzymać ściółkę w stanie względnie suchym;</w:t>
      </w:r>
    </w:p>
    <w:p w14:paraId="5E6124E4" w14:textId="77777777" w:rsidR="00D83643" w:rsidRPr="00E35661" w:rsidRDefault="00D83643">
      <w:pPr>
        <w:numPr>
          <w:ilvl w:val="0"/>
          <w:numId w:val="72"/>
        </w:numPr>
        <w:spacing w:line="276" w:lineRule="auto"/>
        <w:ind w:left="567"/>
        <w:contextualSpacing/>
        <w:jc w:val="both"/>
      </w:pPr>
      <w:r w:rsidRPr="00E35661">
        <w:t>dodawanie do ściółki preparatów chemicznych, mineralnych lub mikrobiologicznych, które wiążą amoniak w trwałe połączenia chemiczne, osuszają oraz zmniejszają pH ściółki – do neutralizacji amoniaku używane są: formaldehyd, wapno palone, superfosfat, kwasy organiczne (octowy, propionowy), różnorodne preparaty fungistyczne, glinokrzemiany – kaolin, zeolit, bentonit, dolomit, pewne odmiany węgla brunatnego, preparaty torfowe, saponiny oraz preparaty zawierające liofilizowane niepatogenne mikroorganizmy, a także torf;</w:t>
      </w:r>
    </w:p>
    <w:p w14:paraId="4FD1397C" w14:textId="77777777" w:rsidR="00D83643" w:rsidRPr="00E35661" w:rsidRDefault="00D83643">
      <w:pPr>
        <w:numPr>
          <w:ilvl w:val="0"/>
          <w:numId w:val="72"/>
        </w:numPr>
        <w:spacing w:line="276" w:lineRule="auto"/>
        <w:ind w:left="567"/>
        <w:contextualSpacing/>
        <w:jc w:val="both"/>
      </w:pPr>
      <w:r w:rsidRPr="00E35661">
        <w:t xml:space="preserve">organizowanie stref izolacyjnych i ochronnych, z uwzględnieniem zasady stosowania gatunków rodzimych w krajobrazie otwartym, zasad ich doboru zgodnie </w:t>
      </w:r>
      <w:r w:rsidRPr="00E35661">
        <w:br/>
        <w:t>z charakterystyką gatunku (szybki wzrost, gęstość korony) oraz ze wskazaniem dostosowywania nasadzeń do potrzeb bytowych ptaków, z udziałem drzew:</w:t>
      </w:r>
    </w:p>
    <w:p w14:paraId="28973126" w14:textId="77777777" w:rsidR="00D83643" w:rsidRPr="00E35661" w:rsidRDefault="00D83643">
      <w:pPr>
        <w:numPr>
          <w:ilvl w:val="0"/>
          <w:numId w:val="73"/>
        </w:numPr>
        <w:spacing w:line="276" w:lineRule="auto"/>
        <w:contextualSpacing/>
        <w:jc w:val="both"/>
      </w:pPr>
      <w:r w:rsidRPr="00E35661">
        <w:t>wysokich: buk zwyczajny, grab zwyczajny, klon (zwyczajny), jesion wyniosły, wiąz (polny lub szypułkowy), lipa drobnolistna, dąb (szypułkowy, bezszypułkowy), sosna czarna, modrzew europejski;</w:t>
      </w:r>
    </w:p>
    <w:p w14:paraId="4B45563F" w14:textId="77777777" w:rsidR="00D83643" w:rsidRPr="00E35661" w:rsidRDefault="00D83643">
      <w:pPr>
        <w:numPr>
          <w:ilvl w:val="0"/>
          <w:numId w:val="73"/>
        </w:numPr>
        <w:spacing w:line="276" w:lineRule="auto"/>
        <w:contextualSpacing/>
        <w:jc w:val="both"/>
      </w:pPr>
      <w:r w:rsidRPr="00E35661">
        <w:t>średniowysokich:, olsza czarna, grab zwyczajny, wierzba iwa, jarząb pospolity;</w:t>
      </w:r>
    </w:p>
    <w:p w14:paraId="3E0A87C1" w14:textId="77777777" w:rsidR="00D83643" w:rsidRPr="00E35661" w:rsidRDefault="00D83643" w:rsidP="007448EB">
      <w:pPr>
        <w:spacing w:line="276" w:lineRule="auto"/>
        <w:ind w:left="567"/>
        <w:jc w:val="both"/>
      </w:pPr>
      <w:r w:rsidRPr="00E35661">
        <w:t>oraz krzewów: głóg, śnieguliczka biała, ligustr pospolity, suchodrzew tatarski, dereń biały lub lilak.</w:t>
      </w:r>
      <w:r w:rsidRPr="00E35661">
        <w:rPr>
          <w:vertAlign w:val="superscript"/>
        </w:rPr>
        <w:footnoteReference w:id="36"/>
      </w:r>
    </w:p>
    <w:p w14:paraId="16364CA3" w14:textId="3506BAED" w:rsidR="00DE1CD7" w:rsidRPr="003C4668" w:rsidRDefault="00D83643" w:rsidP="007448EB">
      <w:pPr>
        <w:spacing w:before="120" w:line="276" w:lineRule="auto"/>
        <w:jc w:val="both"/>
        <w:rPr>
          <w:color w:val="EE0000"/>
        </w:rPr>
      </w:pPr>
      <w:r w:rsidRPr="00E35661">
        <w:t>Na etapie eksploatacji instalacji będzie występowała emisja zanieczyszczeń powietrza, której źródłami nowo zbudowane pomieszczenia, pyły emitowane poprzez system wentylacyjny, instalacje energetyczne, pojazdy poruszające się po terenie gospodarstwa. Tereny bezpośrednio sąsiadujące z obszarem opracowania to tereny rolne i tereny zabudowy mieszkaniowej i zagrodowej. Realizacja zapisów projektu mpzp nie powinna przyczynić się w znaczący sposób do pogorszenia stanu higieny atmosfery, zwiększenia emisji zanieczyszczeń gazowych i pyłowych powyżej poziomów dopuszczalnych oraz niekorzystnych zmian topoklimatu. Działalność musi spełniać wymogi przepisów w zakresie emisji zanieczyszczeń wprowadzonych do powietrza. Utrzymaniu istniejących warunków termiczno-</w:t>
      </w:r>
      <w:r w:rsidRPr="00E35661">
        <w:lastRenderedPageBreak/>
        <w:t>wilgotnościowych służy z pewnością zachowanie licznych otwartych powierzchni na terenach sąsiednich z miejscowym planem.</w:t>
      </w:r>
    </w:p>
    <w:p w14:paraId="4A560A80" w14:textId="46CECF09" w:rsidR="00DE1CD7" w:rsidRPr="003C4668" w:rsidRDefault="00D06C99" w:rsidP="007448EB">
      <w:pPr>
        <w:spacing w:before="120" w:line="276" w:lineRule="auto"/>
        <w:jc w:val="both"/>
        <w:rPr>
          <w:color w:val="EE0000"/>
        </w:rPr>
      </w:pPr>
      <w:r w:rsidRPr="00CA6303">
        <w:rPr>
          <w:b/>
          <w:i/>
          <w:u w:val="single"/>
        </w:rPr>
        <w:t>(4) Zaopatrzenie w ciepło oraz w energię elektryczną z odnawialnych źródeł energii</w:t>
      </w:r>
      <w:r w:rsidRPr="00CA6303">
        <w:t xml:space="preserve"> – są to instalacje naziemne, które są sposobem na zapewnienie bezpieczeństwa energetycznego. Zmniejszają szkodliwe oddziaływanie na środowisko, związane z wykorzystaniem konwencjonalnych źródeł energii.</w:t>
      </w:r>
    </w:p>
    <w:p w14:paraId="345F8FC4" w14:textId="759CABF7" w:rsidR="00E85D1F" w:rsidRPr="00D83643" w:rsidRDefault="00284A0C" w:rsidP="007448EB">
      <w:pPr>
        <w:spacing w:before="120" w:line="276" w:lineRule="auto"/>
        <w:jc w:val="both"/>
      </w:pPr>
      <w:r w:rsidRPr="00D83643">
        <w:rPr>
          <w:b/>
          <w:i/>
          <w:u w:val="single"/>
        </w:rPr>
        <w:t>(</w:t>
      </w:r>
      <w:r w:rsidR="00D06C99">
        <w:rPr>
          <w:b/>
          <w:i/>
          <w:u w:val="single"/>
        </w:rPr>
        <w:t>5</w:t>
      </w:r>
      <w:r w:rsidR="0096420A" w:rsidRPr="00D83643">
        <w:rPr>
          <w:b/>
          <w:i/>
          <w:u w:val="single"/>
        </w:rPr>
        <w:t>) </w:t>
      </w:r>
      <w:r w:rsidR="00932C10" w:rsidRPr="00D83643">
        <w:rPr>
          <w:b/>
          <w:i/>
          <w:u w:val="single"/>
        </w:rPr>
        <w:t>Zachowanie</w:t>
      </w:r>
      <w:r w:rsidR="00D83643" w:rsidRPr="00D83643">
        <w:rPr>
          <w:b/>
          <w:i/>
          <w:u w:val="single"/>
        </w:rPr>
        <w:t xml:space="preserve"> i wprowadzenie</w:t>
      </w:r>
      <w:r w:rsidR="00C607C7" w:rsidRPr="00D83643">
        <w:rPr>
          <w:b/>
          <w:i/>
          <w:u w:val="single"/>
        </w:rPr>
        <w:t xml:space="preserve"> zieleni</w:t>
      </w:r>
      <w:r w:rsidR="003A29C4" w:rsidRPr="00D83643">
        <w:rPr>
          <w:bCs/>
          <w:iCs/>
        </w:rPr>
        <w:t xml:space="preserve"> </w:t>
      </w:r>
      <w:r w:rsidR="00976102" w:rsidRPr="00D83643">
        <w:rPr>
          <w:b/>
          <w:i/>
        </w:rPr>
        <w:t>–</w:t>
      </w:r>
      <w:r w:rsidR="00C607C7" w:rsidRPr="00D83643">
        <w:t xml:space="preserve"> </w:t>
      </w:r>
      <w:r w:rsidR="00E85D1F" w:rsidRPr="00D83643">
        <w:t>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w:t>
      </w:r>
      <w:r w:rsidR="00D83643">
        <w:t> </w:t>
      </w:r>
      <w:r w:rsidR="00E85D1F" w:rsidRPr="00D83643">
        <w:t xml:space="preserve">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9937C3">
        <w:t>„</w:t>
      </w:r>
      <w:r w:rsidR="00E85D1F" w:rsidRPr="00D83643">
        <w:t>bryły</w:t>
      </w:r>
      <w:r w:rsidR="009937C3">
        <w:t>”</w:t>
      </w:r>
      <w:r w:rsidR="00E85D1F" w:rsidRPr="00D83643">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C0A1C5" w:rsidR="00DD66F8" w:rsidRPr="003C4668" w:rsidRDefault="006E1F0C" w:rsidP="007448EB">
      <w:pPr>
        <w:spacing w:before="120" w:line="276" w:lineRule="auto"/>
        <w:ind w:firstLine="567"/>
        <w:jc w:val="both"/>
        <w:rPr>
          <w:color w:val="EE0000"/>
        </w:rPr>
      </w:pPr>
      <w:r w:rsidRPr="00CA6303">
        <w:t>Reasumując, realizacja zapisów projektu mpzp nie powinna przyczynić się do pogorszenia stanu higieny atmosfery, zwieszenia emisji zanieczyszczeń gazowych i pyłowych powyżej poziomów dopuszczalnych oraz niekorzystnych zmian klimatu (w tym mikroklimatu). Ponadto rozwiązania zaproponowane w projekcie mpzp mogą poprawić jakość powietrza atmosferycznego i topoklimat omawianego terenu.</w:t>
      </w:r>
    </w:p>
    <w:p w14:paraId="6619BBD4" w14:textId="77777777" w:rsidR="00C7503D" w:rsidRPr="0060629D" w:rsidRDefault="005825E1" w:rsidP="007448EB">
      <w:pPr>
        <w:pStyle w:val="2"/>
        <w:spacing w:line="276" w:lineRule="auto"/>
      </w:pPr>
      <w:bookmarkStart w:id="98" w:name="_Toc431232314"/>
      <w:bookmarkStart w:id="99" w:name="_Toc210728856"/>
      <w:r w:rsidRPr="0060629D">
        <w:t>2. Wpływ na klimat akustyczny</w:t>
      </w:r>
      <w:bookmarkEnd w:id="98"/>
      <w:bookmarkEnd w:id="99"/>
    </w:p>
    <w:p w14:paraId="6CF389AB" w14:textId="36F22245" w:rsidR="0060629D" w:rsidRPr="00355C66" w:rsidRDefault="00425229" w:rsidP="007448EB">
      <w:pPr>
        <w:autoSpaceDE w:val="0"/>
        <w:autoSpaceDN w:val="0"/>
        <w:adjustRightInd w:val="0"/>
        <w:spacing w:line="276" w:lineRule="auto"/>
        <w:ind w:firstLine="567"/>
        <w:jc w:val="both"/>
      </w:pPr>
      <w:r w:rsidRPr="0060629D">
        <w:t xml:space="preserve">Zgodnie z art. 114 ust. 1 </w:t>
      </w:r>
      <w:r w:rsidRPr="0060629D">
        <w:rPr>
          <w:i/>
        </w:rPr>
        <w:t>ustawy Prawo ochrony środowiska</w:t>
      </w:r>
      <w:r w:rsidRPr="0060629D">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w:t>
      </w:r>
      <w:r w:rsidRPr="0060629D">
        <w:lastRenderedPageBreak/>
        <w:t xml:space="preserve">ustalone zostały dopuszczalne poziomy hałasu w środowisku, określone w </w:t>
      </w:r>
      <w:r w:rsidRPr="0060629D">
        <w:rPr>
          <w:i/>
        </w:rPr>
        <w:t xml:space="preserve">Rozporządzeniu Ministra </w:t>
      </w:r>
      <w:r w:rsidRPr="00355C66">
        <w:rPr>
          <w:i/>
        </w:rPr>
        <w:t>Środowiska w sprawie dopuszczalnych poziomów hałasu w środowisku</w:t>
      </w:r>
      <w:r w:rsidRPr="00355C66">
        <w:rPr>
          <w:rStyle w:val="Odwoanieprzypisudolnego"/>
          <w:i/>
        </w:rPr>
        <w:footnoteReference w:id="37"/>
      </w:r>
      <w:r w:rsidR="004C7DFA" w:rsidRPr="00355C66">
        <w:t>.</w:t>
      </w:r>
    </w:p>
    <w:p w14:paraId="01F83E9C" w14:textId="77777777" w:rsidR="0060629D" w:rsidRPr="00355C66" w:rsidRDefault="0060629D" w:rsidP="007448EB">
      <w:pPr>
        <w:autoSpaceDE w:val="0"/>
        <w:autoSpaceDN w:val="0"/>
        <w:adjustRightInd w:val="0"/>
        <w:spacing w:line="276" w:lineRule="auto"/>
        <w:ind w:firstLine="567"/>
        <w:jc w:val="both"/>
      </w:pPr>
      <w:r w:rsidRPr="00355C66">
        <w:t>W projekcie analizowanego planu miejscowego określono takie tereny:</w:t>
      </w:r>
    </w:p>
    <w:p w14:paraId="2B869D72" w14:textId="77777777" w:rsidR="0060629D" w:rsidRPr="00355C66" w:rsidRDefault="0060629D">
      <w:pPr>
        <w:widowControl w:val="0"/>
        <w:numPr>
          <w:ilvl w:val="0"/>
          <w:numId w:val="50"/>
        </w:numPr>
        <w:suppressAutoHyphens/>
        <w:autoSpaceDE w:val="0"/>
        <w:spacing w:line="276" w:lineRule="auto"/>
        <w:ind w:left="426"/>
        <w:jc w:val="both"/>
      </w:pPr>
      <w:r w:rsidRPr="00355C66">
        <w:rPr>
          <w:b/>
        </w:rPr>
        <w:t>MN</w:t>
      </w:r>
      <w:r w:rsidRPr="00355C66">
        <w:t xml:space="preserve"> – tereny zabudowy mieszkaniowej jednorodzinnej, dla których obowiązują dopuszczalne poziomy hałasu jak dla terenów zabudowy mieszkaniowej jednorodzinnej;</w:t>
      </w:r>
    </w:p>
    <w:p w14:paraId="4B8CFDDA" w14:textId="26EDA0DB" w:rsidR="0060629D" w:rsidRPr="00355C66" w:rsidRDefault="0060629D">
      <w:pPr>
        <w:widowControl w:val="0"/>
        <w:numPr>
          <w:ilvl w:val="0"/>
          <w:numId w:val="50"/>
        </w:numPr>
        <w:suppressAutoHyphens/>
        <w:autoSpaceDE w:val="0"/>
        <w:spacing w:line="276" w:lineRule="auto"/>
        <w:ind w:left="426"/>
        <w:jc w:val="both"/>
      </w:pPr>
      <w:r w:rsidRPr="00355C66">
        <w:rPr>
          <w:b/>
          <w:bCs/>
        </w:rPr>
        <w:t>R</w:t>
      </w:r>
      <w:r w:rsidR="00355C66" w:rsidRPr="00355C66">
        <w:rPr>
          <w:b/>
          <w:bCs/>
        </w:rPr>
        <w:t>Z</w:t>
      </w:r>
      <w:r w:rsidRPr="00355C66">
        <w:rPr>
          <w:b/>
          <w:bCs/>
        </w:rPr>
        <w:t xml:space="preserve">M </w:t>
      </w:r>
      <w:r w:rsidRPr="00355C66">
        <w:t>– tereny zabudowy zagrodowej w gospodarstwach rolnych, hodowlanych i ogrodniczych, dla których obowiązują dopuszczalne poziomy hałasu jak dla terenów zabudowy zagrodowej.</w:t>
      </w:r>
    </w:p>
    <w:p w14:paraId="0E21B075" w14:textId="77777777" w:rsidR="00425229" w:rsidRPr="00F62708" w:rsidRDefault="00425229" w:rsidP="007448EB">
      <w:pPr>
        <w:autoSpaceDE w:val="0"/>
        <w:autoSpaceDN w:val="0"/>
        <w:adjustRightInd w:val="0"/>
        <w:spacing w:before="120" w:line="276" w:lineRule="auto"/>
        <w:ind w:firstLine="567"/>
        <w:jc w:val="both"/>
      </w:pPr>
      <w:r w:rsidRPr="00F62708">
        <w:t>Do najważniejszych działań proponowanych w projekcie mpzp mogących mieć potencjalny wpływ na klimat akustyczny omawianego obszaru należą:</w:t>
      </w:r>
    </w:p>
    <w:p w14:paraId="576AB634" w14:textId="1E99523F" w:rsidR="00CD0A6F" w:rsidRPr="00FC0706" w:rsidRDefault="00C968DD">
      <w:pPr>
        <w:pStyle w:val="Tekstpodstawowy"/>
        <w:numPr>
          <w:ilvl w:val="0"/>
          <w:numId w:val="16"/>
        </w:numPr>
        <w:spacing w:after="0" w:line="276" w:lineRule="auto"/>
        <w:ind w:left="426"/>
        <w:jc w:val="both"/>
      </w:pPr>
      <w:r w:rsidRPr="00F62708">
        <w:rPr>
          <w:lang w:val="x-none"/>
        </w:rPr>
        <w:t>Lokalizacja obiektów liniowych – dróg;</w:t>
      </w:r>
    </w:p>
    <w:p w14:paraId="054E4F76" w14:textId="284B0D8D" w:rsidR="00FC0706" w:rsidRPr="00F62708" w:rsidRDefault="00FC0706">
      <w:pPr>
        <w:pStyle w:val="Tekstpodstawowy"/>
        <w:numPr>
          <w:ilvl w:val="0"/>
          <w:numId w:val="16"/>
        </w:numPr>
        <w:spacing w:after="0" w:line="276" w:lineRule="auto"/>
        <w:ind w:left="426"/>
        <w:jc w:val="both"/>
      </w:pPr>
      <w:r w:rsidRPr="00092278">
        <w:t>Lokalizacja terenu usług lub produkcji;</w:t>
      </w:r>
    </w:p>
    <w:p w14:paraId="7FF7E3C9" w14:textId="2A6D0E4F" w:rsidR="00F62708" w:rsidRPr="00F62708" w:rsidRDefault="00F62708">
      <w:pPr>
        <w:pStyle w:val="Tekstpodstawowy"/>
        <w:numPr>
          <w:ilvl w:val="0"/>
          <w:numId w:val="16"/>
        </w:numPr>
        <w:spacing w:after="0" w:line="276" w:lineRule="auto"/>
        <w:ind w:left="426"/>
        <w:jc w:val="both"/>
      </w:pPr>
      <w:bookmarkStart w:id="100" w:name="_Hlk57886205"/>
      <w:r w:rsidRPr="00F62708">
        <w:t>Lokalizacja terenów zabudowy zagrodowej i rolnicze wykorzystanie terenów</w:t>
      </w:r>
      <w:bookmarkEnd w:id="100"/>
      <w:r w:rsidRPr="00F62708">
        <w:t>;</w:t>
      </w:r>
    </w:p>
    <w:p w14:paraId="3DF44111" w14:textId="7CFFA1A9" w:rsidR="009E35B9" w:rsidRPr="00FC0706" w:rsidRDefault="00F62708">
      <w:pPr>
        <w:pStyle w:val="Tekstpodstawowy"/>
        <w:numPr>
          <w:ilvl w:val="0"/>
          <w:numId w:val="16"/>
        </w:numPr>
        <w:spacing w:after="0" w:line="276" w:lineRule="auto"/>
        <w:ind w:left="426"/>
        <w:jc w:val="both"/>
      </w:pPr>
      <w:r w:rsidRPr="00F62708">
        <w:t xml:space="preserve">Zaopatrzenie w ciepło oraz w energię elektryczną </w:t>
      </w:r>
      <w:r w:rsidRPr="00F62708">
        <w:rPr>
          <w:spacing w:val="-6"/>
        </w:rPr>
        <w:t>z odnawialnych źródeł energii</w:t>
      </w:r>
      <w:r w:rsidR="009E35B9" w:rsidRPr="00F62708">
        <w:t>.</w:t>
      </w:r>
    </w:p>
    <w:p w14:paraId="66967711" w14:textId="77777777" w:rsidR="00FC0706" w:rsidRPr="00FC0706" w:rsidRDefault="00FC0706" w:rsidP="007448EB">
      <w:pPr>
        <w:tabs>
          <w:tab w:val="left" w:pos="2907"/>
        </w:tabs>
        <w:spacing w:before="120" w:line="276" w:lineRule="auto"/>
        <w:jc w:val="both"/>
        <w:rPr>
          <w:lang w:val="x-none"/>
        </w:rPr>
      </w:pPr>
      <w:r w:rsidRPr="00FC0706">
        <w:rPr>
          <w:b/>
          <w:i/>
          <w:u w:val="single"/>
          <w:lang w:val="x-none"/>
        </w:rPr>
        <w:t>(1) Lokalizacja obiektów liniowych – dróg</w:t>
      </w:r>
      <w:r w:rsidRPr="00FC0706">
        <w:rPr>
          <w:lang w:val="x-none"/>
        </w:rPr>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562BFA9" w14:textId="01718538" w:rsidR="00FC0706" w:rsidRPr="008B4757" w:rsidRDefault="00FC0706" w:rsidP="007448EB">
      <w:pPr>
        <w:tabs>
          <w:tab w:val="left" w:pos="2907"/>
        </w:tabs>
        <w:spacing w:before="120" w:line="276" w:lineRule="auto"/>
        <w:jc w:val="both"/>
        <w:rPr>
          <w:lang w:val="x-none"/>
        </w:rPr>
      </w:pPr>
      <w:r w:rsidRPr="0095637B">
        <w:rPr>
          <w:b/>
          <w:i/>
          <w:u w:val="single"/>
          <w:lang w:val="x-none"/>
        </w:rPr>
        <w:t xml:space="preserve">(2) </w:t>
      </w:r>
      <w:r w:rsidR="00FD695E" w:rsidRPr="0095637B">
        <w:rPr>
          <w:b/>
          <w:i/>
          <w:u w:val="single"/>
          <w:lang w:val="x-none"/>
        </w:rPr>
        <w:t xml:space="preserve">Lokalizacja terenu </w:t>
      </w:r>
      <w:r w:rsidR="00FD695E" w:rsidRPr="008B4757">
        <w:rPr>
          <w:b/>
          <w:i/>
          <w:u w:val="single"/>
          <w:lang w:val="x-none"/>
        </w:rPr>
        <w:t>usług lub produkcji</w:t>
      </w:r>
      <w:r w:rsidRPr="008B4757">
        <w:rPr>
          <w:b/>
          <w:i/>
          <w:lang w:val="x-none"/>
        </w:rPr>
        <w:t xml:space="preserve"> – </w:t>
      </w:r>
      <w:r w:rsidR="008B4757" w:rsidRPr="008B4757">
        <w:rPr>
          <w:bCs/>
          <w:lang w:val="x-none"/>
        </w:rPr>
        <w:t xml:space="preserve">generalnie istnienie terenów obiektów usługowych i produkcyjnych pociąga za sobą pewne potencjalne zagrożenie dla klimatu akustycznego. Zgodnie z art. 114 ust. 1 Ustawy Prawo ochrony środowiska, przy sporządzaniu miejscowego planu zagospodarowania przestrzennego, różnicując tereny o różnych funkcjach lub różnych zasadach zagospodarowania, należy wskazać tereny, które należą do </w:t>
      </w:r>
      <w:r w:rsidR="008B4757" w:rsidRPr="008B4757">
        <w:rPr>
          <w:bCs/>
          <w:lang w:val="x-none"/>
        </w:rPr>
        <w:lastRenderedPageBreak/>
        <w:t>poszczególnych rodzajów terenów (wskazanych w art. 113 ust. 2 ww. ustawy), dla których ustalone zostały dopuszczalne poziomy hałasu w środowisku, określone w Rozporządzeniu Ministra Środowiska w sprawie dopuszczalnych poziomów hałasu w środowisku .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Jednak nie można stwierdzić, czy obecność terenów produkcyjnych będzie powodowała przekroczenia dopuszczalnych poziomów hałasu w środowisku, zgodnie z</w:t>
      </w:r>
      <w:r w:rsidR="008B4757">
        <w:rPr>
          <w:bCs/>
          <w:lang w:val="x-none"/>
        </w:rPr>
        <w:t> </w:t>
      </w:r>
      <w:r w:rsidR="008B4757" w:rsidRPr="008B4757">
        <w:rPr>
          <w:bCs/>
          <w:lang w:val="x-none"/>
        </w:rPr>
        <w:t>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r w:rsidRPr="008B4757">
        <w:rPr>
          <w:lang w:val="x-none"/>
        </w:rPr>
        <w:t xml:space="preserve"> </w:t>
      </w:r>
    </w:p>
    <w:p w14:paraId="285F933C" w14:textId="77777777" w:rsidR="00FC0706" w:rsidRPr="00320ABD" w:rsidRDefault="00FC0706" w:rsidP="007448EB">
      <w:pPr>
        <w:tabs>
          <w:tab w:val="left" w:pos="2907"/>
        </w:tabs>
        <w:spacing w:before="120" w:line="276" w:lineRule="auto"/>
        <w:jc w:val="both"/>
        <w:rPr>
          <w:lang w:val="x-none"/>
        </w:rPr>
      </w:pPr>
      <w:r w:rsidRPr="00320ABD">
        <w:rPr>
          <w:b/>
          <w:i/>
          <w:u w:val="single"/>
          <w:lang w:val="x-none"/>
        </w:rPr>
        <w:t>(</w:t>
      </w:r>
      <w:r w:rsidRPr="00320ABD">
        <w:rPr>
          <w:b/>
          <w:i/>
          <w:u w:val="single"/>
        </w:rPr>
        <w:t>3</w:t>
      </w:r>
      <w:r w:rsidRPr="00320ABD">
        <w:rPr>
          <w:b/>
          <w:i/>
          <w:u w:val="single"/>
          <w:lang w:val="x-none"/>
        </w:rPr>
        <w:t>) Lokalizacja terenów zabudowy zagrodowej i rolnicze wykorzystanie terenów</w:t>
      </w:r>
      <w:r w:rsidRPr="00320ABD">
        <w:rPr>
          <w:lang w:val="x-none"/>
        </w:rPr>
        <w:t xml:space="preserve"> – </w:t>
      </w:r>
      <w:bookmarkStart w:id="101" w:name="_Hlk98412855"/>
      <w:r w:rsidRPr="00320ABD">
        <w:rPr>
          <w:lang w:val="x-none"/>
        </w:rPr>
        <w:t>zgodnie z zapisami projektu mpzp dopuszcza się realizację budynków inwentarskich związanych z produkcją rolną oraz obiektów i budowli rolniczych. Podczas realizacji obiektów związanych z obsługą produkcji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Głównym emitorem hałasu w instalacjach są wentylatory mechaniczne. Jeżeli będą tu montowane wentylatory mechaniczne, będą musiały one spełniać wymagania co do dopuszczalnych poziomów hałasu, zgodnie z Rozporządzeniem Ministra Środowiska z dnia 14 czerwca 2007 r. w sprawie dopuszczalnych poziomów hałasu w środowisku (t.j. Dz. U. z 2014 r., poz. 112). Budynki są źródłem emisji hałasu (mechaniczne urządzenia). Wytwarzają hałasy, które będą tłumione poprzez przegrody budowlane, dzięki czemu nie będą odczuwalne w środowisku zewnętrznym. Dodatkowo źródłem hałasu będą pojazdy mechaniczne. Ponadto źródłem hałasu będzie transport samochodowy (np. dowóz paszy, odbiór odpadów, przywóz/wywóz zwierząt). Tereny bezpośrednio sąsiadujące z obszarem opracowania to tereny rolne i tereny zabudowy mieszkaniowej, zagrodowej. Tereny użytków rolnych i infrastruktury transportowej nie podlegają ochronie przed hałasem. Ochronie akustycznej podlegają tereny zabudowy mieszkaniowej oraz zagrodowej zlokalizowane w sąsiedztwie oraz na projektowanym obszarze.</w:t>
      </w:r>
    </w:p>
    <w:p w14:paraId="75A01A4B" w14:textId="77777777" w:rsidR="00FC0706" w:rsidRPr="00320ABD" w:rsidRDefault="00FC0706" w:rsidP="007448EB">
      <w:pPr>
        <w:tabs>
          <w:tab w:val="left" w:pos="2907"/>
        </w:tabs>
        <w:spacing w:line="276" w:lineRule="auto"/>
        <w:ind w:firstLine="567"/>
        <w:jc w:val="both"/>
        <w:rPr>
          <w:lang w:val="x-none"/>
        </w:rPr>
      </w:pPr>
      <w:r w:rsidRPr="00320ABD">
        <w:rPr>
          <w:bCs/>
          <w:iCs/>
        </w:rPr>
        <w:t>Rolnicze wykorzystanie terenów</w:t>
      </w:r>
      <w:r w:rsidRPr="00320ABD">
        <w:t xml:space="preserve"> będzie powodowało dalsze emisje hałasu. Są to jednak emisje krótkoterminowe, nie kumulujące się w czasie oraz najczęściej o źródle emisji z dala od obszarów, dla których przestrzegany powinien być komfort akustyczny. Ponadto ocenia się, że w wyniku stopniowej modernizacji i wymiany zasobów maszynowych przez rolników, nastąpi w dłuższym okresie czasowym poprawa komfortu akustycznego. Nowsze bowiem maszyny </w:t>
      </w:r>
      <w:r w:rsidRPr="00320ABD">
        <w:lastRenderedPageBreak/>
        <w:t>rolnicze odznaczają się wyższą kulturą pracy silników co ma przełożenie na niższą emisję hałasu. Ponadto wyższa sprawność tych maszyn oraz zastosowanie zdobyczy technologicznych w technicznych rozwiązaniach skracają na ogół czas pracy tych maszyn potrzebny do wykonania założonej pracy, a więc pośrednio czas emisji hałasu. Powstanie kilka obiektów kubaturowych o charakterze mieszkalno-usługowym. O ile same zabudowania nie będą generowały dużych emisji hałasu o tyle będą służyły obsłudze maszyn, w tym rolniczych, z którymi na ogół są związane dość wysokie emisje hałasu. Porównując do stanu obecnego – terenu pola uprawnego – nie stwierdza się jednak, żeby hałas związany z lokowaniem terenu obsługi rolnej miał znacząco wyższy poziom niż obecnie generowany hałas użytkowanych tutaj maszyn rolniczych. Z pewnością największą wadą względem obecnego stanu będzie nie tyle poziom emisji hałasu co jego permanentność w stosunku do obecnych, sporadycznych emisji hałasu.</w:t>
      </w:r>
      <w:bookmarkEnd w:id="101"/>
    </w:p>
    <w:p w14:paraId="3C460E11" w14:textId="75E9C73A" w:rsidR="00FC0706" w:rsidRPr="00320ABD" w:rsidRDefault="00FC0706" w:rsidP="007448EB">
      <w:pPr>
        <w:pStyle w:val="Tekstpodstawowy"/>
        <w:tabs>
          <w:tab w:val="left" w:pos="2907"/>
        </w:tabs>
        <w:spacing w:before="120" w:after="0" w:line="276" w:lineRule="auto"/>
        <w:jc w:val="both"/>
        <w:rPr>
          <w:b/>
          <w:i/>
          <w:u w:val="single"/>
        </w:rPr>
      </w:pPr>
      <w:r w:rsidRPr="00320ABD">
        <w:rPr>
          <w:b/>
          <w:i/>
          <w:u w:val="single"/>
        </w:rPr>
        <w:t xml:space="preserve">(4) </w:t>
      </w:r>
      <w:r w:rsidRPr="00320ABD">
        <w:rPr>
          <w:b/>
          <w:bCs/>
          <w:i/>
          <w:iCs/>
          <w:u w:val="single"/>
        </w:rPr>
        <w:t xml:space="preserve">Zaopatrzenie </w:t>
      </w:r>
      <w:bookmarkStart w:id="102" w:name="_Hlk210722857"/>
      <w:r w:rsidRPr="00320ABD">
        <w:rPr>
          <w:b/>
          <w:bCs/>
          <w:i/>
          <w:iCs/>
          <w:u w:val="single"/>
        </w:rPr>
        <w:t>w ciepło oraz w energię elektryczną z odnawialnych źródeł energii</w:t>
      </w:r>
      <w:bookmarkEnd w:id="102"/>
      <w:r w:rsidRPr="00320ABD">
        <w:t xml:space="preserve"> – </w:t>
      </w:r>
      <w:bookmarkStart w:id="103" w:name="_Hlk207871400"/>
      <w:r w:rsidRPr="00320ABD">
        <w:t>zapisy planu ustalają zaopatrzenie w ciepło oraz w energię elektryczną z odnawialnych źródeł energii.</w:t>
      </w:r>
      <w:bookmarkEnd w:id="103"/>
      <w:r w:rsidRPr="00320ABD">
        <w:t xml:space="preserve"> Niewątpliwie</w:t>
      </w:r>
      <w:r w:rsidRPr="00320ABD">
        <w:rPr>
          <w:i/>
        </w:rPr>
        <w:t xml:space="preserve"> </w:t>
      </w:r>
      <w:r w:rsidRPr="00320ABD">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fotowoltaicznych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0E540722" w14:textId="77777777" w:rsidR="00DC7EC1" w:rsidRPr="0060629D" w:rsidRDefault="00DC7EC1" w:rsidP="007448EB">
      <w:pPr>
        <w:autoSpaceDE w:val="0"/>
        <w:autoSpaceDN w:val="0"/>
        <w:adjustRightInd w:val="0"/>
        <w:spacing w:before="120" w:line="276" w:lineRule="auto"/>
        <w:ind w:firstLine="567"/>
        <w:jc w:val="both"/>
      </w:pPr>
      <w:r w:rsidRPr="0060629D">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60629D" w:rsidRDefault="00DC7EC1" w:rsidP="007448EB">
      <w:pPr>
        <w:autoSpaceDE w:val="0"/>
        <w:autoSpaceDN w:val="0"/>
        <w:adjustRightInd w:val="0"/>
        <w:spacing w:line="276" w:lineRule="auto"/>
        <w:ind w:firstLine="567"/>
        <w:jc w:val="both"/>
      </w:pPr>
      <w:r w:rsidRPr="0060629D">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zastosowanie urządzeń technicznych spełniających wymagania w zakresie dopuszczalnych równoważnych poziomów mocy;</w:t>
      </w:r>
    </w:p>
    <w:p w14:paraId="40B42BD2"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ograniczenie zbędnych tras przejazdu pojazdów mechanicznych;</w:t>
      </w:r>
    </w:p>
    <w:p w14:paraId="5B01E956"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zachowanie odpowiednich odległości od ich źródeł; </w:t>
      </w:r>
    </w:p>
    <w:p w14:paraId="73615E1B"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odpowiednie usytuowanie i ukształtowanie budynku; </w:t>
      </w:r>
    </w:p>
    <w:p w14:paraId="79643827"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lastRenderedPageBreak/>
        <w:t>stosowanie elementów amortyzujących drgania oraz osłaniających i ekranujących przed hałasem;</w:t>
      </w:r>
    </w:p>
    <w:p w14:paraId="14CB243C"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przegrody zewnętrzne i wewnętrzne oraz ich elementy powinny mieć izolacyjność akustyczną;</w:t>
      </w:r>
    </w:p>
    <w:p w14:paraId="5039D335"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dostosowanie lokalizacji inwestycji do powierzchni terenu.</w:t>
      </w:r>
    </w:p>
    <w:p w14:paraId="51F0D8B3" w14:textId="5568880C" w:rsidR="00CD0A6F" w:rsidRPr="0060629D" w:rsidRDefault="00DC7EC1" w:rsidP="007448EB">
      <w:pPr>
        <w:pStyle w:val="Tekstpodstawowy"/>
        <w:tabs>
          <w:tab w:val="left" w:pos="2907"/>
        </w:tabs>
        <w:spacing w:before="120" w:after="0" w:line="276" w:lineRule="auto"/>
        <w:ind w:firstLine="567"/>
        <w:jc w:val="both"/>
      </w:pPr>
      <w:r w:rsidRPr="0060629D">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BC602E" w:rsidRDefault="00831D89" w:rsidP="007448EB">
      <w:pPr>
        <w:pStyle w:val="2"/>
        <w:spacing w:line="276" w:lineRule="auto"/>
      </w:pPr>
      <w:bookmarkStart w:id="104" w:name="_Toc431232315"/>
      <w:bookmarkStart w:id="105" w:name="_Toc210728857"/>
      <w:r w:rsidRPr="00BC602E">
        <w:t>3. Oddziaływanie na krajobraz</w:t>
      </w:r>
      <w:bookmarkEnd w:id="104"/>
      <w:bookmarkEnd w:id="105"/>
    </w:p>
    <w:p w14:paraId="7306946D" w14:textId="77777777" w:rsidR="00831D89" w:rsidRPr="00BC602E" w:rsidRDefault="00831D89" w:rsidP="007448EB">
      <w:pPr>
        <w:autoSpaceDE w:val="0"/>
        <w:autoSpaceDN w:val="0"/>
        <w:adjustRightInd w:val="0"/>
        <w:spacing w:line="276" w:lineRule="auto"/>
        <w:ind w:firstLine="567"/>
        <w:jc w:val="both"/>
        <w:rPr>
          <w:iCs/>
        </w:rPr>
      </w:pPr>
      <w:r w:rsidRPr="00BC602E">
        <w:rPr>
          <w:iCs/>
        </w:rPr>
        <w:t>Oceniając oddziaływanie projektu mpzp na krajobraz należy zaznaczyć, że krajobraz ma wiele znaczeń i płaszczyzn ujęcia.</w:t>
      </w:r>
    </w:p>
    <w:p w14:paraId="5E7915E7" w14:textId="2F845696"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materialny</w:t>
      </w:r>
      <w:r>
        <w:rPr>
          <w:i/>
          <w:iCs/>
        </w:rPr>
        <w:t>”</w:t>
      </w:r>
      <w:r w:rsidR="00831D89" w:rsidRPr="00BC602E">
        <w:rPr>
          <w:i/>
          <w:iCs/>
        </w:rPr>
        <w:t xml:space="preserve"> (matterscape)</w:t>
      </w:r>
      <w:r w:rsidR="00831D89" w:rsidRPr="00BC602E">
        <w:rPr>
          <w:iCs/>
        </w:rPr>
        <w:t xml:space="preserve"> jest rzeczywistością fizyczną, opisaną jako system podległy prawom natury. W tym ujęciu można wyróżnić: (1) </w:t>
      </w:r>
      <w:r w:rsidR="00831D89" w:rsidRPr="00BC602E">
        <w:rPr>
          <w:i/>
          <w:iCs/>
        </w:rPr>
        <w:t>strukturę krajobrazu</w:t>
      </w:r>
      <w:r w:rsidR="00831D89" w:rsidRPr="00BC602E">
        <w:rPr>
          <w:iCs/>
        </w:rPr>
        <w:t xml:space="preserve">, czyli przestrzenne relacje między jednostkami krajobrazowymi; (2) </w:t>
      </w:r>
      <w:r w:rsidR="00831D89" w:rsidRPr="00BC602E">
        <w:rPr>
          <w:i/>
          <w:iCs/>
        </w:rPr>
        <w:t>funkcjonowanie krajobrazu</w:t>
      </w:r>
      <w:r w:rsidR="00831D89" w:rsidRPr="00BC602E">
        <w:rPr>
          <w:iCs/>
        </w:rPr>
        <w:t>, czyli interakcje między przestrzennymi jednostkami krajobrazowymi; (3) </w:t>
      </w:r>
      <w:r w:rsidR="00831D89" w:rsidRPr="00BC602E">
        <w:rPr>
          <w:i/>
          <w:iCs/>
        </w:rPr>
        <w:t>zmienność</w:t>
      </w:r>
      <w:r w:rsidR="00831D89" w:rsidRPr="00BC602E">
        <w:rPr>
          <w:iCs/>
        </w:rPr>
        <w:t>, czyli przekształcenia struktury i funkcji układu jednostek ekologicznych w czasie.</w:t>
      </w:r>
    </w:p>
    <w:p w14:paraId="664A25F1" w14:textId="4D450EFB"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jako pojęcie społeczno-prawne</w:t>
      </w:r>
      <w:r>
        <w:rPr>
          <w:i/>
          <w:iCs/>
        </w:rPr>
        <w:t>”</w:t>
      </w:r>
      <w:r w:rsidR="00831D89" w:rsidRPr="00BC602E">
        <w:rPr>
          <w:i/>
          <w:iCs/>
        </w:rPr>
        <w:t xml:space="preserve"> (powerscape) </w:t>
      </w:r>
      <w:r w:rsidR="00831D89" w:rsidRPr="00BC602E">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51BA95B1"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mentalny</w:t>
      </w:r>
      <w:r>
        <w:rPr>
          <w:i/>
          <w:iCs/>
        </w:rPr>
        <w:t>”</w:t>
      </w:r>
      <w:r w:rsidR="00831D89" w:rsidRPr="00BC602E">
        <w:rPr>
          <w:i/>
          <w:iCs/>
        </w:rPr>
        <w:t xml:space="preserve"> (mindscape)</w:t>
      </w:r>
      <w:r w:rsidR="00831D89" w:rsidRPr="00BC602E">
        <w:rPr>
          <w:iCs/>
        </w:rPr>
        <w:t xml:space="preserve"> istnieje w </w:t>
      </w:r>
      <w:r>
        <w:rPr>
          <w:iCs/>
        </w:rPr>
        <w:t>„</w:t>
      </w:r>
      <w:r w:rsidR="00831D89" w:rsidRPr="00BC602E">
        <w:rPr>
          <w:iCs/>
        </w:rPr>
        <w:t>wewnętrznym świecie</w:t>
      </w:r>
      <w:r>
        <w:rPr>
          <w:iCs/>
        </w:rPr>
        <w:t>”</w:t>
      </w:r>
      <w:r w:rsidR="00831D89" w:rsidRPr="00BC602E">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BC602E" w:rsidRDefault="00831D89" w:rsidP="007448EB">
      <w:pPr>
        <w:autoSpaceDE w:val="0"/>
        <w:autoSpaceDN w:val="0"/>
        <w:adjustRightInd w:val="0"/>
        <w:spacing w:line="276" w:lineRule="auto"/>
        <w:ind w:firstLine="567"/>
        <w:jc w:val="both"/>
        <w:rPr>
          <w:iCs/>
        </w:rPr>
      </w:pPr>
      <w:r w:rsidRPr="00BC602E">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BC602E">
        <w:rPr>
          <w:i/>
          <w:iCs/>
        </w:rPr>
        <w:t>tożsamość miejsca</w:t>
      </w:r>
      <w:r w:rsidRPr="00BC602E">
        <w:rPr>
          <w:iCs/>
        </w:rPr>
        <w:t>.</w:t>
      </w:r>
      <w:r w:rsidRPr="00BC602E">
        <w:rPr>
          <w:rStyle w:val="Odwoanieprzypisudolnego"/>
          <w:iCs/>
        </w:rPr>
        <w:t xml:space="preserve"> </w:t>
      </w:r>
      <w:r w:rsidRPr="00BC602E">
        <w:rPr>
          <w:iCs/>
        </w:rPr>
        <w:lastRenderedPageBreak/>
        <w:t>Dopiero znając tożsamość miejsca można podjąć próbę oceny oddzia</w:t>
      </w:r>
      <w:r w:rsidR="00CC194C" w:rsidRPr="00BC602E">
        <w:rPr>
          <w:iCs/>
        </w:rPr>
        <w:t>ływania nań planowanych zmian w </w:t>
      </w:r>
      <w:r w:rsidRPr="00BC602E">
        <w:rPr>
          <w:iCs/>
        </w:rPr>
        <w:t>zagospodarowaniu przestrzennym gminy.</w:t>
      </w:r>
    </w:p>
    <w:p w14:paraId="25AF81AA" w14:textId="77777777" w:rsidR="00010D12" w:rsidRPr="00BC602E" w:rsidRDefault="00831D89" w:rsidP="007448EB">
      <w:pPr>
        <w:autoSpaceDE w:val="0"/>
        <w:autoSpaceDN w:val="0"/>
        <w:adjustRightInd w:val="0"/>
        <w:spacing w:line="276" w:lineRule="auto"/>
        <w:ind w:firstLine="567"/>
        <w:jc w:val="both"/>
        <w:rPr>
          <w:iCs/>
        </w:rPr>
      </w:pPr>
      <w:r w:rsidRPr="00BC602E">
        <w:rPr>
          <w:iCs/>
        </w:rPr>
        <w:t>Bardzo istotnym w ocenie oddziaływania na krajobraz jest aspekt polityki Unii Europejskiej względem rozwoju obszarów wiejskich. Obecnie w kształtowaniu krajobrazu, podobnie jak w innych dziedz</w:t>
      </w:r>
      <w:r w:rsidR="00E23A5B" w:rsidRPr="00BC602E">
        <w:rPr>
          <w:iCs/>
        </w:rPr>
        <w:t xml:space="preserve">inach społeczno-gospodarczych, </w:t>
      </w:r>
      <w:r w:rsidRPr="00BC602E">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BC602E">
        <w:rPr>
          <w:iCs/>
        </w:rPr>
        <w:t xml:space="preserve">być na tych terenach turystyka </w:t>
      </w:r>
      <w:r w:rsidRPr="00BC602E">
        <w:rPr>
          <w:iCs/>
        </w:rPr>
        <w:t>oraz ochrona środowiska. Obszary wiejskie, według koncepcji unijnej, mają stanowić swoiste nośniki wartości przyrodniczych, historycznych i kulturowych. Trwały rozwój gminy ma szanse kształtować nowoczesny</w:t>
      </w:r>
      <w:r w:rsidR="00A75A4F" w:rsidRPr="00BC602E">
        <w:rPr>
          <w:iCs/>
        </w:rPr>
        <w:t>,</w:t>
      </w:r>
      <w:r w:rsidRPr="00BC602E">
        <w:rPr>
          <w:iCs/>
        </w:rPr>
        <w:t xml:space="preserve"> ale jednocześnie harmonijny z dotychczasowym charakterem krajobraz gminy Trzemeszno. Ma to ogromne znaczenie przy tworzeniu Studium i miejscowych planów gminy oraz ich ocenie.</w:t>
      </w:r>
      <w:bookmarkStart w:id="106" w:name="_Toc431232316"/>
    </w:p>
    <w:p w14:paraId="2D45561E" w14:textId="30A4A17C" w:rsidR="008563E6" w:rsidRPr="003C4668" w:rsidRDefault="00E82DD3" w:rsidP="007448EB">
      <w:pPr>
        <w:spacing w:line="276" w:lineRule="auto"/>
        <w:ind w:firstLine="567"/>
        <w:jc w:val="both"/>
        <w:rPr>
          <w:color w:val="EE0000"/>
        </w:rPr>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 xml:space="preserve">Melandrium </w:t>
      </w:r>
      <w:r w:rsidRPr="00F46F0E">
        <w:rPr>
          <w:i/>
        </w:rPr>
        <w:lastRenderedPageBreak/>
        <w:t>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rsidR="00A929C8" w:rsidRPr="003C4668">
        <w:rPr>
          <w:color w:val="EE0000"/>
        </w:rPr>
        <w:t xml:space="preserve"> </w:t>
      </w:r>
    </w:p>
    <w:p w14:paraId="29001145" w14:textId="56594E3A" w:rsidR="00282D1E" w:rsidRPr="00E82DD3" w:rsidRDefault="007B4089" w:rsidP="007448EB">
      <w:pPr>
        <w:autoSpaceDE w:val="0"/>
        <w:autoSpaceDN w:val="0"/>
        <w:adjustRightInd w:val="0"/>
        <w:spacing w:line="276" w:lineRule="auto"/>
        <w:ind w:firstLine="567"/>
        <w:jc w:val="both"/>
        <w:rPr>
          <w:iCs/>
        </w:rPr>
      </w:pPr>
      <w:r w:rsidRPr="00E82DD3">
        <w:rPr>
          <w:iCs/>
        </w:rPr>
        <w:t>Lokalizacja nowych obiektów, w tym budowlanych będzie wpływać na krajobraz szczególnie terenu do tej pory niezabudowanego. 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E82DD3">
        <w:t xml:space="preserve"> </w:t>
      </w:r>
      <w:r w:rsidR="003050DD" w:rsidRPr="00E82DD3">
        <w:t>W bezpośrednim sąsiedztwie omawianego obszaru znajdują się tereny zabudowy mieszkaniowej, usługowej, niezagospodarowanie działki budowlane, tereny rolne, tereny zadrzewione i zakrzewione oraz szlaki komunikacyjne.</w:t>
      </w:r>
      <w:r w:rsidRPr="00E82DD3">
        <w:t xml:space="preserve"> </w:t>
      </w:r>
      <w:r w:rsidRPr="00E82DD3">
        <w:rPr>
          <w:iCs/>
        </w:rPr>
        <w:t xml:space="preserve">Trzeba też podkreślić, że istniejące obecnie tereny stanowią krajobraz antropogeniczny i pod kątem oceny naturalności ma on </w:t>
      </w:r>
      <w:r w:rsidRPr="00E82DD3">
        <w:rPr>
          <w:i/>
          <w:iCs/>
        </w:rPr>
        <w:t>de facto</w:t>
      </w:r>
      <w:r w:rsidRPr="00E82DD3">
        <w:rPr>
          <w:iCs/>
        </w:rPr>
        <w:t xml:space="preserve"> niską wartość. </w:t>
      </w:r>
    </w:p>
    <w:p w14:paraId="6F7E133F" w14:textId="77777777" w:rsidR="00913C0F" w:rsidRPr="00E82DD3" w:rsidRDefault="00913C0F" w:rsidP="007448EB">
      <w:pPr>
        <w:spacing w:line="276" w:lineRule="auto"/>
        <w:ind w:firstLine="567"/>
        <w:jc w:val="both"/>
        <w:rPr>
          <w:iCs/>
        </w:rPr>
      </w:pPr>
      <w:r w:rsidRPr="00E82DD3">
        <w:rPr>
          <w:iCs/>
        </w:rPr>
        <w:t>W celu dostosowania zabudowy do istniejących uwarunkowań urbanistycznych w planie określone zostały parametry i wskaźniki zabudowy:</w:t>
      </w:r>
    </w:p>
    <w:p w14:paraId="71C5FBCF" w14:textId="77777777" w:rsidR="00A44D16" w:rsidRPr="0001724F" w:rsidRDefault="00A44D16" w:rsidP="007448EB">
      <w:pPr>
        <w:suppressAutoHyphens/>
        <w:spacing w:line="276" w:lineRule="auto"/>
        <w:jc w:val="both"/>
        <w:rPr>
          <w:u w:val="single"/>
        </w:rPr>
      </w:pPr>
      <w:r w:rsidRPr="0001724F">
        <w:rPr>
          <w:u w:val="single"/>
        </w:rPr>
        <w:t>Na terenach MN</w:t>
      </w:r>
    </w:p>
    <w:p w14:paraId="535A2B1C" w14:textId="77777777" w:rsidR="00A44D16" w:rsidRPr="00AD2A29" w:rsidRDefault="00A44D16">
      <w:pPr>
        <w:widowControl w:val="0"/>
        <w:numPr>
          <w:ilvl w:val="0"/>
          <w:numId w:val="62"/>
        </w:numPr>
        <w:suppressAutoHyphens/>
        <w:autoSpaceDE w:val="0"/>
        <w:spacing w:line="276" w:lineRule="auto"/>
        <w:ind w:left="426"/>
        <w:jc w:val="both"/>
      </w:pPr>
      <w:r w:rsidRPr="00AD2A29">
        <w:t>lokalizację budynków mieszkalnych jednorodzinnych</w:t>
      </w:r>
      <w:r>
        <w:t>;</w:t>
      </w:r>
    </w:p>
    <w:p w14:paraId="4534B533" w14:textId="77777777" w:rsidR="00A44D16" w:rsidRPr="00AD2A29" w:rsidRDefault="00A44D16">
      <w:pPr>
        <w:widowControl w:val="0"/>
        <w:numPr>
          <w:ilvl w:val="0"/>
          <w:numId w:val="62"/>
        </w:numPr>
        <w:suppressAutoHyphens/>
        <w:autoSpaceDE w:val="0"/>
        <w:spacing w:line="276" w:lineRule="auto"/>
        <w:ind w:left="426"/>
        <w:jc w:val="both"/>
      </w:pPr>
      <w:r w:rsidRPr="00AD2A29">
        <w:t>dopuszczenie lokalizacji budynków pomocniczych i wiat;</w:t>
      </w:r>
    </w:p>
    <w:p w14:paraId="1218522D" w14:textId="77777777" w:rsidR="00A44D16" w:rsidRDefault="00A44D16">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4A154A5C" w14:textId="77777777" w:rsidR="00A44D16" w:rsidRDefault="00A44D16">
      <w:pPr>
        <w:widowControl w:val="0"/>
        <w:numPr>
          <w:ilvl w:val="0"/>
          <w:numId w:val="62"/>
        </w:numPr>
        <w:suppressAutoHyphens/>
        <w:autoSpaceDE w:val="0"/>
        <w:spacing w:line="276" w:lineRule="auto"/>
        <w:ind w:left="426"/>
        <w:jc w:val="both"/>
      </w:pPr>
      <w:r>
        <w:t>nadziemną intensywność zabudowy: od 0,0 do 0,8;</w:t>
      </w:r>
    </w:p>
    <w:p w14:paraId="2DD2863D" w14:textId="77777777" w:rsidR="00A44D16" w:rsidRDefault="00A44D16">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00748B56" w14:textId="77777777" w:rsidR="00A44D16" w:rsidRDefault="00A44D16">
      <w:pPr>
        <w:widowControl w:val="0"/>
        <w:numPr>
          <w:ilvl w:val="0"/>
          <w:numId w:val="62"/>
        </w:numPr>
        <w:suppressAutoHyphens/>
        <w:autoSpaceDE w:val="0"/>
        <w:spacing w:line="276" w:lineRule="auto"/>
        <w:ind w:left="426"/>
        <w:jc w:val="both"/>
      </w:pPr>
      <w:r w:rsidRPr="00634010">
        <w:t>minimalny udział powierzchni biologicznie czynnej: 30%;</w:t>
      </w:r>
    </w:p>
    <w:p w14:paraId="12120610" w14:textId="77777777" w:rsidR="00A44D16" w:rsidRDefault="00A44D16">
      <w:pPr>
        <w:widowControl w:val="0"/>
        <w:numPr>
          <w:ilvl w:val="0"/>
          <w:numId w:val="62"/>
        </w:numPr>
        <w:suppressAutoHyphens/>
        <w:autoSpaceDE w:val="0"/>
        <w:spacing w:line="276" w:lineRule="auto"/>
        <w:ind w:left="426"/>
        <w:jc w:val="both"/>
      </w:pPr>
      <w:r w:rsidRPr="00634010">
        <w:t>maksymalny udział powierzchni zabudowy: 40%;</w:t>
      </w:r>
    </w:p>
    <w:p w14:paraId="587F408B" w14:textId="77777777" w:rsidR="00A44D16" w:rsidRDefault="00A44D16">
      <w:pPr>
        <w:widowControl w:val="0"/>
        <w:numPr>
          <w:ilvl w:val="0"/>
          <w:numId w:val="62"/>
        </w:numPr>
        <w:suppressAutoHyphens/>
        <w:autoSpaceDE w:val="0"/>
        <w:spacing w:line="276" w:lineRule="auto"/>
        <w:ind w:left="426"/>
        <w:jc w:val="both"/>
      </w:pPr>
      <w:r w:rsidRPr="00634010">
        <w:t xml:space="preserve">maksymalną wysokość zabudowy: </w:t>
      </w:r>
    </w:p>
    <w:p w14:paraId="24DC0AB3" w14:textId="77777777" w:rsidR="00A44D16" w:rsidRDefault="00A44D16">
      <w:pPr>
        <w:pStyle w:val="Akapitzlist"/>
        <w:widowControl w:val="0"/>
        <w:numPr>
          <w:ilvl w:val="0"/>
          <w:numId w:val="63"/>
        </w:numPr>
        <w:suppressAutoHyphens/>
        <w:autoSpaceDE w:val="0"/>
        <w:spacing w:line="276" w:lineRule="auto"/>
        <w:contextualSpacing w:val="0"/>
        <w:jc w:val="both"/>
      </w:pPr>
      <w:r>
        <w:lastRenderedPageBreak/>
        <w:t>dla budynków mieszkalnych do 2 kondygnacji nadziemnych, przy czym nie więcej niż 10,0 m,</w:t>
      </w:r>
    </w:p>
    <w:p w14:paraId="289329EE" w14:textId="77777777" w:rsidR="00A44D16" w:rsidRDefault="00A44D16">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0BC4C14" w14:textId="77777777" w:rsidR="00A44D16" w:rsidRDefault="00A44D16">
      <w:pPr>
        <w:pStyle w:val="Akapitzlist"/>
        <w:numPr>
          <w:ilvl w:val="0"/>
          <w:numId w:val="63"/>
        </w:numPr>
        <w:suppressAutoHyphens/>
        <w:spacing w:line="276" w:lineRule="auto"/>
        <w:jc w:val="both"/>
      </w:pPr>
      <w:r>
        <w:t>dla pozostałych obiektów budowlanych nie więcej niż 15,0 m.</w:t>
      </w:r>
    </w:p>
    <w:p w14:paraId="42BF7315" w14:textId="77777777" w:rsidR="00A44D16" w:rsidRPr="0001724F" w:rsidRDefault="00A44D16" w:rsidP="007448EB">
      <w:pPr>
        <w:suppressAutoHyphens/>
        <w:spacing w:line="276" w:lineRule="auto"/>
        <w:jc w:val="both"/>
        <w:rPr>
          <w:u w:val="single"/>
        </w:rPr>
      </w:pPr>
      <w:r w:rsidRPr="0001724F">
        <w:rPr>
          <w:u w:val="single"/>
        </w:rPr>
        <w:t>Na terenie U</w:t>
      </w:r>
    </w:p>
    <w:p w14:paraId="45AEC1F9"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5C544306"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279C27A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2CAA0FC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132C248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1F8223B7"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5EA0E0B2"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5CD8F5DD"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0A5CFA07"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BF090BF"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46EDBDB0" w14:textId="77777777" w:rsidR="00A44D16" w:rsidRDefault="00A44D16">
      <w:pPr>
        <w:pStyle w:val="Akapitzlist"/>
        <w:numPr>
          <w:ilvl w:val="0"/>
          <w:numId w:val="65"/>
        </w:numPr>
        <w:suppressAutoHyphens/>
        <w:spacing w:line="276" w:lineRule="auto"/>
        <w:jc w:val="both"/>
      </w:pPr>
      <w:r w:rsidRPr="0001724F">
        <w:t>dla pozostałych obiektów budowlanych nie więcej niż 15,0 m</w:t>
      </w:r>
      <w:r>
        <w:t>.</w:t>
      </w:r>
    </w:p>
    <w:p w14:paraId="2992DBA9" w14:textId="77777777" w:rsidR="00A44D16" w:rsidRPr="0001724F" w:rsidRDefault="00A44D16" w:rsidP="007448EB">
      <w:pPr>
        <w:suppressAutoHyphens/>
        <w:spacing w:line="276" w:lineRule="auto"/>
        <w:jc w:val="both"/>
        <w:rPr>
          <w:u w:val="single"/>
        </w:rPr>
      </w:pPr>
      <w:r w:rsidRPr="0001724F">
        <w:rPr>
          <w:u w:val="single"/>
        </w:rPr>
        <w:t>Na terenie U</w:t>
      </w:r>
      <w:r>
        <w:rPr>
          <w:u w:val="single"/>
        </w:rPr>
        <w:t>-P</w:t>
      </w:r>
    </w:p>
    <w:p w14:paraId="0201AA41" w14:textId="77777777" w:rsidR="00A44D16" w:rsidRDefault="00A44D16">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14ED3A83"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6BEA5E39"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192DAF1D"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08A3AF8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0A906B5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1719D2C"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5EA79B44"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5EFC6A53" w14:textId="77777777" w:rsidR="00A44D16" w:rsidRDefault="00A44D16">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487DE34"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3B642185"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0B66C0BD" w14:textId="77777777" w:rsidR="00A44D16" w:rsidRDefault="00A44D16">
      <w:pPr>
        <w:pStyle w:val="Akapitzlist"/>
        <w:numPr>
          <w:ilvl w:val="0"/>
          <w:numId w:val="67"/>
        </w:numPr>
        <w:suppressAutoHyphens/>
        <w:spacing w:line="276" w:lineRule="auto"/>
        <w:jc w:val="both"/>
      </w:pPr>
      <w:r>
        <w:t>dla pozostałych obiektów budowlanych nie więcej niż 15,0 m.</w:t>
      </w:r>
    </w:p>
    <w:p w14:paraId="7FFCC8D4" w14:textId="77777777" w:rsidR="00A44D16" w:rsidRDefault="00A44D16"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1FB179BC" w14:textId="77777777" w:rsidR="00A44D16" w:rsidRDefault="00A44D16">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7697D991" w14:textId="77777777" w:rsidR="00A44D16" w:rsidRDefault="00A44D16">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3A827953" w14:textId="77777777" w:rsidR="00A44D16" w:rsidRDefault="00A44D16">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3A75437D" w14:textId="77777777" w:rsidR="00A44D16" w:rsidRPr="001534B5" w:rsidRDefault="00A44D16">
      <w:pPr>
        <w:widowControl w:val="0"/>
        <w:numPr>
          <w:ilvl w:val="0"/>
          <w:numId w:val="68"/>
        </w:numPr>
        <w:suppressAutoHyphens/>
        <w:autoSpaceDE w:val="0"/>
        <w:spacing w:line="276" w:lineRule="auto"/>
        <w:ind w:left="426"/>
        <w:jc w:val="both"/>
      </w:pPr>
      <w:r w:rsidRPr="001534B5">
        <w:lastRenderedPageBreak/>
        <w:t xml:space="preserve">nadziemną intensywność zabudowy: od 0,0 do </w:t>
      </w:r>
      <w:r>
        <w:t>1,0</w:t>
      </w:r>
      <w:r w:rsidRPr="001534B5">
        <w:t>;</w:t>
      </w:r>
    </w:p>
    <w:p w14:paraId="3FAAE030" w14:textId="77777777" w:rsidR="00A44D16" w:rsidRPr="001534B5" w:rsidRDefault="00A44D16">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196759BF" w14:textId="77777777" w:rsidR="00A44D16" w:rsidRPr="001534B5" w:rsidRDefault="00A44D16">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2CEAB2BB" w14:textId="77777777" w:rsidR="00A44D16" w:rsidRDefault="00A44D16">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42D76834" w14:textId="77777777" w:rsidR="00A44D16" w:rsidRPr="001534B5" w:rsidRDefault="00A44D16">
      <w:pPr>
        <w:widowControl w:val="0"/>
        <w:numPr>
          <w:ilvl w:val="0"/>
          <w:numId w:val="68"/>
        </w:numPr>
        <w:suppressAutoHyphens/>
        <w:autoSpaceDE w:val="0"/>
        <w:spacing w:line="276" w:lineRule="auto"/>
        <w:ind w:left="426"/>
        <w:jc w:val="both"/>
      </w:pPr>
      <w:r w:rsidRPr="001534B5">
        <w:t>maksymalną wysokość zabudowy:</w:t>
      </w:r>
    </w:p>
    <w:p w14:paraId="5CC57C8A" w14:textId="77777777" w:rsidR="00A44D16" w:rsidRDefault="00A44D16">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1F479852" w14:textId="77777777" w:rsidR="00A44D16" w:rsidRDefault="00A44D16">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67E5B815" w14:textId="77777777" w:rsidR="00A44D16" w:rsidRDefault="00A44D16">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52BE1B1" w14:textId="302DCB87" w:rsidR="00913C0F" w:rsidRPr="00A44D16" w:rsidRDefault="00A44D16">
      <w:pPr>
        <w:widowControl w:val="0"/>
        <w:numPr>
          <w:ilvl w:val="0"/>
          <w:numId w:val="69"/>
        </w:numPr>
        <w:suppressAutoHyphens/>
        <w:autoSpaceDE w:val="0"/>
        <w:spacing w:line="276" w:lineRule="auto"/>
        <w:jc w:val="both"/>
      </w:pPr>
      <w:r w:rsidRPr="00D71F22">
        <w:t>dla pozostałych obiektów budowlanych nie więcej niż 15,0 m</w:t>
      </w:r>
      <w:r>
        <w:t>.</w:t>
      </w:r>
    </w:p>
    <w:p w14:paraId="455C9278" w14:textId="61D4E256" w:rsidR="00E520F5" w:rsidRDefault="00F96D19" w:rsidP="007448EB">
      <w:pPr>
        <w:autoSpaceDE w:val="0"/>
        <w:autoSpaceDN w:val="0"/>
        <w:adjustRightInd w:val="0"/>
        <w:spacing w:before="120" w:line="276" w:lineRule="auto"/>
        <w:ind w:firstLine="567"/>
        <w:jc w:val="both"/>
      </w:pPr>
      <w:r w:rsidRPr="00177830">
        <w:t xml:space="preserve">Ocena charakteru tych zmian nie jest jednoznaczna, zależy od subiektywnych odczuć, czyli może być różnie odbierana przez różnych odbiorców. </w:t>
      </w:r>
      <w:r w:rsidRPr="00177830">
        <w:rPr>
          <w:iCs/>
        </w:rPr>
        <w:t>Postrzeganie nowej zabudowy może być pejoratywne, ale dla mieszkańców, którzy potrzebują miejsc do mieszkania i funkcjonowania</w:t>
      </w:r>
      <w:r w:rsidRPr="00177830">
        <w:t>, brak nowej zabudowy w tym miejscu będzie bardziej uciążliwy niż utracone walory estetyczne (co jest zresztą odczuciem subiektywnym).</w:t>
      </w:r>
    </w:p>
    <w:p w14:paraId="7B3A3732" w14:textId="6181E746" w:rsidR="00F96D19" w:rsidRPr="00BC602E" w:rsidRDefault="00F96D1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t xml:space="preserve">, </w:t>
      </w:r>
      <w:r w:rsidRPr="00177830">
        <w:rPr>
          <w:iCs/>
        </w:rPr>
        <w:t xml:space="preserve">niewątpliwie może spowodować obniżenie ogólnej wartości krajobrazu, a zrobi to na pewno przynajmniej pod kątem oceny krajobrazu mentalnego. Jednak ocena tej konkretnej lokalizacji farmy produkującej tzw. </w:t>
      </w:r>
      <w:r w:rsidR="009937C3">
        <w:rPr>
          <w:iCs/>
        </w:rPr>
        <w:t>„</w:t>
      </w:r>
      <w:r w:rsidRPr="00177830">
        <w:rPr>
          <w:iCs/>
        </w:rPr>
        <w:t>czystą energię</w:t>
      </w:r>
      <w:r w:rsidR="009937C3">
        <w:rPr>
          <w:iCs/>
        </w:rPr>
        <w:t>”</w:t>
      </w:r>
      <w:r w:rsidRPr="00177830">
        <w:rPr>
          <w:iCs/>
        </w:rPr>
        <w:t xml:space="preserve"> w podsumowaniu ogólnym zysk i strat wydaje się być rozwiązaniem mimo wszystko korzystnym.</w:t>
      </w:r>
    </w:p>
    <w:p w14:paraId="5E50405C" w14:textId="77777777" w:rsidR="002E6F41" w:rsidRDefault="00E520F5" w:rsidP="007448EB">
      <w:pPr>
        <w:autoSpaceDE w:val="0"/>
        <w:autoSpaceDN w:val="0"/>
        <w:adjustRightInd w:val="0"/>
        <w:spacing w:line="276" w:lineRule="auto"/>
        <w:ind w:firstLine="567"/>
        <w:jc w:val="both"/>
      </w:pPr>
      <w:r w:rsidRPr="00A74FAE">
        <w:t>Plan zawiera zapisy minimalizujące negatywny wpływ na krajobraz. W celu ochrony krajobrazu w planie zawarto zapisy</w:t>
      </w:r>
      <w:r w:rsidR="002E6F41">
        <w:t>:</w:t>
      </w:r>
    </w:p>
    <w:p w14:paraId="2D507DAD" w14:textId="77777777" w:rsidR="002E6F41" w:rsidRPr="002E6F41" w:rsidRDefault="00897E5F">
      <w:pPr>
        <w:pStyle w:val="Akapitzlist"/>
        <w:numPr>
          <w:ilvl w:val="0"/>
          <w:numId w:val="74"/>
        </w:numPr>
        <w:autoSpaceDE w:val="0"/>
        <w:autoSpaceDN w:val="0"/>
        <w:adjustRightInd w:val="0"/>
        <w:spacing w:line="276" w:lineRule="auto"/>
        <w:ind w:left="426"/>
        <w:jc w:val="both"/>
      </w:pPr>
      <w:r w:rsidRPr="00A74FAE">
        <w:t xml:space="preserve">określające </w:t>
      </w:r>
      <w:r>
        <w:t xml:space="preserve">nadziemną intensywność zabudowy, minimalny udział powierzchni </w:t>
      </w:r>
      <w:r w:rsidRPr="002E6F41">
        <w:t>biologicznie czynnej, maksymalny udział powierzchni zabudowy oraz maksymalną wysokość zabudowy;</w:t>
      </w:r>
    </w:p>
    <w:p w14:paraId="1B45FAE3"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sytuowanie zabudowy z uwzględnieniem nieprzekraczalnych linii zabudowy, zgodnie z rysunkiem planu;</w:t>
      </w:r>
    </w:p>
    <w:p w14:paraId="080F839A"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 xml:space="preserve">zakaz lokalizacji usług wielkopowierzchniowych, elektrowni wiatrowych, biogazowni; </w:t>
      </w:r>
    </w:p>
    <w:p w14:paraId="311B4785" w14:textId="77777777" w:rsidR="002E6F41" w:rsidRPr="002E6F41" w:rsidRDefault="002E6F41">
      <w:pPr>
        <w:widowControl w:val="0"/>
        <w:numPr>
          <w:ilvl w:val="0"/>
          <w:numId w:val="74"/>
        </w:numPr>
        <w:suppressAutoHyphens/>
        <w:autoSpaceDE w:val="0"/>
        <w:spacing w:line="276" w:lineRule="auto"/>
        <w:ind w:left="426"/>
        <w:jc w:val="both"/>
      </w:pPr>
      <w:r w:rsidRPr="002E6F41">
        <w:t>zachowanie dotychczasowego rolniczego sposobu zagospodarowania, w tym istniejących zadrzewień i zakrzewień śródpolnych na terenie RN;</w:t>
      </w:r>
    </w:p>
    <w:p w14:paraId="7E937D59" w14:textId="77777777" w:rsidR="002E6F41" w:rsidRPr="002E6F41" w:rsidRDefault="002E6F41">
      <w:pPr>
        <w:keepNext/>
        <w:widowControl w:val="0"/>
        <w:numPr>
          <w:ilvl w:val="0"/>
          <w:numId w:val="74"/>
        </w:numPr>
        <w:suppressAutoHyphens/>
        <w:autoSpaceDE w:val="0"/>
        <w:spacing w:line="276" w:lineRule="auto"/>
        <w:ind w:left="426"/>
        <w:jc w:val="both"/>
      </w:pPr>
      <w:r w:rsidRPr="002E6F41">
        <w:t>zachowanie istniejącego systemu melioracji z dopuszczeniem przebudowy pod warunkiem utrzymania ciągłości jego funkcjonowania na terenie RN;</w:t>
      </w:r>
    </w:p>
    <w:p w14:paraId="7B3CBCD5"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rPr>
          <w:bCs/>
        </w:rPr>
        <w:t xml:space="preserve">zakaz zabudowy </w:t>
      </w:r>
      <w:r w:rsidRPr="002E6F41">
        <w:t>na terenie RN</w:t>
      </w:r>
      <w:r w:rsidRPr="002E6F41">
        <w:rPr>
          <w:bCs/>
        </w:rPr>
        <w:t>;</w:t>
      </w:r>
    </w:p>
    <w:p w14:paraId="6425412C" w14:textId="77777777" w:rsidR="002E6F41" w:rsidRPr="002E6F41" w:rsidRDefault="002E6F41">
      <w:pPr>
        <w:pStyle w:val="Akapitzlist"/>
        <w:numPr>
          <w:ilvl w:val="0"/>
          <w:numId w:val="74"/>
        </w:numPr>
        <w:suppressAutoHyphens/>
        <w:spacing w:line="276" w:lineRule="auto"/>
        <w:ind w:left="426"/>
        <w:jc w:val="both"/>
      </w:pPr>
      <w:r w:rsidRPr="002E6F41">
        <w:t>zachowanie istniejących wód powierzchniowych śródlądowych na terenie WS;</w:t>
      </w:r>
    </w:p>
    <w:p w14:paraId="04421053" w14:textId="77777777" w:rsidR="002E6F41" w:rsidRPr="002E6F41" w:rsidRDefault="002E6F41">
      <w:pPr>
        <w:pStyle w:val="Akapitzlist"/>
        <w:numPr>
          <w:ilvl w:val="0"/>
          <w:numId w:val="74"/>
        </w:numPr>
        <w:suppressAutoHyphens/>
        <w:spacing w:line="276" w:lineRule="auto"/>
        <w:ind w:left="426"/>
        <w:jc w:val="both"/>
      </w:pPr>
      <w:r w:rsidRPr="002E6F41">
        <w:t>utrzymanie drożności systemu melioracyjnego na terenie WS;</w:t>
      </w:r>
    </w:p>
    <w:p w14:paraId="757903BC"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t>dopuszczenie urządzenia wzdłuż cieku, pasa zieleni z nasadzeniami drzew i krzewów na terenie WS;</w:t>
      </w:r>
    </w:p>
    <w:p w14:paraId="3E913D5B" w14:textId="77777777" w:rsidR="002E6F41" w:rsidRPr="002E6F41" w:rsidRDefault="002E6F41">
      <w:pPr>
        <w:widowControl w:val="0"/>
        <w:numPr>
          <w:ilvl w:val="0"/>
          <w:numId w:val="74"/>
        </w:numPr>
        <w:suppressAutoHyphens/>
        <w:autoSpaceDE w:val="0"/>
        <w:spacing w:line="276" w:lineRule="auto"/>
        <w:ind w:left="426"/>
        <w:jc w:val="both"/>
      </w:pPr>
      <w:r w:rsidRPr="002E6F41">
        <w:t>zagospodarowanie terenów zgodnie z planem urządzenia lasu na terenie L;</w:t>
      </w:r>
    </w:p>
    <w:p w14:paraId="493B018C" w14:textId="64EBA1D9" w:rsidR="002E6F41" w:rsidRPr="002E6F41" w:rsidRDefault="002E6F41">
      <w:pPr>
        <w:pStyle w:val="Akapitzlist"/>
        <w:numPr>
          <w:ilvl w:val="0"/>
          <w:numId w:val="74"/>
        </w:numPr>
        <w:autoSpaceDE w:val="0"/>
        <w:autoSpaceDN w:val="0"/>
        <w:adjustRightInd w:val="0"/>
        <w:spacing w:line="276" w:lineRule="auto"/>
        <w:ind w:left="426"/>
        <w:jc w:val="both"/>
      </w:pPr>
      <w:r w:rsidRPr="002E6F41">
        <w:t>zachowanie istniejącego systemu melioracji z dopuszczeniem przebudowy pod warunkiem utrzymania ciągłości jego funkcjonowania na terenie L;</w:t>
      </w:r>
    </w:p>
    <w:p w14:paraId="41EB21F2"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lastRenderedPageBreak/>
        <w:t>brak scaleń gruntów;</w:t>
      </w:r>
    </w:p>
    <w:p w14:paraId="20D3103F"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t>powstrzymanie zabudowy rozproszonej</w:t>
      </w:r>
      <w:r w:rsidRPr="002E6F41">
        <w:rPr>
          <w:bCs/>
          <w:iCs/>
        </w:rPr>
        <w:t>;</w:t>
      </w:r>
    </w:p>
    <w:p w14:paraId="421471C4" w14:textId="3CFBBECA" w:rsidR="00E520F5" w:rsidRPr="002E6F41" w:rsidRDefault="00E520F5">
      <w:pPr>
        <w:pStyle w:val="Akapitzlist"/>
        <w:numPr>
          <w:ilvl w:val="0"/>
          <w:numId w:val="74"/>
        </w:numPr>
        <w:autoSpaceDE w:val="0"/>
        <w:autoSpaceDN w:val="0"/>
        <w:adjustRightInd w:val="0"/>
        <w:spacing w:line="276" w:lineRule="auto"/>
        <w:ind w:left="426"/>
        <w:jc w:val="both"/>
      </w:pPr>
      <w:r w:rsidRPr="002E6F41">
        <w:rPr>
          <w:iCs/>
        </w:rPr>
        <w:t>działania prośrodowiskowe (ochrona prawna zasobów przyrodniczych)</w:t>
      </w:r>
      <w:r w:rsidRPr="002E6F41">
        <w:t xml:space="preserve">. </w:t>
      </w:r>
    </w:p>
    <w:p w14:paraId="255D4EA9" w14:textId="77777777" w:rsidR="00E520F5" w:rsidRPr="00BC602E" w:rsidRDefault="00E520F5" w:rsidP="007448EB">
      <w:pPr>
        <w:autoSpaceDE w:val="0"/>
        <w:autoSpaceDN w:val="0"/>
        <w:adjustRightInd w:val="0"/>
        <w:spacing w:line="276" w:lineRule="auto"/>
        <w:ind w:firstLine="567"/>
        <w:jc w:val="both"/>
      </w:pPr>
      <w:r w:rsidRPr="002E6F41">
        <w:t xml:space="preserve">Działania te umożliwią zapewnienie warunków życia dla </w:t>
      </w:r>
      <w:r w:rsidRPr="00BC602E">
        <w:t>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6FF8C4E2" w:rsidR="00E520F5" w:rsidRPr="00BC602E" w:rsidRDefault="00E520F5" w:rsidP="007448EB">
      <w:pPr>
        <w:autoSpaceDE w:val="0"/>
        <w:autoSpaceDN w:val="0"/>
        <w:adjustRightInd w:val="0"/>
        <w:spacing w:line="276" w:lineRule="auto"/>
        <w:ind w:firstLine="567"/>
        <w:jc w:val="both"/>
      </w:pPr>
      <w:r w:rsidRPr="00BC602E">
        <w:t xml:space="preserve">Obszar objęty projektem planu nie jest położony w granicach krajobrazów priorytetowych określonych w </w:t>
      </w:r>
      <w:r w:rsidR="009937C3">
        <w:t>„</w:t>
      </w:r>
      <w:r w:rsidRPr="00BC602E">
        <w:t>Audycie krajobrazowym województwa wielkopolskiego</w:t>
      </w:r>
      <w:r w:rsidR="009937C3">
        <w:t>”</w:t>
      </w:r>
      <w:r w:rsidRPr="00BC602E">
        <w:t>, przyjętym uchwałą Nr LI/1000/23 Sejmiku Województwa Wielkopolskiego z dnia 27 marca 2023 r. w sprawie uchwalenia Audytu krajobrazowego województwa wielkopolskiego.</w:t>
      </w:r>
    </w:p>
    <w:p w14:paraId="4BE3DB8D" w14:textId="0B9D3BF1" w:rsidR="00E6534B" w:rsidRPr="00FE78A2" w:rsidRDefault="00E520F5" w:rsidP="007448EB">
      <w:pPr>
        <w:spacing w:line="276" w:lineRule="auto"/>
        <w:ind w:firstLine="567"/>
        <w:jc w:val="both"/>
        <w:rPr>
          <w:iCs/>
        </w:rPr>
      </w:pPr>
      <w:r w:rsidRPr="00FE78A2">
        <w:t>W związku z powyższym, realizacja tych ustaleń planu nie będzie miała znaczącego wpływu na krajobraz oraz będzie zgodna z Europejską Konwencją Krajobrazową, przyjętą we Florencji 20 paź</w:t>
      </w:r>
      <w:r w:rsidRPr="00FE78A2">
        <w:rPr>
          <w:sz w:val="22"/>
        </w:rPr>
        <w:t>d</w:t>
      </w:r>
      <w:r w:rsidRPr="00FE78A2">
        <w:t>ziernika 2000 r., a ratyfikowaną przez Polskę 27 września 2004 r. (Dz. U. z 2006 r., nr 14 poz. 98).</w:t>
      </w:r>
    </w:p>
    <w:p w14:paraId="7F6A8590" w14:textId="77777777" w:rsidR="00831D89" w:rsidRPr="00FE78A2" w:rsidRDefault="00831D89" w:rsidP="007448EB">
      <w:pPr>
        <w:pStyle w:val="2"/>
        <w:spacing w:line="276" w:lineRule="auto"/>
      </w:pPr>
      <w:bookmarkStart w:id="107" w:name="_Toc210728858"/>
      <w:r w:rsidRPr="00FE78A2">
        <w:t>4. Oddziaływanie na rzeźbę terenu, powierzchnię ziemi i glebę</w:t>
      </w:r>
      <w:bookmarkEnd w:id="106"/>
      <w:bookmarkEnd w:id="107"/>
    </w:p>
    <w:p w14:paraId="3492E13F" w14:textId="77777777" w:rsidR="00616F72" w:rsidRPr="00FE78A2" w:rsidRDefault="00831D89" w:rsidP="007448EB">
      <w:pPr>
        <w:pStyle w:val="Tekstpodstawowy"/>
        <w:tabs>
          <w:tab w:val="num" w:pos="0"/>
        </w:tabs>
        <w:spacing w:after="0" w:line="276" w:lineRule="auto"/>
        <w:ind w:firstLine="567"/>
        <w:jc w:val="both"/>
      </w:pPr>
      <w:r w:rsidRPr="00FE78A2">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FE78A2">
        <w:t>spodarowania zawsze wiążą się z </w:t>
      </w:r>
      <w:r w:rsidRPr="00FE78A2">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FE78A2">
        <w:t>ębokości ok. 2,0 m p.p.</w:t>
      </w:r>
      <w:r w:rsidR="00A97CE8" w:rsidRPr="00FE78A2">
        <w:t>t. i w </w:t>
      </w:r>
      <w:r w:rsidRPr="00FE78A2">
        <w:t xml:space="preserve">tych przypadkach przekształcenia rzeźby związane z zainwestowaniem będą niewielkie. </w:t>
      </w:r>
    </w:p>
    <w:p w14:paraId="1A14AA49" w14:textId="77777777" w:rsidR="003F38CC" w:rsidRPr="00E82DD3" w:rsidRDefault="003F38CC" w:rsidP="007448EB">
      <w:pPr>
        <w:pStyle w:val="Tekstpodstawowy"/>
        <w:tabs>
          <w:tab w:val="num" w:pos="0"/>
        </w:tabs>
        <w:spacing w:after="0" w:line="276" w:lineRule="auto"/>
        <w:ind w:firstLine="567"/>
        <w:jc w:val="both"/>
      </w:pPr>
      <w:r w:rsidRPr="00E82DD3">
        <w:t xml:space="preserve">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t>
      </w:r>
      <w:r w:rsidRPr="00E82DD3">
        <w:lastRenderedPageBreak/>
        <w:t>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E82DD3" w:rsidRDefault="003F38CC" w:rsidP="007448EB">
      <w:pPr>
        <w:pStyle w:val="Tekstpodstawowy"/>
        <w:tabs>
          <w:tab w:val="num" w:pos="0"/>
        </w:tabs>
        <w:spacing w:after="0" w:line="276" w:lineRule="auto"/>
        <w:ind w:firstLine="567"/>
        <w:jc w:val="both"/>
      </w:pPr>
      <w:r w:rsidRPr="00E82DD3">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5BBCBBDD" w:rsidR="003F38CC" w:rsidRDefault="001A1D21" w:rsidP="007448EB">
      <w:pPr>
        <w:pStyle w:val="Tekstpodstawowy"/>
        <w:tabs>
          <w:tab w:val="num" w:pos="0"/>
        </w:tabs>
        <w:spacing w:after="0" w:line="276" w:lineRule="auto"/>
        <w:ind w:firstLine="567"/>
        <w:jc w:val="both"/>
      </w:pPr>
      <w:r w:rsidRPr="002F570D">
        <w:rPr>
          <w:rFonts w:eastAsia="Calibri"/>
          <w:bCs/>
        </w:rPr>
        <w:t xml:space="preserve">Długoterminową ingerencją w warunki podłoża będzie również lokalizacja zbiorników bezodpływowych na ścieki dopuszczona do czasu realizacji kanalizacji sanitarnej oraz </w:t>
      </w:r>
      <w:r w:rsidRPr="003736BF">
        <w:rPr>
          <w:lang w:eastAsia="ar-SA"/>
        </w:rPr>
        <w:t xml:space="preserve">indywidulanych </w:t>
      </w:r>
      <w:r w:rsidRPr="002F570D">
        <w:rPr>
          <w:rFonts w:eastAsia="Calibri"/>
          <w:bCs/>
        </w:rPr>
        <w:t xml:space="preserve">oczyszczalni ścieków. Ich budowa oraz eksploatacja może także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 xml:space="preserve">. By zapobiec ewentualnym zanieczyszczeniom należy </w:t>
      </w:r>
      <w:r w:rsidRPr="002F570D">
        <w:t>regularne (biorąc pod uwagę zużycie wody) opróżniać zbiornik przez przedsiębiorcę posiadającego zezwolenie oraz</w:t>
      </w:r>
      <w:r w:rsidRPr="002F570D">
        <w:rPr>
          <w:rFonts w:eastAsia="Calibri"/>
          <w:bCs/>
        </w:rPr>
        <w:t xml:space="preserve"> sprawdzać stan techniczny zbiorników i oczyszczalni</w:t>
      </w:r>
      <w:r w:rsidRPr="002F570D">
        <w:t>.</w:t>
      </w:r>
    </w:p>
    <w:p w14:paraId="61CAEE1C" w14:textId="411DA4C7" w:rsidR="00986927" w:rsidRPr="003C4668" w:rsidRDefault="00986927" w:rsidP="007448EB">
      <w:pPr>
        <w:pStyle w:val="Tekstpodstawowy"/>
        <w:tabs>
          <w:tab w:val="num" w:pos="0"/>
        </w:tabs>
        <w:spacing w:after="0" w:line="276" w:lineRule="auto"/>
        <w:ind w:firstLine="567"/>
        <w:jc w:val="both"/>
        <w:rPr>
          <w:color w:val="EE0000"/>
        </w:rPr>
      </w:pPr>
      <w:bookmarkStart w:id="108" w:name="_Hlk210724481"/>
      <w:r w:rsidRPr="00177830">
        <w:rPr>
          <w:iCs/>
        </w:rPr>
        <w:t xml:space="preserve">Zapis o zaopatrzeniu </w:t>
      </w:r>
      <w:r w:rsidRPr="003356FC">
        <w:rPr>
          <w:iCs/>
        </w:rPr>
        <w:t>w ciepło oraz w energię elektryczną z odnawialnych źródeł energii</w:t>
      </w:r>
      <w:r w:rsidRPr="00177830">
        <w:rPr>
          <w:iCs/>
        </w:rPr>
        <w:t xml:space="preserve"> </w:t>
      </w:r>
      <w:bookmarkEnd w:id="108"/>
      <w:r w:rsidRPr="00177830">
        <w:rPr>
          <w:iCs/>
        </w:rPr>
        <w:t xml:space="preserve">będzie miał wpływ na </w:t>
      </w:r>
      <w:r w:rsidRPr="00177830">
        <w:t>rzeźbę terenu, powierzchnię ziemi i glebę. Prace związane z instalacją urządzeń geotermalnych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 W procesie wydobycia np. wód termalnych mogą być uwalniane takie związki jak arsen, związki rtęci i amoniaku oraz produkty rozpadu radioaktywnego. Związki ten muszą być neutralizowany w odpowiednich instalacjach.</w:t>
      </w:r>
    </w:p>
    <w:p w14:paraId="5E11EA79" w14:textId="5D5C3635" w:rsidR="008B68BF" w:rsidRPr="001A1D21" w:rsidRDefault="003F38CC" w:rsidP="007448EB">
      <w:pPr>
        <w:pStyle w:val="Tekstpodstawowy"/>
        <w:tabs>
          <w:tab w:val="num" w:pos="0"/>
        </w:tabs>
        <w:spacing w:after="0" w:line="276" w:lineRule="auto"/>
        <w:ind w:firstLine="567"/>
        <w:jc w:val="both"/>
      </w:pPr>
      <w:r w:rsidRPr="001A1D21">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w:t>
      </w:r>
      <w:r w:rsidRPr="001A1D21">
        <w:lastRenderedPageBreak/>
        <w:t>glebotwórczych, umożliwia wsiąkanie wód opadowych i roztopowych do gruntu oraz ochronę powierzchni ziemi np.: przed erozją.</w:t>
      </w:r>
    </w:p>
    <w:p w14:paraId="21F454A3" w14:textId="472E7C1D" w:rsidR="008B68BF" w:rsidRPr="00F468E3" w:rsidRDefault="008B68BF" w:rsidP="007448EB">
      <w:pPr>
        <w:pStyle w:val="2"/>
        <w:spacing w:line="276" w:lineRule="auto"/>
      </w:pPr>
      <w:bookmarkStart w:id="109" w:name="_Toc431232324"/>
      <w:bookmarkStart w:id="110" w:name="_Toc210728859"/>
      <w:r w:rsidRPr="00F468E3">
        <w:t>5. Oddziaływanie na zasoby naturalne</w:t>
      </w:r>
      <w:bookmarkEnd w:id="109"/>
      <w:bookmarkEnd w:id="110"/>
    </w:p>
    <w:p w14:paraId="7BE4DE23" w14:textId="359868A5" w:rsidR="008B68BF" w:rsidRPr="00F468E3" w:rsidRDefault="008B68BF" w:rsidP="007448EB">
      <w:pPr>
        <w:pStyle w:val="Tekstpodstawowy"/>
        <w:tabs>
          <w:tab w:val="num" w:pos="0"/>
        </w:tabs>
        <w:spacing w:after="0" w:line="276" w:lineRule="auto"/>
        <w:ind w:firstLine="567"/>
        <w:jc w:val="both"/>
      </w:pPr>
      <w:r w:rsidRPr="00F468E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7DD96B93" w14:textId="3B574D60" w:rsidR="00D010CD" w:rsidRPr="0041710C" w:rsidRDefault="008B68BF" w:rsidP="007448EB">
      <w:pPr>
        <w:pStyle w:val="2"/>
        <w:spacing w:line="276" w:lineRule="auto"/>
        <w:jc w:val="both"/>
      </w:pPr>
      <w:bookmarkStart w:id="111" w:name="_Toc431232317"/>
      <w:bookmarkStart w:id="112" w:name="_Toc210728860"/>
      <w:r w:rsidRPr="0041710C">
        <w:t>6</w:t>
      </w:r>
      <w:r w:rsidR="00D010CD" w:rsidRPr="0041710C">
        <w:t>. Oddziaływanie na wody, w tym na jednolite części wód (JCW)</w:t>
      </w:r>
      <w:bookmarkEnd w:id="111"/>
      <w:bookmarkEnd w:id="112"/>
    </w:p>
    <w:p w14:paraId="2EEA4EF3" w14:textId="77777777" w:rsidR="0041710C" w:rsidRDefault="00D010CD" w:rsidP="007448EB">
      <w:pPr>
        <w:pStyle w:val="Tekstpodstawowy"/>
        <w:spacing w:after="0" w:line="276" w:lineRule="auto"/>
        <w:ind w:firstLine="567"/>
        <w:jc w:val="both"/>
      </w:pPr>
      <w:r w:rsidRPr="0041710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41710C">
        <w:t>.</w:t>
      </w:r>
      <w:r w:rsidR="00FE1F75" w:rsidRPr="0041710C">
        <w:rPr>
          <w:rStyle w:val="Odwoanieprzypisudolnego"/>
        </w:rPr>
        <w:footnoteReference w:id="38"/>
      </w:r>
      <w:r w:rsidR="00673AD7" w:rsidRPr="0041710C">
        <w:t xml:space="preserve"> </w:t>
      </w:r>
    </w:p>
    <w:p w14:paraId="1900EB2E" w14:textId="3749B718" w:rsidR="00C70BFD" w:rsidRPr="007B586A" w:rsidRDefault="003A29C4" w:rsidP="007448EB">
      <w:pPr>
        <w:pStyle w:val="Tekstpodstawowy"/>
        <w:spacing w:after="0" w:line="276" w:lineRule="auto"/>
        <w:ind w:firstLine="567"/>
        <w:jc w:val="both"/>
      </w:pPr>
      <w:r w:rsidRPr="007B586A">
        <w:t xml:space="preserve">Na obszarze objętym projektem występują wody powierzchniowe w postaci rowu melioracyjnego. </w:t>
      </w:r>
      <w:r w:rsidR="007B586A" w:rsidRPr="007B586A">
        <w:t xml:space="preserve">Obszar objęty projektem mpzp leży na obszarze Głównego Zbiornika Wód Podziemnych </w:t>
      </w:r>
      <w:r w:rsidR="009937C3">
        <w:t>„</w:t>
      </w:r>
      <w:r w:rsidR="007B586A" w:rsidRPr="007B586A">
        <w:t>Subzbiornik Inowrocław – Gniezno</w:t>
      </w:r>
      <w:r w:rsidR="009937C3">
        <w:t>”</w:t>
      </w:r>
      <w:r w:rsidR="007B586A" w:rsidRPr="007B586A">
        <w:t xml:space="preserve"> (GZWP nr 143)</w:t>
      </w:r>
      <w:r w:rsidR="00B17A41" w:rsidRPr="007B586A">
        <w:t>.</w:t>
      </w:r>
      <w:r w:rsidR="00AC0266" w:rsidRPr="007B586A">
        <w:t xml:space="preserve"> Obszar jest położony poza zasięgiem stref ochronnych ujęć wód podziemnych</w:t>
      </w:r>
      <w:r w:rsidRPr="007B586A">
        <w:t>.</w:t>
      </w:r>
      <w:r w:rsidR="00D010CD" w:rsidRPr="007B586A">
        <w:t xml:space="preserve"> </w:t>
      </w:r>
    </w:p>
    <w:p w14:paraId="534AF217" w14:textId="77777777" w:rsidR="00D010CD" w:rsidRPr="0041710C" w:rsidRDefault="00D010CD" w:rsidP="007448EB">
      <w:pPr>
        <w:pStyle w:val="Tekstpodstawowy"/>
        <w:spacing w:after="0" w:line="276" w:lineRule="auto"/>
        <w:ind w:firstLine="567"/>
        <w:jc w:val="both"/>
      </w:pPr>
      <w:r w:rsidRPr="007B586A">
        <w:t>Poniże</w:t>
      </w:r>
      <w:r w:rsidR="00821440" w:rsidRPr="007B586A">
        <w:t>j przedstawiono analizę stanu i </w:t>
      </w:r>
      <w:r w:rsidRPr="007B586A">
        <w:t>zagr</w:t>
      </w:r>
      <w:r w:rsidR="00C70BFD" w:rsidRPr="007B586A">
        <w:t>ożeń dla wód powierzchniowych i </w:t>
      </w:r>
      <w:r w:rsidRPr="007B586A">
        <w:t xml:space="preserve">podziemnych na omawianym terenie, w tym tych, które mogą potencjalnie </w:t>
      </w:r>
      <w:r w:rsidRPr="0041710C">
        <w:t>uwidocznić się w </w:t>
      </w:r>
      <w:r w:rsidR="00DA5B1A" w:rsidRPr="0041710C">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41710C" w:rsidRPr="0041710C" w14:paraId="240C41D4" w14:textId="77777777" w:rsidTr="00515027">
        <w:tc>
          <w:tcPr>
            <w:tcW w:w="2802" w:type="dxa"/>
            <w:vMerge w:val="restart"/>
            <w:shd w:val="clear" w:color="auto" w:fill="BFBFBF" w:themeFill="background1" w:themeFillShade="BF"/>
            <w:vAlign w:val="center"/>
          </w:tcPr>
          <w:p w14:paraId="7D3646E6" w14:textId="77777777" w:rsidR="00393633" w:rsidRPr="0041710C" w:rsidRDefault="00393633" w:rsidP="007448EB">
            <w:pPr>
              <w:pStyle w:val="Tekstpodstawowy"/>
              <w:keepNext/>
              <w:keepLines/>
              <w:spacing w:line="276" w:lineRule="auto"/>
              <w:jc w:val="center"/>
              <w:rPr>
                <w:b/>
              </w:rPr>
            </w:pPr>
            <w:r w:rsidRPr="0041710C">
              <w:rPr>
                <w:b/>
                <w:sz w:val="22"/>
                <w:szCs w:val="22"/>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41710C" w:rsidRDefault="00393633" w:rsidP="007448EB">
            <w:pPr>
              <w:pStyle w:val="Tekstpodstawowy"/>
              <w:keepNext/>
              <w:keepLines/>
              <w:spacing w:line="276" w:lineRule="auto"/>
              <w:jc w:val="center"/>
              <w:rPr>
                <w:b/>
              </w:rPr>
            </w:pPr>
            <w:r w:rsidRPr="0041710C">
              <w:rPr>
                <w:b/>
                <w:sz w:val="22"/>
                <w:szCs w:val="22"/>
              </w:rPr>
              <w:t>Zagrożenie jakościowe wód (zanieczyszczenie, pogorszenie jakości)</w:t>
            </w:r>
          </w:p>
        </w:tc>
      </w:tr>
      <w:tr w:rsidR="0041710C" w:rsidRPr="0041710C" w14:paraId="2FD52D18" w14:textId="77777777" w:rsidTr="00515027">
        <w:tc>
          <w:tcPr>
            <w:tcW w:w="2802" w:type="dxa"/>
            <w:vMerge/>
            <w:shd w:val="clear" w:color="auto" w:fill="9CC2E5" w:themeFill="accent1" w:themeFillTint="99"/>
            <w:vAlign w:val="center"/>
          </w:tcPr>
          <w:p w14:paraId="054617AB" w14:textId="77777777" w:rsidR="00393633" w:rsidRPr="0041710C" w:rsidRDefault="00393633" w:rsidP="007448EB">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41710C" w:rsidRDefault="00393633" w:rsidP="007448EB">
            <w:pPr>
              <w:pStyle w:val="Tekstpodstawowy"/>
              <w:keepNext/>
              <w:keepLines/>
              <w:spacing w:line="276" w:lineRule="auto"/>
              <w:jc w:val="center"/>
              <w:rPr>
                <w:b/>
              </w:rPr>
            </w:pPr>
            <w:r w:rsidRPr="0041710C">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41710C" w:rsidRDefault="00393633" w:rsidP="007448EB">
            <w:pPr>
              <w:pStyle w:val="Tekstpodstawowy"/>
              <w:keepNext/>
              <w:keepLines/>
              <w:spacing w:line="276" w:lineRule="auto"/>
              <w:jc w:val="center"/>
              <w:rPr>
                <w:b/>
              </w:rPr>
            </w:pPr>
            <w:r w:rsidRPr="0041710C">
              <w:rPr>
                <w:b/>
                <w:sz w:val="22"/>
                <w:szCs w:val="22"/>
              </w:rPr>
              <w:t>Zmiany krążenia wód, które wywołują zmiany chemiczne</w:t>
            </w:r>
          </w:p>
        </w:tc>
      </w:tr>
      <w:tr w:rsidR="0041710C" w:rsidRPr="0041710C" w14:paraId="5518751B" w14:textId="77777777" w:rsidTr="008151D1">
        <w:tc>
          <w:tcPr>
            <w:tcW w:w="2802" w:type="dxa"/>
          </w:tcPr>
          <w:p w14:paraId="202FB202"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Zmiany warunków krążenia wód</w:t>
            </w:r>
          </w:p>
          <w:p w14:paraId="60CCCAB8"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Odwodnienia budowlane</w:t>
            </w:r>
          </w:p>
          <w:p w14:paraId="2B89E670"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Nadmierna eksploatacja zasobów wód</w:t>
            </w:r>
          </w:p>
          <w:p w14:paraId="645A183F"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Ograniczenie zasilania</w:t>
            </w:r>
          </w:p>
          <w:p w14:paraId="6F61269D" w14:textId="77777777" w:rsidR="00393633" w:rsidRPr="0041710C" w:rsidRDefault="00393633" w:rsidP="007448EB">
            <w:pPr>
              <w:pStyle w:val="Tekstpodstawowy"/>
              <w:keepNext/>
              <w:keepLines/>
              <w:spacing w:line="276" w:lineRule="auto"/>
              <w:ind w:left="720"/>
            </w:pPr>
          </w:p>
        </w:tc>
        <w:tc>
          <w:tcPr>
            <w:tcW w:w="3339" w:type="dxa"/>
          </w:tcPr>
          <w:p w14:paraId="7D134D4B"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Deponowanie zanieczyszczeń atmosferycznych z opadem i przesiąkanie</w:t>
            </w:r>
          </w:p>
          <w:p w14:paraId="6889249D"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Zanieczyszczenia wód powierzchniowych</w:t>
            </w:r>
          </w:p>
          <w:p w14:paraId="704E8A4D" w14:textId="77777777" w:rsidR="00393633" w:rsidRPr="0041710C" w:rsidRDefault="00393633" w:rsidP="007448EB">
            <w:pPr>
              <w:pStyle w:val="Tekstpodstawowy"/>
              <w:keepNext/>
              <w:keepLines/>
              <w:numPr>
                <w:ilvl w:val="0"/>
                <w:numId w:val="2"/>
              </w:numPr>
              <w:spacing w:line="276" w:lineRule="auto"/>
            </w:pPr>
            <w:r w:rsidRPr="0041710C">
              <w:rPr>
                <w:sz w:val="22"/>
                <w:szCs w:val="22"/>
              </w:rPr>
              <w:t>Awarie i katastrofy</w:t>
            </w:r>
          </w:p>
        </w:tc>
        <w:tc>
          <w:tcPr>
            <w:tcW w:w="3071" w:type="dxa"/>
          </w:tcPr>
          <w:p w14:paraId="101CA210"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Nadmierna eksploatacja wód zmieniająca warunki hydrochemiczne</w:t>
            </w:r>
          </w:p>
          <w:p w14:paraId="3581FD7B"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Łączenie poziomów wodonośnych o różnej jakości wód</w:t>
            </w:r>
          </w:p>
          <w:p w14:paraId="56E61DF7"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Przecięcie lub usunięcie warstw izolujących</w:t>
            </w:r>
          </w:p>
        </w:tc>
      </w:tr>
    </w:tbl>
    <w:p w14:paraId="72830ECF" w14:textId="21115A4D" w:rsidR="007152EF" w:rsidRPr="0041710C" w:rsidRDefault="00D010CD" w:rsidP="007448EB">
      <w:pPr>
        <w:pStyle w:val="Legenda"/>
        <w:keepNext/>
        <w:keepLines/>
        <w:spacing w:after="120" w:line="276" w:lineRule="auto"/>
        <w:jc w:val="center"/>
        <w:rPr>
          <w:b w:val="0"/>
          <w:i/>
        </w:rPr>
      </w:pPr>
      <w:r w:rsidRPr="0041710C">
        <w:rPr>
          <w:b w:val="0"/>
          <w:i/>
        </w:rPr>
        <w:t>Tabela 5. Potencjalne zagrożenie wód podziemnych na omawianym terenie. Na podstawie: Macioszyk A. (red.). 2006. Podstawy hydrogeologii stosowanej. PWN, Warszawa, zmienione.</w:t>
      </w:r>
    </w:p>
    <w:p w14:paraId="0B7CD0D9" w14:textId="6F9F97F7" w:rsidR="00F71FBD" w:rsidRDefault="007152EF" w:rsidP="007448EB">
      <w:pPr>
        <w:autoSpaceDE w:val="0"/>
        <w:autoSpaceDN w:val="0"/>
        <w:adjustRightInd w:val="0"/>
        <w:spacing w:before="120" w:line="276" w:lineRule="auto"/>
        <w:ind w:firstLine="567"/>
        <w:jc w:val="both"/>
      </w:pPr>
      <w:r w:rsidRPr="0041710C">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w:t>
      </w:r>
      <w:r w:rsidRPr="0041710C">
        <w:lastRenderedPageBreak/>
        <w:t xml:space="preserve">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2928467" w14:textId="77777777" w:rsidR="00C1401E" w:rsidRPr="00B93F78" w:rsidRDefault="00C1401E" w:rsidP="007448EB">
      <w:pPr>
        <w:autoSpaceDE w:val="0"/>
        <w:autoSpaceDN w:val="0"/>
        <w:adjustRightInd w:val="0"/>
        <w:spacing w:line="276" w:lineRule="auto"/>
        <w:ind w:firstLine="567"/>
        <w:jc w:val="both"/>
      </w:pPr>
      <w:r w:rsidRPr="00B93F78">
        <w:t xml:space="preserve">Wpływ rolniczego wykorzystywania terenów na jakość oraz ilość wód powierzchniowych i podziemnych zależy od wielu czynników. Wpływ rolniczego wykorzystywania terenów na jakość oraz ilość wód powierzchniowych i podziemnych zależy od wielu czynników. Najważniejsze to przestrzeganie zasad Kodeksu Dobrej Praktyki Rolniczej oraz zasad określonych w przepisach odrębnych, w tym w ustawie o nawozach i nawożeniu, szczególnie dawek, sposobów, terminów oraz warunków stosowania nawozów. Należy uwzględnić pojemność zbiorników i płyt do składowania i przechowywania nawozów naturalnych oraz pasz soczystych. Użytkowanie gruntów powinno być dostosowane do warunków naturalnych. Zwiększenie udziału pól zielonych w zmianowaniu. Przy odpowiedzialnie wykonywanych zabiegach agrotechnicznych oraz odpowiednim stosowaniu nawozów wpływ na jakość wód powierzchniowych i podziemnych będzie niewielki. </w:t>
      </w:r>
    </w:p>
    <w:p w14:paraId="2A86F0D4" w14:textId="69EE27E7" w:rsidR="00C1401E" w:rsidRPr="0041710C" w:rsidRDefault="00C1401E" w:rsidP="007448EB">
      <w:pPr>
        <w:autoSpaceDE w:val="0"/>
        <w:autoSpaceDN w:val="0"/>
        <w:adjustRightInd w:val="0"/>
        <w:spacing w:line="276" w:lineRule="auto"/>
        <w:ind w:firstLine="567"/>
        <w:jc w:val="both"/>
      </w:pPr>
      <w:r w:rsidRPr="00B93F78">
        <w:t>Decydujący wpływ w tym względzie będzie należał do użytkowników terenów rolniczych i jest poniekąd niezależny od zapisów projektu mpzp. Co więcej, same zapisy mpzp nie zawierają zapisów mogących spowodować negatywne oddziaływania przeznaczania terenów rolniczych na jakość i ilość wód JCW.</w:t>
      </w:r>
    </w:p>
    <w:p w14:paraId="26C1CD8E" w14:textId="6C2169CD" w:rsidR="00F71FBD" w:rsidRPr="0041710C" w:rsidRDefault="00F71FBD" w:rsidP="007448EB">
      <w:pPr>
        <w:pStyle w:val="Tekstpodstawowy"/>
        <w:spacing w:after="0" w:line="276" w:lineRule="auto"/>
        <w:ind w:firstLine="567"/>
        <w:jc w:val="both"/>
      </w:pPr>
      <w:r w:rsidRPr="0041710C">
        <w:t xml:space="preserve">Według </w:t>
      </w:r>
      <w:r w:rsidRPr="0041710C">
        <w:rPr>
          <w:rStyle w:val="h2"/>
          <w:rFonts w:eastAsia="Calibri"/>
        </w:rPr>
        <w:t xml:space="preserve">Ustawy </w:t>
      </w:r>
      <w:r w:rsidRPr="0041710C">
        <w:t xml:space="preserve">z 20 lipca 2017 r. Prawo wodne (t.j. Dz. U. z </w:t>
      </w:r>
      <w:r w:rsidR="00FE78A2" w:rsidRPr="0041710C">
        <w:t>2025</w:t>
      </w:r>
      <w:r w:rsidRPr="0041710C">
        <w:t xml:space="preserve"> r., poz. </w:t>
      </w:r>
      <w:r w:rsidR="00FE78A2" w:rsidRPr="0041710C">
        <w:t>960</w:t>
      </w:r>
      <w:r w:rsidRPr="0041710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41710C" w:rsidRDefault="00F71FBD" w:rsidP="007448EB">
      <w:pPr>
        <w:keepNext/>
        <w:spacing w:line="276" w:lineRule="auto"/>
        <w:ind w:firstLine="567"/>
        <w:jc w:val="both"/>
      </w:pPr>
      <w:r w:rsidRPr="0041710C">
        <w:t>Zakazuje się wprowadzania ścieków:</w:t>
      </w:r>
    </w:p>
    <w:p w14:paraId="7C28A20F" w14:textId="77777777" w:rsidR="00F71FBD" w:rsidRPr="0041710C" w:rsidRDefault="00F71FBD">
      <w:pPr>
        <w:pStyle w:val="Akapitzlist"/>
        <w:numPr>
          <w:ilvl w:val="0"/>
          <w:numId w:val="37"/>
        </w:numPr>
        <w:spacing w:line="276" w:lineRule="auto"/>
        <w:ind w:left="426"/>
        <w:contextualSpacing w:val="0"/>
        <w:jc w:val="both"/>
      </w:pPr>
      <w:r w:rsidRPr="0041710C">
        <w:t>bezpośrednio do wód podziemnych;</w:t>
      </w:r>
    </w:p>
    <w:p w14:paraId="3DDE250B" w14:textId="77777777" w:rsidR="00F71FBD" w:rsidRPr="0041710C" w:rsidRDefault="00F71FBD">
      <w:pPr>
        <w:pStyle w:val="Akapitzlist"/>
        <w:numPr>
          <w:ilvl w:val="0"/>
          <w:numId w:val="37"/>
        </w:numPr>
        <w:spacing w:line="276" w:lineRule="auto"/>
        <w:ind w:left="426"/>
        <w:contextualSpacing w:val="0"/>
        <w:jc w:val="both"/>
      </w:pPr>
      <w:r w:rsidRPr="0041710C">
        <w:t>do wód:</w:t>
      </w:r>
    </w:p>
    <w:p w14:paraId="0E3FD9C3" w14:textId="77777777" w:rsidR="00F71FBD" w:rsidRPr="0041710C" w:rsidRDefault="00F71FBD">
      <w:pPr>
        <w:pStyle w:val="Akapitzlist"/>
        <w:numPr>
          <w:ilvl w:val="0"/>
          <w:numId w:val="38"/>
        </w:numPr>
        <w:spacing w:line="276" w:lineRule="auto"/>
        <w:contextualSpacing w:val="0"/>
        <w:jc w:val="both"/>
      </w:pPr>
      <w:r w:rsidRPr="0041710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41710C" w:rsidRDefault="00F71FBD">
      <w:pPr>
        <w:pStyle w:val="Akapitzlist"/>
        <w:numPr>
          <w:ilvl w:val="0"/>
          <w:numId w:val="38"/>
        </w:numPr>
        <w:spacing w:line="276" w:lineRule="auto"/>
        <w:contextualSpacing w:val="0"/>
        <w:jc w:val="both"/>
      </w:pPr>
      <w:r w:rsidRPr="0041710C">
        <w:t>powierzchniowych w obrębie kąpielisk, miejsc okazjonalnie wykorzystywanych do kąpieli i plaż publicznych nad wodami oraz w odległości mniejszej niż 1 kilometr od ich granic,</w:t>
      </w:r>
    </w:p>
    <w:p w14:paraId="6BC93C92" w14:textId="77777777" w:rsidR="00F71FBD" w:rsidRPr="0041710C" w:rsidRDefault="00F71FBD">
      <w:pPr>
        <w:pStyle w:val="Akapitzlist"/>
        <w:numPr>
          <w:ilvl w:val="0"/>
          <w:numId w:val="38"/>
        </w:numPr>
        <w:spacing w:line="276" w:lineRule="auto"/>
        <w:contextualSpacing w:val="0"/>
        <w:jc w:val="both"/>
      </w:pPr>
      <w:r w:rsidRPr="0041710C">
        <w:t>stojących,</w:t>
      </w:r>
    </w:p>
    <w:p w14:paraId="2225A154" w14:textId="77777777" w:rsidR="00F71FBD" w:rsidRPr="0041710C" w:rsidRDefault="00F71FBD">
      <w:pPr>
        <w:pStyle w:val="Akapitzlist"/>
        <w:numPr>
          <w:ilvl w:val="0"/>
          <w:numId w:val="38"/>
        </w:numPr>
        <w:spacing w:line="276" w:lineRule="auto"/>
        <w:contextualSpacing w:val="0"/>
        <w:jc w:val="both"/>
      </w:pPr>
      <w:r w:rsidRPr="0041710C">
        <w:t>jezior, jeżeli czas dopływu ścieków do jeziora byłby krótszy niż 24 godziny,</w:t>
      </w:r>
    </w:p>
    <w:p w14:paraId="18AAE9C3" w14:textId="77777777" w:rsidR="00F71FBD" w:rsidRPr="0041710C" w:rsidRDefault="00F71FBD">
      <w:pPr>
        <w:pStyle w:val="Akapitzlist"/>
        <w:numPr>
          <w:ilvl w:val="0"/>
          <w:numId w:val="38"/>
        </w:numPr>
        <w:spacing w:line="276" w:lineRule="auto"/>
        <w:contextualSpacing w:val="0"/>
        <w:jc w:val="both"/>
      </w:pPr>
      <w:r w:rsidRPr="0041710C">
        <w:t>cieków naturalnych oraz kanałów będących dopływami jezior, jeżeli czas dopływu ścieków do jeziora byłby krótszy niż 24 godziny;</w:t>
      </w:r>
    </w:p>
    <w:p w14:paraId="6FD693EF" w14:textId="77777777" w:rsidR="00F71FBD" w:rsidRPr="0041710C" w:rsidRDefault="00F71FBD">
      <w:pPr>
        <w:pStyle w:val="Akapitzlist"/>
        <w:numPr>
          <w:ilvl w:val="0"/>
          <w:numId w:val="37"/>
        </w:numPr>
        <w:spacing w:line="276" w:lineRule="auto"/>
        <w:ind w:left="426"/>
        <w:contextualSpacing w:val="0"/>
        <w:jc w:val="both"/>
      </w:pPr>
      <w:r w:rsidRPr="0041710C">
        <w:t>do ziemi:</w:t>
      </w:r>
    </w:p>
    <w:p w14:paraId="15F63D93" w14:textId="77777777" w:rsidR="00F71FBD" w:rsidRPr="0041710C" w:rsidRDefault="00F71FBD">
      <w:pPr>
        <w:pStyle w:val="Akapitzlist"/>
        <w:numPr>
          <w:ilvl w:val="0"/>
          <w:numId w:val="39"/>
        </w:numPr>
        <w:spacing w:line="276" w:lineRule="auto"/>
        <w:contextualSpacing w:val="0"/>
        <w:jc w:val="both"/>
      </w:pPr>
      <w:r w:rsidRPr="0041710C">
        <w:lastRenderedPageBreak/>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41710C" w:rsidRDefault="00F71FBD">
      <w:pPr>
        <w:pStyle w:val="Akapitzlist"/>
        <w:numPr>
          <w:ilvl w:val="0"/>
          <w:numId w:val="39"/>
        </w:numPr>
        <w:spacing w:line="276" w:lineRule="auto"/>
        <w:contextualSpacing w:val="0"/>
        <w:jc w:val="both"/>
      </w:pPr>
      <w:r w:rsidRPr="0041710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41710C" w:rsidRDefault="00F71FBD">
      <w:pPr>
        <w:pStyle w:val="Akapitzlist"/>
        <w:numPr>
          <w:ilvl w:val="0"/>
          <w:numId w:val="39"/>
        </w:numPr>
        <w:spacing w:line="276" w:lineRule="auto"/>
        <w:contextualSpacing w:val="0"/>
        <w:jc w:val="both"/>
      </w:pPr>
      <w:r w:rsidRPr="0041710C">
        <w:t>jeżeli stopień oczyszczania ścieków lub miąższość utworów skalnych nad zwierciadłem wód podziemnych nie stanowi zabezpieczenia tych wód przed zanieczyszczeniem,</w:t>
      </w:r>
    </w:p>
    <w:p w14:paraId="03DC64A3" w14:textId="77777777" w:rsidR="00F71FBD" w:rsidRPr="0041710C" w:rsidRDefault="00F71FBD">
      <w:pPr>
        <w:pStyle w:val="Akapitzlist"/>
        <w:numPr>
          <w:ilvl w:val="0"/>
          <w:numId w:val="39"/>
        </w:numPr>
        <w:spacing w:line="276" w:lineRule="auto"/>
        <w:contextualSpacing w:val="0"/>
        <w:jc w:val="both"/>
      </w:pPr>
      <w:r w:rsidRPr="0041710C">
        <w:t>w pasie technicznym,</w:t>
      </w:r>
    </w:p>
    <w:p w14:paraId="1520CF6A" w14:textId="7FB5EAF5" w:rsidR="00F71FBD" w:rsidRPr="007B586A" w:rsidRDefault="00F71FBD">
      <w:pPr>
        <w:pStyle w:val="Akapitzlist"/>
        <w:numPr>
          <w:ilvl w:val="0"/>
          <w:numId w:val="39"/>
        </w:numPr>
        <w:spacing w:line="276" w:lineRule="auto"/>
        <w:contextualSpacing w:val="0"/>
        <w:jc w:val="both"/>
      </w:pPr>
      <w:r w:rsidRPr="0041710C">
        <w:t>w odległości mniejszej niż 1 kilometr od granic kąpielisk, miejsc okazjonalnie wykorzystywanych do kąpieli oraz plaż publicznych nad wodami.</w:t>
      </w:r>
    </w:p>
    <w:p w14:paraId="71F413C9" w14:textId="28DC0B12" w:rsidR="00D5220B" w:rsidRPr="00524DB5" w:rsidRDefault="00D5220B" w:rsidP="007448EB">
      <w:pPr>
        <w:autoSpaceDE w:val="0"/>
        <w:autoSpaceDN w:val="0"/>
        <w:adjustRightInd w:val="0"/>
        <w:spacing w:line="276" w:lineRule="auto"/>
        <w:ind w:firstLine="567"/>
        <w:jc w:val="both"/>
      </w:pPr>
      <w:r w:rsidRPr="00524DB5">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Default="007152EF" w:rsidP="007448EB">
      <w:pPr>
        <w:autoSpaceDE w:val="0"/>
        <w:autoSpaceDN w:val="0"/>
        <w:adjustRightInd w:val="0"/>
        <w:spacing w:line="276" w:lineRule="auto"/>
        <w:ind w:firstLine="567"/>
        <w:jc w:val="both"/>
      </w:pPr>
      <w:r w:rsidRPr="00524DB5">
        <w:t>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524DB5">
        <w:t xml:space="preserve"> </w:t>
      </w:r>
    </w:p>
    <w:p w14:paraId="3AF74AAE" w14:textId="1F7810DB" w:rsidR="00C37679" w:rsidRPr="00524DB5" w:rsidRDefault="00C37679" w:rsidP="007448EB">
      <w:pPr>
        <w:autoSpaceDE w:val="0"/>
        <w:autoSpaceDN w:val="0"/>
        <w:adjustRightInd w:val="0"/>
        <w:spacing w:line="276" w:lineRule="auto"/>
        <w:ind w:firstLine="567"/>
        <w:jc w:val="both"/>
      </w:pPr>
      <w:r w:rsidRPr="00524DB5">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w:t>
      </w:r>
      <w:r w:rsidRPr="00524DB5">
        <w:lastRenderedPageBreak/>
        <w:t>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478501D1" w14:textId="672F3BDC" w:rsidR="00524DB5" w:rsidRPr="002F570D" w:rsidRDefault="00524DB5" w:rsidP="007448EB">
      <w:pPr>
        <w:autoSpaceDE w:val="0"/>
        <w:autoSpaceDN w:val="0"/>
        <w:adjustRightInd w:val="0"/>
        <w:spacing w:line="276" w:lineRule="auto"/>
        <w:ind w:firstLine="567"/>
        <w:jc w:val="both"/>
      </w:pPr>
      <w:r w:rsidRPr="00F23BE1">
        <w:rPr>
          <w:rFonts w:eastAsia="Calibri"/>
          <w:bCs/>
        </w:rPr>
        <w:t xml:space="preserve">W trakcie budowy (w przypadku sytuacji awaryjnych np. awarii silników sprzętu </w:t>
      </w:r>
      <w:bookmarkStart w:id="113" w:name="_Hlk120539042"/>
      <w:r w:rsidRPr="00F23BE1">
        <w:rPr>
          <w:rFonts w:eastAsia="Calibri"/>
          <w:bCs/>
        </w:rPr>
        <w:t>W</w:t>
      </w:r>
      <w:r w:rsidR="00C23F5C">
        <w:rPr>
          <w:rFonts w:eastAsia="Calibri"/>
          <w:bCs/>
        </w:rPr>
        <w:t> </w:t>
      </w:r>
      <w:r w:rsidRPr="00F23BE1">
        <w:rPr>
          <w:rFonts w:eastAsia="Calibri"/>
          <w:bCs/>
        </w:rPr>
        <w:t xml:space="preserve">trakcie budowy (w przypadku sytuacji awaryjnych np. awarii silników sprzętu budowlanego) zbiorników bezodpływowych oraz </w:t>
      </w:r>
      <w:r w:rsidRPr="003736BF">
        <w:rPr>
          <w:lang w:eastAsia="ar-SA"/>
        </w:rPr>
        <w:t xml:space="preserve">indywidulanych </w:t>
      </w:r>
      <w:r w:rsidRPr="00F23BE1">
        <w:rPr>
          <w:rFonts w:eastAsia="Calibri"/>
          <w:bCs/>
        </w:rPr>
        <w:t>oczyszczalni może dojść do przedostania się zanieczyszczeń ropopochodnych do wód powierzchniowych oraz</w:t>
      </w:r>
      <w:r w:rsidRPr="008E7C25">
        <w:rPr>
          <w:rFonts w:eastAsia="Calibri"/>
          <w:bCs/>
        </w:rPr>
        <w:t xml:space="preserve"> wód gruntowych. Wskazane jest aby prace budowlane wykonywać ze szczególną ostrożnością oraz przy zapewnieniu wykorzystania sprawnego sprzętu budowlanego posiadającego odpowiednie atesty.</w:t>
      </w:r>
      <w:bookmarkEnd w:id="113"/>
    </w:p>
    <w:p w14:paraId="54A38A7D" w14:textId="77777777" w:rsidR="00524DB5" w:rsidRPr="00524DB5" w:rsidRDefault="00524DB5" w:rsidP="007448EB">
      <w:pPr>
        <w:spacing w:line="276" w:lineRule="auto"/>
        <w:ind w:firstLine="567"/>
        <w:jc w:val="both"/>
      </w:pPr>
      <w:r w:rsidRPr="002F570D">
        <w:rPr>
          <w:rFonts w:eastAsia="Calibri"/>
          <w:bCs/>
        </w:rPr>
        <w:t xml:space="preserve">Eksploatacja zbiorników bezodpływowych oraz </w:t>
      </w:r>
      <w:r w:rsidRPr="003736BF">
        <w:rPr>
          <w:lang w:eastAsia="ar-SA"/>
        </w:rPr>
        <w:t xml:space="preserve">indywidulanych </w:t>
      </w:r>
      <w:r w:rsidRPr="002F570D">
        <w:rPr>
          <w:rFonts w:eastAsia="Calibri"/>
          <w:bCs/>
        </w:rPr>
        <w:t xml:space="preserve">oczyszczalni może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w:t>
      </w:r>
      <w:r w:rsidRPr="002F570D">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2F570D">
        <w:rPr>
          <w:sz w:val="27"/>
          <w:szCs w:val="27"/>
        </w:rPr>
        <w:t xml:space="preserve"> </w:t>
      </w:r>
      <w:r w:rsidRPr="002F570D">
        <w:rPr>
          <w:rFonts w:eastAsia="Calibri"/>
          <w:bCs/>
        </w:rPr>
        <w:t xml:space="preserve">Zwiększona dawka odżywczych i organicznych związków pochodzenia ściekowego, przyśpieszają proces zarastania jezior glonami i ich rozmnażanie, w wyniku tego następuje </w:t>
      </w:r>
      <w:r w:rsidRPr="00524DB5">
        <w:rPr>
          <w:rFonts w:eastAsia="Calibri"/>
          <w:bCs/>
        </w:rPr>
        <w:t xml:space="preserve">zwolnienie rozkładu obumarłych roślin i zwierząt, co prowadzi do starzenia się jezior. </w:t>
      </w:r>
      <w:r w:rsidRPr="00524DB5">
        <w:t>Środki techniczne zabezpieczające wody podziemne przed zanieczyszczeniem to m.in.:</w:t>
      </w:r>
    </w:p>
    <w:p w14:paraId="2104B5E7"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 xml:space="preserve">prowadzenie inwentaryzacji zbiorników bezodpływowych oraz </w:t>
      </w:r>
      <w:r w:rsidRPr="00524DB5">
        <w:rPr>
          <w:lang w:eastAsia="ar-SA"/>
        </w:rPr>
        <w:t xml:space="preserve">indywidulanych </w:t>
      </w:r>
      <w:r w:rsidRPr="00524DB5">
        <w:rPr>
          <w:rFonts w:eastAsia="Calibri"/>
          <w:bCs/>
        </w:rPr>
        <w:t>oczyszczalni;</w:t>
      </w:r>
    </w:p>
    <w:p w14:paraId="4CC32640"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sprawdzanie stanu technicznego poprzez:</w:t>
      </w:r>
    </w:p>
    <w:p w14:paraId="759F3C17" w14:textId="77777777" w:rsidR="00524DB5" w:rsidRPr="00524DB5" w:rsidRDefault="00524DB5">
      <w:pPr>
        <w:pStyle w:val="Akapitzlist"/>
        <w:numPr>
          <w:ilvl w:val="0"/>
          <w:numId w:val="51"/>
        </w:numPr>
        <w:spacing w:line="276" w:lineRule="auto"/>
        <w:ind w:left="567" w:hanging="357"/>
        <w:jc w:val="both"/>
      </w:pPr>
      <w:r w:rsidRPr="00524DB5">
        <w:t>W zbiornikach bezodpływowych:</w:t>
      </w:r>
    </w:p>
    <w:p w14:paraId="78D12C32" w14:textId="77777777" w:rsidR="00524DB5" w:rsidRPr="00524DB5" w:rsidRDefault="00524DB5">
      <w:pPr>
        <w:pStyle w:val="Akapitzlist"/>
        <w:numPr>
          <w:ilvl w:val="0"/>
          <w:numId w:val="22"/>
        </w:numPr>
        <w:spacing w:line="276" w:lineRule="auto"/>
        <w:ind w:hanging="357"/>
        <w:jc w:val="both"/>
      </w:pPr>
      <w:r w:rsidRPr="00524DB5">
        <w:t>sposobu zagospodarowania ścieków bytowych,</w:t>
      </w:r>
    </w:p>
    <w:p w14:paraId="0B998576" w14:textId="77777777" w:rsidR="00524DB5" w:rsidRPr="00524DB5" w:rsidRDefault="00524DB5">
      <w:pPr>
        <w:pStyle w:val="Akapitzlist"/>
        <w:numPr>
          <w:ilvl w:val="0"/>
          <w:numId w:val="22"/>
        </w:numPr>
        <w:spacing w:line="276" w:lineRule="auto"/>
        <w:ind w:hanging="357"/>
        <w:jc w:val="both"/>
      </w:pPr>
      <w:r w:rsidRPr="00524DB5">
        <w:t>parametrów zbiorników bezodpływowych (konstrukcja, ilość, pojemność),</w:t>
      </w:r>
    </w:p>
    <w:p w14:paraId="1BA1A6C2" w14:textId="77777777" w:rsidR="00524DB5" w:rsidRPr="00524DB5" w:rsidRDefault="00524DB5">
      <w:pPr>
        <w:pStyle w:val="Akapitzlist"/>
        <w:numPr>
          <w:ilvl w:val="0"/>
          <w:numId w:val="22"/>
        </w:numPr>
        <w:spacing w:line="276" w:lineRule="auto"/>
        <w:ind w:hanging="357"/>
        <w:jc w:val="both"/>
      </w:pPr>
      <w:r w:rsidRPr="00524DB5">
        <w:t>sposobu uszczelnienia dna zbiornika (rodzaj),</w:t>
      </w:r>
    </w:p>
    <w:p w14:paraId="23871E5F" w14:textId="77777777" w:rsidR="00524DB5" w:rsidRPr="00524DB5" w:rsidRDefault="00524DB5">
      <w:pPr>
        <w:pStyle w:val="Akapitzlist"/>
        <w:numPr>
          <w:ilvl w:val="0"/>
          <w:numId w:val="22"/>
        </w:numPr>
        <w:spacing w:line="276" w:lineRule="auto"/>
        <w:ind w:hanging="357"/>
        <w:jc w:val="both"/>
      </w:pPr>
      <w:r w:rsidRPr="00524DB5">
        <w:t>daty ostatniego opróżnienia zbiornika oraz częstotliwość opróżniania w ciągu roku (w tym dane podmiotu upoważnionego do usuwania nieczystości ciekłych, numer umowy).</w:t>
      </w:r>
    </w:p>
    <w:p w14:paraId="11A4D757" w14:textId="77777777" w:rsidR="00524DB5" w:rsidRPr="00524DB5" w:rsidRDefault="00524DB5">
      <w:pPr>
        <w:pStyle w:val="Akapitzlist"/>
        <w:numPr>
          <w:ilvl w:val="0"/>
          <w:numId w:val="51"/>
        </w:numPr>
        <w:spacing w:line="276" w:lineRule="auto"/>
        <w:ind w:left="567" w:hanging="357"/>
        <w:jc w:val="both"/>
      </w:pPr>
      <w:r w:rsidRPr="00524DB5">
        <w:t xml:space="preserve">W </w:t>
      </w:r>
      <w:r w:rsidRPr="00524DB5">
        <w:rPr>
          <w:lang w:eastAsia="ar-SA"/>
        </w:rPr>
        <w:t xml:space="preserve">indywidulanych </w:t>
      </w:r>
      <w:r w:rsidRPr="00524DB5">
        <w:t>oczyszczalniach ścieków:</w:t>
      </w:r>
    </w:p>
    <w:p w14:paraId="7BE5DA40" w14:textId="77777777" w:rsidR="00524DB5" w:rsidRPr="00524DB5" w:rsidRDefault="00524DB5">
      <w:pPr>
        <w:pStyle w:val="Akapitzlist"/>
        <w:numPr>
          <w:ilvl w:val="0"/>
          <w:numId w:val="23"/>
        </w:numPr>
        <w:spacing w:line="276" w:lineRule="auto"/>
        <w:ind w:hanging="357"/>
        <w:jc w:val="both"/>
      </w:pPr>
      <w:r w:rsidRPr="00524DB5">
        <w:t xml:space="preserve">typu </w:t>
      </w:r>
      <w:r w:rsidRPr="00524DB5">
        <w:rPr>
          <w:lang w:eastAsia="ar-SA"/>
        </w:rPr>
        <w:t xml:space="preserve">indywidulane </w:t>
      </w:r>
      <w:r w:rsidRPr="00524DB5">
        <w:t>oczyszczalni i roku uruchomienia,</w:t>
      </w:r>
    </w:p>
    <w:p w14:paraId="3BF2CB8D" w14:textId="77777777" w:rsidR="00524DB5" w:rsidRPr="00524DB5" w:rsidRDefault="00524DB5">
      <w:pPr>
        <w:pStyle w:val="Akapitzlist"/>
        <w:numPr>
          <w:ilvl w:val="0"/>
          <w:numId w:val="23"/>
        </w:numPr>
        <w:spacing w:line="276" w:lineRule="auto"/>
        <w:ind w:hanging="357"/>
        <w:jc w:val="both"/>
      </w:pPr>
      <w:r w:rsidRPr="00524DB5">
        <w:t>przepustowości [m</w:t>
      </w:r>
      <w:r w:rsidRPr="00524DB5">
        <w:rPr>
          <w:vertAlign w:val="superscript"/>
        </w:rPr>
        <w:t>3</w:t>
      </w:r>
      <w:r w:rsidRPr="00524DB5">
        <w:t>/d],</w:t>
      </w:r>
    </w:p>
    <w:p w14:paraId="6C77B544" w14:textId="77777777" w:rsidR="00524DB5" w:rsidRPr="00524DB5" w:rsidRDefault="00524DB5">
      <w:pPr>
        <w:pStyle w:val="Akapitzlist"/>
        <w:numPr>
          <w:ilvl w:val="0"/>
          <w:numId w:val="23"/>
        </w:numPr>
        <w:spacing w:line="276" w:lineRule="auto"/>
        <w:ind w:hanging="357"/>
        <w:jc w:val="both"/>
      </w:pPr>
      <w:r w:rsidRPr="00524DB5">
        <w:t>rodzaju odbiornika ścieków oczyszczonych,</w:t>
      </w:r>
    </w:p>
    <w:p w14:paraId="4771D1C3" w14:textId="77777777" w:rsidR="00524DB5" w:rsidRPr="00524DB5" w:rsidRDefault="00524DB5">
      <w:pPr>
        <w:pStyle w:val="Akapitzlist"/>
        <w:numPr>
          <w:ilvl w:val="0"/>
          <w:numId w:val="23"/>
        </w:numPr>
        <w:spacing w:line="276" w:lineRule="auto"/>
        <w:ind w:hanging="357"/>
        <w:jc w:val="both"/>
      </w:pPr>
      <w:r w:rsidRPr="00524DB5">
        <w:t>sposobu zagospodarowania osadu ściekowego,</w:t>
      </w:r>
    </w:p>
    <w:p w14:paraId="413DA9AF" w14:textId="7488FA95" w:rsidR="008B68BF" w:rsidRPr="00524DB5" w:rsidRDefault="00524DB5">
      <w:pPr>
        <w:pStyle w:val="Akapitzlist"/>
        <w:numPr>
          <w:ilvl w:val="0"/>
          <w:numId w:val="23"/>
        </w:numPr>
        <w:spacing w:line="276" w:lineRule="auto"/>
        <w:ind w:hanging="357"/>
        <w:jc w:val="both"/>
      </w:pPr>
      <w:r w:rsidRPr="00524DB5">
        <w:lastRenderedPageBreak/>
        <w:t>daty ostatniego usunięcia osadu ściekowego oraz częstotliwości usuwania osadu w ciągu roku.</w:t>
      </w:r>
    </w:p>
    <w:p w14:paraId="6A08844B" w14:textId="77777777" w:rsidR="00C37679" w:rsidRDefault="00C37679" w:rsidP="007448EB">
      <w:pPr>
        <w:autoSpaceDE w:val="0"/>
        <w:autoSpaceDN w:val="0"/>
        <w:adjustRightInd w:val="0"/>
        <w:spacing w:line="276" w:lineRule="auto"/>
        <w:ind w:firstLine="567"/>
        <w:jc w:val="both"/>
      </w:pPr>
    </w:p>
    <w:p w14:paraId="1CEE7737" w14:textId="77777777" w:rsidR="00C37679" w:rsidRDefault="00C37679" w:rsidP="007448EB">
      <w:pPr>
        <w:autoSpaceDE w:val="0"/>
        <w:autoSpaceDN w:val="0"/>
        <w:adjustRightInd w:val="0"/>
        <w:spacing w:line="276" w:lineRule="auto"/>
        <w:ind w:firstLine="567"/>
        <w:jc w:val="both"/>
      </w:pPr>
    </w:p>
    <w:p w14:paraId="25C9C5C8" w14:textId="4AD8BF97" w:rsidR="00C37679" w:rsidRDefault="00C3767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rPr>
          <w:iCs/>
        </w:rPr>
        <w:t xml:space="preserve"> może mieć wpływ na </w:t>
      </w:r>
      <w:r w:rsidRPr="00177830">
        <w:t>wody powierzchniowe i podziemne. Realizacja budowy instalacji geotermalnych może potencjalnie niekorzystnie wpłynąć na stosunki wodne omawianego obszaru. Podczas instalacji teoretycznie mogą zostać przecięte warstwy wodonośnej, co w konsekwencji może doprowadzić do powstawania lokalnych lejów depresyjnych odwadniających obszary przyległe. Ponadto prace związane z instalacją urządzeń geotermalnych mogą przyczynić się zasolenia wód powierzchniowych i podziemnych. Z uwagi jednak na ogólny charakter analizowanego dokumentu, a przede wszystkim brak konkretnych informacji na temat przewidzianej do zastosowania techniki, trudno jest ocenić szczegółowo pełny negatywny wpływ tej inwestycji. Ten ewentualny wpływ powinien być oceniony przy ocenie oddziaływania inwestycji na środowisko, a więc jest tematem osobnego opracowania.</w:t>
      </w:r>
    </w:p>
    <w:p w14:paraId="2B16544F" w14:textId="0E043B45" w:rsidR="00C12FF6" w:rsidRPr="00524DB5" w:rsidRDefault="00F71FBD" w:rsidP="007448EB">
      <w:pPr>
        <w:autoSpaceDE w:val="0"/>
        <w:autoSpaceDN w:val="0"/>
        <w:adjustRightInd w:val="0"/>
        <w:spacing w:line="276" w:lineRule="auto"/>
        <w:ind w:firstLine="567"/>
        <w:jc w:val="both"/>
      </w:pPr>
      <w:r w:rsidRPr="00524DB5">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w:t>
      </w:r>
      <w:r w:rsidRPr="0041710C">
        <w:t xml:space="preserve">powoduje, że ok. 70% tych wód jest bezpowrotnie tracona, gdyż systemami kanalizacji odprowadzana jest do rzek, a następnie mórz. Skutkiem czego może być obniżenie się poziomu wód gruntowych, zmniejszenia ich zasobów i nadmiernego przesuszania gruntu. </w:t>
      </w:r>
    </w:p>
    <w:p w14:paraId="14ED953E" w14:textId="77777777" w:rsidR="00524DB5" w:rsidRPr="0041660F" w:rsidRDefault="00524DB5" w:rsidP="007448EB">
      <w:pPr>
        <w:pStyle w:val="Tekstpodstawowy"/>
        <w:spacing w:after="0" w:line="276" w:lineRule="auto"/>
        <w:ind w:firstLine="567"/>
        <w:jc w:val="both"/>
      </w:pPr>
      <w:r w:rsidRPr="0041660F">
        <w:t>Środki techniczne zabezpieczające wody podziemne przed zanieczyszczeniem wód podziemnych to m.in.:</w:t>
      </w:r>
    </w:p>
    <w:p w14:paraId="7983181A" w14:textId="77777777" w:rsidR="00524DB5" w:rsidRPr="0041660F" w:rsidRDefault="00524DB5">
      <w:pPr>
        <w:pStyle w:val="Tekstpodstawowy"/>
        <w:numPr>
          <w:ilvl w:val="0"/>
          <w:numId w:val="36"/>
        </w:numPr>
        <w:spacing w:after="0" w:line="276" w:lineRule="auto"/>
        <w:ind w:left="426"/>
        <w:jc w:val="both"/>
      </w:pPr>
      <w:r w:rsidRPr="0041660F">
        <w:t>zabezpieczenia izolujące potencjalne lub rzeczywiste ogniska zanieczyszczeń w postaci np. ekranów w połączeniu z drenażem;</w:t>
      </w:r>
    </w:p>
    <w:p w14:paraId="3540A092" w14:textId="77777777" w:rsidR="00524DB5" w:rsidRPr="0041660F" w:rsidRDefault="00524DB5">
      <w:pPr>
        <w:pStyle w:val="Tekstpodstawowy"/>
        <w:numPr>
          <w:ilvl w:val="0"/>
          <w:numId w:val="36"/>
        </w:numPr>
        <w:spacing w:after="0" w:line="276" w:lineRule="auto"/>
        <w:ind w:left="426"/>
        <w:jc w:val="both"/>
      </w:pPr>
      <w:r w:rsidRPr="0041660F">
        <w:t>tworzeniu barier hydraulicznych np. studni uniemożliwiających napływ wód zanieczyszczonych do ujęć;</w:t>
      </w:r>
    </w:p>
    <w:p w14:paraId="0B5CD616" w14:textId="77777777" w:rsidR="00524DB5" w:rsidRPr="0041660F" w:rsidRDefault="00524DB5">
      <w:pPr>
        <w:pStyle w:val="Tekstpodstawowy"/>
        <w:numPr>
          <w:ilvl w:val="0"/>
          <w:numId w:val="36"/>
        </w:numPr>
        <w:spacing w:after="0" w:line="276" w:lineRule="auto"/>
        <w:ind w:left="426"/>
        <w:jc w:val="both"/>
      </w:pPr>
      <w:r w:rsidRPr="0041660F">
        <w:t xml:space="preserve">stosowanie bezściekowych technologii w produkcji przemysłowej; </w:t>
      </w:r>
    </w:p>
    <w:p w14:paraId="038DC3B1" w14:textId="77777777" w:rsidR="00524DB5" w:rsidRPr="0041660F" w:rsidRDefault="00524DB5">
      <w:pPr>
        <w:pStyle w:val="Tekstpodstawowy"/>
        <w:numPr>
          <w:ilvl w:val="0"/>
          <w:numId w:val="36"/>
        </w:numPr>
        <w:spacing w:after="0" w:line="276" w:lineRule="auto"/>
        <w:ind w:left="426"/>
        <w:jc w:val="both"/>
      </w:pPr>
      <w:r w:rsidRPr="0041660F">
        <w:t xml:space="preserve">napowietrzanie wód stojących; </w:t>
      </w:r>
    </w:p>
    <w:p w14:paraId="70990B87" w14:textId="77777777" w:rsidR="00524DB5" w:rsidRPr="0041660F" w:rsidRDefault="00524DB5">
      <w:pPr>
        <w:pStyle w:val="Tekstpodstawowy"/>
        <w:numPr>
          <w:ilvl w:val="0"/>
          <w:numId w:val="36"/>
        </w:numPr>
        <w:spacing w:after="0" w:line="276" w:lineRule="auto"/>
        <w:ind w:left="426"/>
        <w:jc w:val="both"/>
      </w:pPr>
      <w:r w:rsidRPr="0041660F">
        <w:t xml:space="preserve">zamykanie obiegów wodnych w cyklach produkcyjnych i odzysk wody ze ścieków; </w:t>
      </w:r>
    </w:p>
    <w:p w14:paraId="3A5C3D05" w14:textId="77777777" w:rsidR="00524DB5" w:rsidRPr="0041660F" w:rsidRDefault="00524DB5">
      <w:pPr>
        <w:pStyle w:val="Tekstpodstawowy"/>
        <w:numPr>
          <w:ilvl w:val="0"/>
          <w:numId w:val="36"/>
        </w:numPr>
        <w:spacing w:after="0" w:line="276" w:lineRule="auto"/>
        <w:ind w:left="426"/>
        <w:jc w:val="both"/>
      </w:pPr>
      <w:r w:rsidRPr="0041660F">
        <w:t xml:space="preserve">utylizacja wód kopalnianych oraz powtórne wtłaczanie tych wód do górotworu; </w:t>
      </w:r>
    </w:p>
    <w:p w14:paraId="7F9DAFC5" w14:textId="77777777" w:rsidR="00524DB5" w:rsidRPr="00DD2BD8" w:rsidRDefault="00524DB5">
      <w:pPr>
        <w:pStyle w:val="Tekstpodstawowy"/>
        <w:numPr>
          <w:ilvl w:val="0"/>
          <w:numId w:val="36"/>
        </w:numPr>
        <w:spacing w:after="0" w:line="276" w:lineRule="auto"/>
        <w:ind w:left="426"/>
        <w:jc w:val="both"/>
      </w:pPr>
      <w:r w:rsidRPr="0041660F">
        <w:t xml:space="preserve">zabezpieczanie </w:t>
      </w:r>
      <w:r w:rsidRPr="00DD2BD8">
        <w:t xml:space="preserve">hałd i wysypisk śmieci; </w:t>
      </w:r>
    </w:p>
    <w:p w14:paraId="5F6D194B" w14:textId="77777777" w:rsidR="00524DB5" w:rsidRPr="00DD2BD8" w:rsidRDefault="00524DB5">
      <w:pPr>
        <w:pStyle w:val="Tekstpodstawowy"/>
        <w:numPr>
          <w:ilvl w:val="0"/>
          <w:numId w:val="36"/>
        </w:numPr>
        <w:spacing w:after="0" w:line="276" w:lineRule="auto"/>
        <w:ind w:left="426"/>
        <w:jc w:val="both"/>
      </w:pPr>
      <w:r w:rsidRPr="00DD2BD8">
        <w:t>oczyszczanie ścieków i unieszkodliwianie osadów ściekowych.</w:t>
      </w:r>
    </w:p>
    <w:p w14:paraId="7BF5849E" w14:textId="77702E7B" w:rsidR="00524DB5" w:rsidRPr="00DD2BD8" w:rsidRDefault="00524DB5" w:rsidP="007448EB">
      <w:pPr>
        <w:autoSpaceDE w:val="0"/>
        <w:autoSpaceDN w:val="0"/>
        <w:adjustRightInd w:val="0"/>
        <w:spacing w:line="276" w:lineRule="auto"/>
        <w:ind w:firstLine="567"/>
        <w:jc w:val="both"/>
      </w:pPr>
      <w:r w:rsidRPr="00DD2BD8">
        <w:t>Uwzględniając lokalne uwarunkowania środowiskowe i przestrzenne stwierdza się, iż rozwiązania wskazane powyżej mogą być zastosowane na obszarze opracowania.</w:t>
      </w:r>
    </w:p>
    <w:p w14:paraId="0CE84AC4" w14:textId="77777777" w:rsidR="00C37679" w:rsidRPr="00DD2BD8" w:rsidRDefault="00C37679" w:rsidP="007448EB">
      <w:pPr>
        <w:autoSpaceDE w:val="0"/>
        <w:autoSpaceDN w:val="0"/>
        <w:adjustRightInd w:val="0"/>
        <w:spacing w:line="276" w:lineRule="auto"/>
        <w:ind w:firstLine="567"/>
        <w:jc w:val="both"/>
        <w:rPr>
          <w:bCs/>
        </w:rPr>
      </w:pPr>
      <w:r w:rsidRPr="00DD2BD8">
        <w:t xml:space="preserve">W celu zminimalizowania negatywnego oddziaływania zawarto w planie zapisy </w:t>
      </w:r>
      <w:r w:rsidRPr="00DD2BD8">
        <w:rPr>
          <w:bCs/>
        </w:rPr>
        <w:t>w zakresie parametrów zabudowy:</w:t>
      </w:r>
    </w:p>
    <w:p w14:paraId="08ABA257" w14:textId="77777777" w:rsidR="007B4C91" w:rsidRPr="00DD2BD8" w:rsidRDefault="007B4C91" w:rsidP="007448EB">
      <w:pPr>
        <w:suppressAutoHyphens/>
        <w:spacing w:line="276" w:lineRule="auto"/>
        <w:jc w:val="both"/>
        <w:rPr>
          <w:u w:val="single"/>
        </w:rPr>
      </w:pPr>
      <w:r w:rsidRPr="00DD2BD8">
        <w:rPr>
          <w:u w:val="single"/>
        </w:rPr>
        <w:t>Na terenach MN</w:t>
      </w:r>
    </w:p>
    <w:p w14:paraId="3B7F8B2C" w14:textId="77777777" w:rsidR="007B4C91" w:rsidRPr="00AD2A29" w:rsidRDefault="007B4C91">
      <w:pPr>
        <w:widowControl w:val="0"/>
        <w:numPr>
          <w:ilvl w:val="0"/>
          <w:numId w:val="62"/>
        </w:numPr>
        <w:suppressAutoHyphens/>
        <w:autoSpaceDE w:val="0"/>
        <w:spacing w:line="276" w:lineRule="auto"/>
        <w:ind w:left="426"/>
        <w:jc w:val="both"/>
      </w:pPr>
      <w:r w:rsidRPr="00AD2A29">
        <w:t>lokalizację budynków mieszkalnych jednorodzinnych</w:t>
      </w:r>
      <w:r>
        <w:t>;</w:t>
      </w:r>
    </w:p>
    <w:p w14:paraId="270ADDDC" w14:textId="77777777" w:rsidR="007B4C91" w:rsidRPr="00AD2A29" w:rsidRDefault="007B4C91">
      <w:pPr>
        <w:widowControl w:val="0"/>
        <w:numPr>
          <w:ilvl w:val="0"/>
          <w:numId w:val="62"/>
        </w:numPr>
        <w:suppressAutoHyphens/>
        <w:autoSpaceDE w:val="0"/>
        <w:spacing w:line="276" w:lineRule="auto"/>
        <w:ind w:left="426"/>
        <w:jc w:val="both"/>
      </w:pPr>
      <w:r w:rsidRPr="00AD2A29">
        <w:t>dopuszczenie lokalizacji budynków pomocniczych i wiat;</w:t>
      </w:r>
    </w:p>
    <w:p w14:paraId="66EE0508" w14:textId="77777777" w:rsidR="007B4C91" w:rsidRDefault="007B4C91">
      <w:pPr>
        <w:widowControl w:val="0"/>
        <w:numPr>
          <w:ilvl w:val="0"/>
          <w:numId w:val="62"/>
        </w:numPr>
        <w:suppressAutoHyphens/>
        <w:autoSpaceDE w:val="0"/>
        <w:spacing w:line="276" w:lineRule="auto"/>
        <w:ind w:left="426"/>
        <w:jc w:val="both"/>
      </w:pPr>
      <w:r w:rsidRPr="00AD2A29">
        <w:t xml:space="preserve">sytuowanie zabudowy z uwzględnieniem nieprzekraczalnych linii zabudowy, zgodnie </w:t>
      </w:r>
      <w:r w:rsidRPr="00AD2A29">
        <w:lastRenderedPageBreak/>
        <w:t>z rysunkiem planu;</w:t>
      </w:r>
    </w:p>
    <w:p w14:paraId="5443E204" w14:textId="77777777" w:rsidR="007B4C91" w:rsidRDefault="007B4C91">
      <w:pPr>
        <w:widowControl w:val="0"/>
        <w:numPr>
          <w:ilvl w:val="0"/>
          <w:numId w:val="62"/>
        </w:numPr>
        <w:suppressAutoHyphens/>
        <w:autoSpaceDE w:val="0"/>
        <w:spacing w:line="276" w:lineRule="auto"/>
        <w:ind w:left="426"/>
        <w:jc w:val="both"/>
      </w:pPr>
      <w:r>
        <w:t>nadziemną intensywność zabudowy: od 0,0 do 0,8;</w:t>
      </w:r>
    </w:p>
    <w:p w14:paraId="4B4292B0" w14:textId="77777777" w:rsidR="007B4C91" w:rsidRDefault="007B4C91">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54023E9B" w14:textId="77777777" w:rsidR="007B4C91" w:rsidRDefault="007B4C91">
      <w:pPr>
        <w:widowControl w:val="0"/>
        <w:numPr>
          <w:ilvl w:val="0"/>
          <w:numId w:val="62"/>
        </w:numPr>
        <w:suppressAutoHyphens/>
        <w:autoSpaceDE w:val="0"/>
        <w:spacing w:line="276" w:lineRule="auto"/>
        <w:ind w:left="426"/>
        <w:jc w:val="both"/>
      </w:pPr>
      <w:r w:rsidRPr="00634010">
        <w:t>minimalny udział powierzchni biologicznie czynnej: 30%;</w:t>
      </w:r>
    </w:p>
    <w:p w14:paraId="7528A3E3" w14:textId="77777777" w:rsidR="007B4C91" w:rsidRDefault="007B4C91">
      <w:pPr>
        <w:widowControl w:val="0"/>
        <w:numPr>
          <w:ilvl w:val="0"/>
          <w:numId w:val="62"/>
        </w:numPr>
        <w:suppressAutoHyphens/>
        <w:autoSpaceDE w:val="0"/>
        <w:spacing w:line="276" w:lineRule="auto"/>
        <w:ind w:left="426"/>
        <w:jc w:val="both"/>
      </w:pPr>
      <w:r w:rsidRPr="00634010">
        <w:t>maksymalny udział powierzchni zabudowy: 40%;</w:t>
      </w:r>
    </w:p>
    <w:p w14:paraId="332424AA" w14:textId="77777777" w:rsidR="007B4C91" w:rsidRDefault="007B4C91">
      <w:pPr>
        <w:widowControl w:val="0"/>
        <w:numPr>
          <w:ilvl w:val="0"/>
          <w:numId w:val="62"/>
        </w:numPr>
        <w:suppressAutoHyphens/>
        <w:autoSpaceDE w:val="0"/>
        <w:spacing w:line="276" w:lineRule="auto"/>
        <w:ind w:left="426"/>
        <w:jc w:val="both"/>
      </w:pPr>
      <w:r w:rsidRPr="00634010">
        <w:t xml:space="preserve">maksymalną wysokość zabudowy: </w:t>
      </w:r>
    </w:p>
    <w:p w14:paraId="0C9F6880" w14:textId="77777777" w:rsidR="007B4C91" w:rsidRDefault="007B4C91">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5A78A8B3" w14:textId="77777777" w:rsidR="007B4C91" w:rsidRDefault="007B4C91">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61ECCFB0" w14:textId="77777777" w:rsidR="007B4C91" w:rsidRDefault="007B4C91">
      <w:pPr>
        <w:pStyle w:val="Akapitzlist"/>
        <w:numPr>
          <w:ilvl w:val="0"/>
          <w:numId w:val="63"/>
        </w:numPr>
        <w:suppressAutoHyphens/>
        <w:spacing w:line="276" w:lineRule="auto"/>
        <w:jc w:val="both"/>
      </w:pPr>
      <w:r>
        <w:t>dla pozostałych obiektów budowlanych nie więcej niż 15,0 m.</w:t>
      </w:r>
    </w:p>
    <w:p w14:paraId="54E88C05" w14:textId="77777777" w:rsidR="007B4C91" w:rsidRPr="0001724F" w:rsidRDefault="007B4C91" w:rsidP="007448EB">
      <w:pPr>
        <w:suppressAutoHyphens/>
        <w:spacing w:line="276" w:lineRule="auto"/>
        <w:jc w:val="both"/>
        <w:rPr>
          <w:u w:val="single"/>
        </w:rPr>
      </w:pPr>
      <w:r w:rsidRPr="0001724F">
        <w:rPr>
          <w:u w:val="single"/>
        </w:rPr>
        <w:t>Na terenie U</w:t>
      </w:r>
    </w:p>
    <w:p w14:paraId="78508A08"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44CC5C87"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6F067830"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663DBEC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69CC9D2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69B5B83C"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7B69B22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20E58D7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2171DB24"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7F0A8AE"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5683E251" w14:textId="77777777" w:rsidR="007B4C91" w:rsidRDefault="007B4C91">
      <w:pPr>
        <w:pStyle w:val="Akapitzlist"/>
        <w:numPr>
          <w:ilvl w:val="0"/>
          <w:numId w:val="65"/>
        </w:numPr>
        <w:suppressAutoHyphens/>
        <w:spacing w:line="276" w:lineRule="auto"/>
        <w:jc w:val="both"/>
      </w:pPr>
      <w:r w:rsidRPr="0001724F">
        <w:t>dla pozostałych obiektów budowlanych nie więcej niż 15,0 m</w:t>
      </w:r>
      <w:r>
        <w:t>.</w:t>
      </w:r>
    </w:p>
    <w:p w14:paraId="1C8E25BA" w14:textId="77777777" w:rsidR="007B4C91" w:rsidRPr="0001724F" w:rsidRDefault="007B4C91" w:rsidP="007448EB">
      <w:pPr>
        <w:suppressAutoHyphens/>
        <w:spacing w:line="276" w:lineRule="auto"/>
        <w:jc w:val="both"/>
        <w:rPr>
          <w:u w:val="single"/>
        </w:rPr>
      </w:pPr>
      <w:r w:rsidRPr="0001724F">
        <w:rPr>
          <w:u w:val="single"/>
        </w:rPr>
        <w:t>Na terenie U</w:t>
      </w:r>
      <w:r>
        <w:rPr>
          <w:u w:val="single"/>
        </w:rPr>
        <w:t>-P</w:t>
      </w:r>
    </w:p>
    <w:p w14:paraId="144A246B" w14:textId="77777777" w:rsidR="007B4C91" w:rsidRDefault="007B4C91">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7B63DA2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40B54710"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5740782"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4F50BFC5"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67D9D596"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2AE3C05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7E56DC8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5577B8A" w14:textId="77777777" w:rsidR="007B4C91" w:rsidRDefault="007B4C91">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682B3C11"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5DAC3755"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2D3ABF2" w14:textId="77777777" w:rsidR="007B4C91" w:rsidRDefault="007B4C91">
      <w:pPr>
        <w:pStyle w:val="Akapitzlist"/>
        <w:numPr>
          <w:ilvl w:val="0"/>
          <w:numId w:val="67"/>
        </w:numPr>
        <w:suppressAutoHyphens/>
        <w:spacing w:line="276" w:lineRule="auto"/>
        <w:jc w:val="both"/>
      </w:pPr>
      <w:r>
        <w:lastRenderedPageBreak/>
        <w:t>dla pozostałych obiektów budowlanych nie więcej niż 15,0 m.</w:t>
      </w:r>
    </w:p>
    <w:p w14:paraId="7D782440" w14:textId="77777777" w:rsidR="007B4C91" w:rsidRDefault="007B4C91"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05139414" w14:textId="77777777" w:rsidR="007B4C91" w:rsidRDefault="007B4C91">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5B247B3C" w14:textId="77777777" w:rsidR="007B4C91" w:rsidRDefault="007B4C91">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2198A0F0" w14:textId="77777777" w:rsidR="007B4C91" w:rsidRDefault="007B4C91">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7762DF7E"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2724C97B" w14:textId="77777777" w:rsidR="007B4C91" w:rsidRPr="001534B5" w:rsidRDefault="007B4C91">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49522BF4"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706D1949" w14:textId="77777777" w:rsidR="007B4C91" w:rsidRDefault="007B4C91">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24700A12" w14:textId="77777777" w:rsidR="007B4C91" w:rsidRPr="001534B5" w:rsidRDefault="007B4C91">
      <w:pPr>
        <w:widowControl w:val="0"/>
        <w:numPr>
          <w:ilvl w:val="0"/>
          <w:numId w:val="68"/>
        </w:numPr>
        <w:suppressAutoHyphens/>
        <w:autoSpaceDE w:val="0"/>
        <w:spacing w:line="276" w:lineRule="auto"/>
        <w:ind w:left="426"/>
        <w:jc w:val="both"/>
      </w:pPr>
      <w:r w:rsidRPr="001534B5">
        <w:t>maksymalną wysokość zabudowy:</w:t>
      </w:r>
    </w:p>
    <w:p w14:paraId="793F1473" w14:textId="77777777" w:rsidR="007B4C91" w:rsidRDefault="007B4C91">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04007DA9" w14:textId="77777777" w:rsidR="007B4C91" w:rsidRDefault="007B4C91">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65ADC76" w14:textId="77777777" w:rsidR="007B4C91" w:rsidRDefault="007B4C91">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7AB82A80" w14:textId="1BE54A2A" w:rsidR="00C37679" w:rsidRPr="007B4C91" w:rsidRDefault="007B4C91">
      <w:pPr>
        <w:widowControl w:val="0"/>
        <w:numPr>
          <w:ilvl w:val="0"/>
          <w:numId w:val="69"/>
        </w:numPr>
        <w:suppressAutoHyphens/>
        <w:autoSpaceDE w:val="0"/>
        <w:spacing w:line="276" w:lineRule="auto"/>
        <w:jc w:val="both"/>
      </w:pPr>
      <w:r w:rsidRPr="00D71F22">
        <w:t>dla pozostałych obiektów budowlanych nie więcej niż 15,0 m</w:t>
      </w:r>
      <w:r>
        <w:t>.</w:t>
      </w:r>
    </w:p>
    <w:p w14:paraId="19BD440C" w14:textId="06437C05" w:rsidR="00C37679" w:rsidRPr="005C75AE" w:rsidRDefault="00C37679" w:rsidP="007448EB">
      <w:pPr>
        <w:autoSpaceDE w:val="0"/>
        <w:autoSpaceDN w:val="0"/>
        <w:adjustRightInd w:val="0"/>
        <w:spacing w:line="276" w:lineRule="auto"/>
        <w:ind w:firstLine="567"/>
        <w:jc w:val="both"/>
      </w:pPr>
      <w:r w:rsidRPr="005C75AE">
        <w:t>Korzystny wpływ na zminimalizowanie możliwości zanieczyszczenia wód powierzchniowych i podziemnych będą miały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zabudowy.</w:t>
      </w:r>
    </w:p>
    <w:p w14:paraId="76DF155A" w14:textId="2D81E918" w:rsidR="00B100C5" w:rsidRPr="005C75AE" w:rsidRDefault="00AD7BEE" w:rsidP="007448EB">
      <w:pPr>
        <w:autoSpaceDE w:val="0"/>
        <w:autoSpaceDN w:val="0"/>
        <w:adjustRightInd w:val="0"/>
        <w:spacing w:line="276" w:lineRule="auto"/>
        <w:ind w:firstLine="567"/>
        <w:jc w:val="both"/>
      </w:pPr>
      <w:r w:rsidRPr="005C75AE">
        <w:t xml:space="preserve">Poza potencjalnymi zagrożeniami wynikającymi z realizacji projektu mpzp istnieje także szereg pozytywnych zmian. Są to przede wszystkim: (1) </w:t>
      </w:r>
      <w:r w:rsidR="00034AE3" w:rsidRPr="005C75AE">
        <w:t>ochronę wód zgodnie z przepisami odrębnymi</w:t>
      </w:r>
      <w:r w:rsidR="00881BEB" w:rsidRPr="005C75AE">
        <w:t>; (2) </w:t>
      </w:r>
      <w:r w:rsidRPr="005C75AE">
        <w:t>sku</w:t>
      </w:r>
      <w:r w:rsidR="008E241B" w:rsidRPr="005C75AE">
        <w:t>teczny system</w:t>
      </w:r>
      <w:r w:rsidRPr="005C75AE">
        <w:t xml:space="preserve"> planowania przestrzennego zapewniającego właściwe i zrównoważone wykorzystanie terenów; (</w:t>
      </w:r>
      <w:r w:rsidR="00881BEB" w:rsidRPr="005C75AE">
        <w:t>3</w:t>
      </w:r>
      <w:r w:rsidRPr="005C75AE">
        <w:t>) inwestycje w</w:t>
      </w:r>
      <w:r w:rsidR="0036013D" w:rsidRPr="005C75AE">
        <w:t> </w:t>
      </w:r>
      <w:r w:rsidRPr="005C75AE">
        <w:t>sieć kanalizacji</w:t>
      </w:r>
      <w:r w:rsidR="00783FBF" w:rsidRPr="005C75AE">
        <w:t>;</w:t>
      </w:r>
      <w:r w:rsidRPr="005C75AE">
        <w:t xml:space="preserve"> </w:t>
      </w:r>
      <w:r w:rsidR="008353C3" w:rsidRPr="005C75AE">
        <w:t>(</w:t>
      </w:r>
      <w:r w:rsidR="00034AE3" w:rsidRPr="005C75AE">
        <w:t>4</w:t>
      </w:r>
      <w:r w:rsidR="008353C3" w:rsidRPr="005C75AE">
        <w:t xml:space="preserve">) </w:t>
      </w:r>
      <w:r w:rsidRPr="005C75AE">
        <w:t>zaopatrzenie w</w:t>
      </w:r>
      <w:r w:rsidR="00783FBF" w:rsidRPr="005C75AE">
        <w:t> </w:t>
      </w:r>
      <w:r w:rsidRPr="005C75AE">
        <w:t>wodę z sieci wodociągowej</w:t>
      </w:r>
      <w:r w:rsidR="005C75AE" w:rsidRPr="005C75AE">
        <w:t xml:space="preserve"> (dopuszczenie zaopatrzenia w wodę z indywidualnych ujęć wody, zgodnie z przepisami odrębnymi)</w:t>
      </w:r>
      <w:r w:rsidRPr="005C75AE">
        <w:t xml:space="preserve">; </w:t>
      </w:r>
      <w:r w:rsidR="00393633" w:rsidRPr="005C75AE">
        <w:t>(</w:t>
      </w:r>
      <w:r w:rsidR="00034AE3" w:rsidRPr="005C75AE">
        <w:t>5</w:t>
      </w:r>
      <w:r w:rsidR="00393633" w:rsidRPr="005C75AE">
        <w:t xml:space="preserve">) </w:t>
      </w:r>
      <w:r w:rsidR="002013DC" w:rsidRPr="005C75AE">
        <w:t>pozytywne rozwiązania</w:t>
      </w:r>
      <w:r w:rsidRPr="005C75AE">
        <w:t xml:space="preserve"> dotyczących poprawy jakości powietrza przyczyniających się do niższej ilości deponowanych z opadem atmosferycznym zanieczyszczeń</w:t>
      </w:r>
      <w:r w:rsidR="00437B71" w:rsidRPr="005C75AE">
        <w:t xml:space="preserve"> do środowis</w:t>
      </w:r>
      <w:r w:rsidR="00376A9C" w:rsidRPr="005C75AE">
        <w:t>ka gruntowo-wodnego (poprzez m.</w:t>
      </w:r>
      <w:r w:rsidR="00437B71" w:rsidRPr="005C75AE">
        <w:t xml:space="preserve">in. ochronę powietrza zgodnie z przepisami odrębnymi, </w:t>
      </w:r>
      <w:r w:rsidR="000F2A53" w:rsidRPr="005C75AE">
        <w:t>zaopatrzenie w ciepło wytwarzane z paliw: płynnych, gazowych i</w:t>
      </w:r>
      <w:r w:rsidR="008353C3" w:rsidRPr="005C75AE">
        <w:t> </w:t>
      </w:r>
      <w:r w:rsidR="000F2A53" w:rsidRPr="005C75AE">
        <w:t>stałych charakteryzujących się niskimi wskaźnikami emisji zgodnie z</w:t>
      </w:r>
      <w:r w:rsidR="005C75AE" w:rsidRPr="005C75AE">
        <w:t> </w:t>
      </w:r>
      <w:r w:rsidR="000F2A53" w:rsidRPr="005C75AE">
        <w:t>przepisami odrębnymi</w:t>
      </w:r>
      <w:r w:rsidR="005C75AE" w:rsidRPr="005C75AE">
        <w:t xml:space="preserve">, </w:t>
      </w:r>
      <w:r w:rsidR="000F2A53" w:rsidRPr="005C75AE">
        <w:t>energii elektrycznej</w:t>
      </w:r>
      <w:r w:rsidR="005C75AE" w:rsidRPr="005C75AE">
        <w:t>, instalacji odnawialnych źródeł energii, zgodnie z przepisami odrębnymi</w:t>
      </w:r>
      <w:r w:rsidR="00AF49F5" w:rsidRPr="005C75AE">
        <w:t>).</w:t>
      </w:r>
    </w:p>
    <w:p w14:paraId="4E5BDCD1" w14:textId="77777777" w:rsidR="00C37679" w:rsidRDefault="008A463D" w:rsidP="007448EB">
      <w:pPr>
        <w:autoSpaceDE w:val="0"/>
        <w:autoSpaceDN w:val="0"/>
        <w:adjustRightInd w:val="0"/>
        <w:spacing w:line="276" w:lineRule="auto"/>
        <w:ind w:firstLine="567"/>
        <w:jc w:val="both"/>
        <w:rPr>
          <w:rFonts w:eastAsia="Calibri"/>
        </w:rPr>
      </w:pPr>
      <w:r w:rsidRPr="00A251CB">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A251CB">
        <w:rPr>
          <w:rFonts w:eastAsia="Calibri"/>
        </w:rPr>
        <w:t xml:space="preserve">Ocenia się, iż zastosowanie zabezpieczających środków technicznych pozwoli na skuteczną ochronę wód podziemnych i powierzchniowych. Możliwość zanieczyszczenia istnieje </w:t>
      </w:r>
      <w:r w:rsidRPr="00A251CB">
        <w:rPr>
          <w:rFonts w:eastAsia="Calibri"/>
        </w:rPr>
        <w:lastRenderedPageBreak/>
        <w:t xml:space="preserve">wyłącznie w sytuacjach awaryjnych. </w:t>
      </w:r>
      <w:r w:rsidR="00C37679" w:rsidRPr="00177830">
        <w:rPr>
          <w:rFonts w:eastAsia="Calibri"/>
        </w:rPr>
        <w:t xml:space="preserve">Mając na uwadze taką możliwość należy zapewniać dobry stan techniczny </w:t>
      </w:r>
      <w:r w:rsidR="00C37679" w:rsidRPr="00177830">
        <w:t>instalacji służących do wytwarzania energii z odnawialnych źródeł energii oraz</w:t>
      </w:r>
      <w:r w:rsidR="00C37679" w:rsidRPr="00177830">
        <w:rPr>
          <w:rFonts w:eastAsia="Calibri"/>
        </w:rPr>
        <w:t xml:space="preserve"> stosowanych zbiorników bezodpływowych oraz </w:t>
      </w:r>
      <w:r w:rsidR="00C37679" w:rsidRPr="00177830">
        <w:rPr>
          <w:rFonts w:eastAsia="Calibri"/>
          <w:bCs/>
        </w:rPr>
        <w:t xml:space="preserve">indywidualnych </w:t>
      </w:r>
      <w:r w:rsidR="00C37679" w:rsidRPr="00177830">
        <w:rPr>
          <w:rFonts w:eastAsia="Calibri"/>
        </w:rPr>
        <w:t>oczyszczalni ścieków.</w:t>
      </w:r>
    </w:p>
    <w:p w14:paraId="674320AB" w14:textId="06981F82" w:rsidR="00467CE9" w:rsidRPr="00FE78A2" w:rsidRDefault="008A463D" w:rsidP="007448EB">
      <w:pPr>
        <w:autoSpaceDE w:val="0"/>
        <w:autoSpaceDN w:val="0"/>
        <w:adjustRightInd w:val="0"/>
        <w:spacing w:line="276" w:lineRule="auto"/>
        <w:ind w:firstLine="567"/>
        <w:jc w:val="both"/>
      </w:pPr>
      <w:r w:rsidRPr="00A251CB">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A251CB">
        <w:t xml:space="preserve"> Stwierdza się zatem, że </w:t>
      </w:r>
      <w:r w:rsidRPr="00FE78A2">
        <w:t>realizacja projektu mpzp nie zwiększy ryzyka nieosiągnięcia celów środowiskowych określonych w </w:t>
      </w:r>
      <w:r w:rsidR="009937C3">
        <w:t>”</w:t>
      </w:r>
      <w:r w:rsidRPr="00FE78A2">
        <w:t>Planie gospodarowania wodami na obszarze dorzecza Odry</w:t>
      </w:r>
      <w:r w:rsidR="009937C3">
        <w:t>”</w:t>
      </w:r>
      <w:r w:rsidRPr="00FE78A2">
        <w:t xml:space="preserve"> (Dz. U. z 2023 r., poz. 335). Realizacja ustaleń zmiany planu miejscowego polegająca na wprowadzeniu nowych inwestycji przy zachowaniu ustaleń związanych z ochroną wód i</w:t>
      </w:r>
      <w:r w:rsidR="00C37679">
        <w:t> </w:t>
      </w:r>
      <w:r w:rsidRPr="00FE78A2">
        <w:t>sposobem odprowadzania ścieków, nie powinna spowodować wzrostu ryzyka nieosiągnięcia celów środowiskowych oraz do minimum ograniczyć negatywny wpływ na środowisko wodne.</w:t>
      </w:r>
    </w:p>
    <w:p w14:paraId="15492D72" w14:textId="7B45B713" w:rsidR="004A18B0" w:rsidRPr="00FE78A2" w:rsidRDefault="008B68BF" w:rsidP="007448EB">
      <w:pPr>
        <w:pStyle w:val="2"/>
        <w:spacing w:line="276" w:lineRule="auto"/>
      </w:pPr>
      <w:bookmarkStart w:id="114" w:name="_Toc431232318"/>
      <w:bookmarkStart w:id="115" w:name="_Toc210728861"/>
      <w:r w:rsidRPr="00FE78A2">
        <w:t>7</w:t>
      </w:r>
      <w:r w:rsidR="004A18B0" w:rsidRPr="00FE78A2">
        <w:t>. Oddziaływanie na szatę roślinną, faunę oraz różnorodność biotyczną</w:t>
      </w:r>
      <w:bookmarkEnd w:id="114"/>
      <w:bookmarkEnd w:id="115"/>
    </w:p>
    <w:p w14:paraId="1FF82C1A" w14:textId="27E0E241" w:rsidR="00692524" w:rsidRPr="00692524" w:rsidRDefault="00692524"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w:t>
      </w:r>
      <w:r>
        <w:t> </w:t>
      </w:r>
      <w:r w:rsidRPr="008E55C2">
        <w:t>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w:t>
      </w:r>
      <w:r w:rsidRPr="0025686E">
        <w:lastRenderedPageBreak/>
        <w:t>terenów zurbanizowanych i 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p>
    <w:p w14:paraId="72DD117B" w14:textId="177EB1F2" w:rsidR="009F0031" w:rsidRPr="00692524" w:rsidRDefault="00692524" w:rsidP="007448EB">
      <w:pPr>
        <w:tabs>
          <w:tab w:val="num" w:pos="0"/>
        </w:tabs>
        <w:spacing w:line="276" w:lineRule="auto"/>
        <w:ind w:firstLine="567"/>
        <w:jc w:val="both"/>
      </w:pPr>
      <w:r w:rsidRPr="00692524">
        <w:t>Mając powyższe na uwadze, należy podkreślić, że realizacja ustaleń projektu miejscowego planu nie może naruszać zakazów w odniesieniu do gatunków chronionych.</w:t>
      </w:r>
    </w:p>
    <w:p w14:paraId="1F301866" w14:textId="4828F13F" w:rsidR="00DC05E6" w:rsidRPr="00692524" w:rsidRDefault="00DC05E6" w:rsidP="007448EB">
      <w:pPr>
        <w:spacing w:line="276" w:lineRule="auto"/>
        <w:ind w:firstLine="567"/>
        <w:jc w:val="both"/>
      </w:pPr>
      <w:r w:rsidRPr="00692524">
        <w:t>Zgodnie z art. 75 ustawy z dnia 27 kwietnia 2001 r. Prawo ochrony środowiska (t.j. Dz. U. z </w:t>
      </w:r>
      <w:r w:rsidR="00FE78A2" w:rsidRPr="00692524">
        <w:t>2025</w:t>
      </w:r>
      <w:r w:rsidRPr="00692524">
        <w:t xml:space="preserve"> r., poz. </w:t>
      </w:r>
      <w:r w:rsidR="00FE78A2" w:rsidRPr="00692524">
        <w:t>647</w:t>
      </w:r>
      <w:r w:rsidRPr="0069252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A251CB" w:rsidRDefault="00DC05E6" w:rsidP="007448EB">
      <w:pPr>
        <w:tabs>
          <w:tab w:val="num" w:pos="0"/>
        </w:tabs>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36AEC425" w14:textId="77777777" w:rsidR="007A2B19" w:rsidRPr="00A251CB" w:rsidRDefault="007A2B19" w:rsidP="007448EB">
      <w:pPr>
        <w:spacing w:line="276" w:lineRule="auto"/>
        <w:ind w:firstLine="567"/>
        <w:jc w:val="both"/>
      </w:pPr>
      <w:r w:rsidRPr="00A251CB">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69A7898B" w14:textId="77777777" w:rsidR="007A2B19" w:rsidRPr="00A251CB" w:rsidRDefault="007A2B19"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5B548BFC" w14:textId="77777777" w:rsidR="007A2B19" w:rsidRPr="00A251CB" w:rsidRDefault="007A2B19"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58B315D" w14:textId="77777777" w:rsidR="007A2B19" w:rsidRPr="00A251CB" w:rsidRDefault="007A2B19">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57F1AF6D" w14:textId="77777777" w:rsidR="007A2B19" w:rsidRPr="00A251CB" w:rsidRDefault="007A2B19">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6DE3BEFD" w14:textId="77777777" w:rsidR="007A2B19" w:rsidRPr="00A251CB" w:rsidRDefault="007A2B19">
      <w:pPr>
        <w:numPr>
          <w:ilvl w:val="0"/>
          <w:numId w:val="41"/>
        </w:numPr>
        <w:spacing w:line="276" w:lineRule="auto"/>
        <w:ind w:left="425" w:hanging="357"/>
        <w:jc w:val="both"/>
      </w:pPr>
      <w:r w:rsidRPr="00A251CB">
        <w:t xml:space="preserve">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w:t>
      </w:r>
      <w:r w:rsidRPr="00A251CB">
        <w:lastRenderedPageBreak/>
        <w:t>bezpiecznych miejsc przystankowych (w trzcinowiskach na noclegi w trakcie migracji zalatują też inne drobne ptaki - jaskółki, pliszki), jak i pokarmu;</w:t>
      </w:r>
    </w:p>
    <w:p w14:paraId="5522DA4F" w14:textId="77777777" w:rsidR="007A2B19" w:rsidRPr="00A251CB" w:rsidRDefault="007A2B19">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351DDFD8" w14:textId="77777777" w:rsidR="007A2B19" w:rsidRPr="00A251CB" w:rsidRDefault="007A2B19">
      <w:pPr>
        <w:numPr>
          <w:ilvl w:val="0"/>
          <w:numId w:val="41"/>
        </w:numPr>
        <w:spacing w:line="276" w:lineRule="auto"/>
        <w:ind w:left="425" w:hanging="357"/>
        <w:jc w:val="both"/>
      </w:pPr>
      <w:r w:rsidRPr="00A251CB">
        <w:t xml:space="preserve">większość gatunków ryb odbywa tarło w okresie od marca do końca lipca. </w:t>
      </w:r>
    </w:p>
    <w:p w14:paraId="56211E76" w14:textId="77777777" w:rsidR="007A2B19" w:rsidRPr="00A251CB" w:rsidRDefault="007A2B19"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4F9A6929" w14:textId="77777777" w:rsidR="007A2B19" w:rsidRPr="00A251CB" w:rsidRDefault="007A2B19"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71C130FE" w14:textId="77777777" w:rsidR="007A2B19" w:rsidRPr="00A251CB" w:rsidRDefault="007A2B19">
      <w:pPr>
        <w:numPr>
          <w:ilvl w:val="0"/>
          <w:numId w:val="40"/>
        </w:numPr>
        <w:spacing w:line="276" w:lineRule="auto"/>
        <w:ind w:left="426"/>
        <w:jc w:val="both"/>
      </w:pPr>
      <w:r w:rsidRPr="00A251CB">
        <w:t>niszczenia siedlisk lub ostoi będących obszarem rozrodu, wychowu młodych, odpoczynku, migracji lub żerowania,</w:t>
      </w:r>
    </w:p>
    <w:p w14:paraId="3AB0A96F" w14:textId="77777777" w:rsidR="007A2B19" w:rsidRPr="00A251CB" w:rsidRDefault="007A2B19">
      <w:pPr>
        <w:numPr>
          <w:ilvl w:val="0"/>
          <w:numId w:val="40"/>
        </w:numPr>
        <w:spacing w:line="276" w:lineRule="auto"/>
        <w:ind w:left="426"/>
        <w:jc w:val="both"/>
      </w:pPr>
      <w:r w:rsidRPr="00A251CB">
        <w:t>niszczenia, usuwania lub uszkadzania gniazd,</w:t>
      </w:r>
    </w:p>
    <w:p w14:paraId="42DD965E" w14:textId="3383289D" w:rsidR="007A2B19" w:rsidRPr="00A251CB" w:rsidRDefault="007A2B19">
      <w:pPr>
        <w:numPr>
          <w:ilvl w:val="0"/>
          <w:numId w:val="40"/>
        </w:numPr>
        <w:spacing w:line="276" w:lineRule="auto"/>
        <w:ind w:left="426"/>
        <w:jc w:val="both"/>
      </w:pPr>
      <w:r w:rsidRPr="00A251CB">
        <w:t>umyślnego płoszenia lub niepokojenia.</w:t>
      </w:r>
    </w:p>
    <w:p w14:paraId="6429996B" w14:textId="77777777" w:rsidR="001B4584" w:rsidRPr="00A251CB" w:rsidRDefault="001B4584" w:rsidP="007448EB">
      <w:pPr>
        <w:spacing w:line="276" w:lineRule="auto"/>
        <w:ind w:firstLine="567"/>
        <w:jc w:val="both"/>
      </w:pPr>
      <w:r w:rsidRPr="00A251CB">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5C6A8AD4" w:rsidR="00C60A73" w:rsidRPr="00A251CB" w:rsidRDefault="00C60A73" w:rsidP="007448EB">
      <w:pPr>
        <w:spacing w:line="276" w:lineRule="auto"/>
        <w:ind w:firstLine="567"/>
        <w:jc w:val="both"/>
        <w:rPr>
          <w:lang w:val="pl"/>
        </w:rPr>
      </w:pPr>
      <w:r w:rsidRPr="00A251CB">
        <w:rPr>
          <w:lang w:val="pl"/>
        </w:rPr>
        <w:t xml:space="preserve">Podczas wszystkich </w:t>
      </w:r>
      <w:bookmarkStart w:id="116" w:name="_Hlk119566060"/>
      <w:r w:rsidRPr="00A251CB">
        <w:rPr>
          <w:lang w:val="pl"/>
        </w:rPr>
        <w:t xml:space="preserve">etapów procesu inwestycyjnego </w:t>
      </w:r>
      <w:bookmarkEnd w:id="116"/>
      <w:r w:rsidRPr="00A251CB">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w:t>
      </w:r>
      <w:r w:rsidRPr="00A251CB">
        <w:rPr>
          <w:lang w:val="pl"/>
        </w:rPr>
        <w:lastRenderedPageBreak/>
        <w:t xml:space="preserve">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FE78A2" w:rsidRPr="00A251CB">
        <w:rPr>
          <w:lang w:val="pl"/>
        </w:rPr>
        <w:t>2025</w:t>
      </w:r>
      <w:r w:rsidRPr="00A251CB">
        <w:rPr>
          <w:lang w:val="pl"/>
        </w:rPr>
        <w:t xml:space="preserve"> r. poz. </w:t>
      </w:r>
      <w:r w:rsidR="00FE78A2" w:rsidRPr="00A251CB">
        <w:rPr>
          <w:lang w:val="pl"/>
        </w:rPr>
        <w:t>647</w:t>
      </w:r>
      <w:r w:rsidRPr="00A251CB">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11DA8E60" w14:textId="3C322688" w:rsidR="008559D8" w:rsidRPr="00F35FE5" w:rsidRDefault="00C60A73" w:rsidP="007448EB">
      <w:pPr>
        <w:spacing w:line="276" w:lineRule="auto"/>
        <w:ind w:firstLine="567"/>
        <w:jc w:val="both"/>
      </w:pPr>
      <w:r w:rsidRPr="00A251CB">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A251CB">
        <w:rPr>
          <w:lang w:val="pl"/>
        </w:rPr>
        <w:t>2022</w:t>
      </w:r>
      <w:r w:rsidRPr="00A251CB">
        <w:rPr>
          <w:lang w:val="pl"/>
        </w:rPr>
        <w:t xml:space="preserve"> r. poz. </w:t>
      </w:r>
      <w:r w:rsidR="0037617E" w:rsidRPr="00A251CB">
        <w:rPr>
          <w:lang w:val="pl"/>
        </w:rPr>
        <w:t>2380</w:t>
      </w:r>
      <w:r w:rsidRPr="00A251CB">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A251CB">
        <w:rPr>
          <w:lang w:val="pl"/>
        </w:rPr>
        <w:t>2024</w:t>
      </w:r>
      <w:r w:rsidRPr="00A251CB">
        <w:rPr>
          <w:lang w:val="pl"/>
        </w:rPr>
        <w:t xml:space="preserve"> r. poz. </w:t>
      </w:r>
      <w:r w:rsidR="00D33B07" w:rsidRPr="00A251CB">
        <w:rPr>
          <w:lang w:val="pl"/>
        </w:rPr>
        <w:t>1478</w:t>
      </w:r>
      <w:r w:rsidR="00C70830" w:rsidRPr="00A251CB">
        <w:rPr>
          <w:lang w:val="pl"/>
        </w:rPr>
        <w:t xml:space="preserve"> ze z</w:t>
      </w:r>
      <w:r w:rsidRPr="00A251CB">
        <w:rPr>
          <w:lang w:val="pl"/>
        </w:rPr>
        <w:t>m.).</w:t>
      </w:r>
    </w:p>
    <w:p w14:paraId="749950BF" w14:textId="38BBA733" w:rsidR="00F35FE5" w:rsidRDefault="00F35FE5" w:rsidP="007448EB">
      <w:pPr>
        <w:autoSpaceDE w:val="0"/>
        <w:autoSpaceDN w:val="0"/>
        <w:adjustRightInd w:val="0"/>
        <w:spacing w:line="276" w:lineRule="auto"/>
        <w:ind w:firstLine="567"/>
        <w:jc w:val="both"/>
      </w:pPr>
      <w:r w:rsidRPr="00A251CB">
        <w:t xml:space="preserve">Przeznaczenie terenów pod budownictwo może spowodować dwojakiego rodzaju skutki. Z jednej strony nastąpi trwałe wyłączenie terenów ze </w:t>
      </w:r>
      <w:r w:rsidRPr="00A251CB">
        <w:rPr>
          <w:i/>
        </w:rPr>
        <w:t>stricte</w:t>
      </w:r>
      <w:r w:rsidRPr="00A251CB">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443470C3" w14:textId="45A11532" w:rsidR="00F35FE5" w:rsidRDefault="00D44293" w:rsidP="007448EB">
      <w:pPr>
        <w:autoSpaceDE w:val="0"/>
        <w:autoSpaceDN w:val="0"/>
        <w:adjustRightInd w:val="0"/>
        <w:spacing w:line="276" w:lineRule="auto"/>
        <w:ind w:firstLine="567"/>
        <w:jc w:val="both"/>
      </w:pPr>
      <w:r w:rsidRPr="00A251CB">
        <w:t>W fazie budowy inwestycji liniowych (</w:t>
      </w:r>
      <w:r w:rsidR="00F35FE5">
        <w:t xml:space="preserve">szlaki komunikacyjne, </w:t>
      </w:r>
      <w:r w:rsidRPr="00A251CB">
        <w:t>wodociągi, kanalizacja)</w:t>
      </w:r>
      <w:r w:rsidR="004A18B0" w:rsidRPr="00A251CB">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w:t>
      </w:r>
      <w:r w:rsidR="004A18B0" w:rsidRPr="00A251CB">
        <w:lastRenderedPageBreak/>
        <w:t>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A251CB">
        <w:rPr>
          <w:vertAlign w:val="superscript"/>
        </w:rPr>
        <w:footnoteReference w:id="39"/>
      </w:r>
    </w:p>
    <w:p w14:paraId="3048710F" w14:textId="6F5EAF28" w:rsidR="0056780C" w:rsidRDefault="0056780C" w:rsidP="007448EB">
      <w:pPr>
        <w:autoSpaceDE w:val="0"/>
        <w:autoSpaceDN w:val="0"/>
        <w:adjustRightInd w:val="0"/>
        <w:spacing w:line="276" w:lineRule="auto"/>
        <w:ind w:firstLine="567"/>
        <w:jc w:val="both"/>
      </w:pPr>
      <w:r w:rsidRPr="00177830">
        <w:t>Oddziaływaniem niepożądanym w przypadku paneli słonecznych pod kątem ochrony zwierząt może być tzw. efekt „tafli wody”. Polega on na odbijaniu promieni słonecznych od powierzchni paneli, tworząc tym samym iluzję zbiornika wodnego, na którym ptactwo mogłoby lądować. Dlatego celem wyeliminowania tego zjawiska należy zamontować panele z powłokami antyrefleksyjnymi, które ograniczą ten efekt.</w:t>
      </w:r>
    </w:p>
    <w:p w14:paraId="04ECCAFA" w14:textId="1015D2E6" w:rsidR="00D05E35" w:rsidRPr="00A251CB" w:rsidRDefault="00D05E35" w:rsidP="007448EB">
      <w:pPr>
        <w:autoSpaceDE w:val="0"/>
        <w:autoSpaceDN w:val="0"/>
        <w:adjustRightInd w:val="0"/>
        <w:spacing w:line="276" w:lineRule="auto"/>
        <w:ind w:firstLine="567"/>
        <w:jc w:val="both"/>
      </w:pPr>
      <w:r w:rsidRPr="00A251CB">
        <w:t>Generalnie zapisy projektu mpzp dotyczące szaty roślinnej oraz fauny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79A5A445" w14:textId="77777777" w:rsidR="00D05E35" w:rsidRPr="008D11C1" w:rsidRDefault="00D05E35">
      <w:pPr>
        <w:pStyle w:val="Akapitzlist"/>
        <w:numPr>
          <w:ilvl w:val="0"/>
          <w:numId w:val="26"/>
        </w:numPr>
        <w:spacing w:line="276" w:lineRule="auto"/>
        <w:ind w:left="426"/>
        <w:contextualSpacing w:val="0"/>
        <w:jc w:val="both"/>
      </w:pPr>
      <w:r w:rsidRPr="008D11C1">
        <w:t>ochrona powierzchni ziemi, powietrza i wód, zgodnie z przepisami odrębnymi;</w:t>
      </w:r>
    </w:p>
    <w:p w14:paraId="6A2EA9AE" w14:textId="77777777" w:rsidR="008D11C1" w:rsidRPr="008D11C1" w:rsidRDefault="008D11C1">
      <w:pPr>
        <w:widowControl w:val="0"/>
        <w:numPr>
          <w:ilvl w:val="0"/>
          <w:numId w:val="26"/>
        </w:numPr>
        <w:suppressAutoHyphens/>
        <w:autoSpaceDE w:val="0"/>
        <w:spacing w:line="276" w:lineRule="auto"/>
        <w:ind w:left="426"/>
        <w:jc w:val="both"/>
      </w:pPr>
      <w:r w:rsidRPr="008D11C1">
        <w:t>określenie nadziemnej intensywności zabudowy, minimalnego udziału powierzchni biologicznie czynnej, maksymalnego udziału powierzchni zabudowy oraz maksymalnej wysokości zabudowy;</w:t>
      </w:r>
    </w:p>
    <w:p w14:paraId="1B305739" w14:textId="77777777" w:rsidR="008D11C1" w:rsidRPr="008D11C1" w:rsidRDefault="008D11C1">
      <w:pPr>
        <w:widowControl w:val="0"/>
        <w:numPr>
          <w:ilvl w:val="0"/>
          <w:numId w:val="26"/>
        </w:numPr>
        <w:suppressAutoHyphens/>
        <w:autoSpaceDE w:val="0"/>
        <w:spacing w:line="276" w:lineRule="auto"/>
        <w:ind w:left="426"/>
        <w:jc w:val="both"/>
      </w:pPr>
      <w:r w:rsidRPr="008D11C1">
        <w:t>ochronę powierzchni ziemi, powietrza i wód zgodnie z przepisami odrębnymi;</w:t>
      </w:r>
    </w:p>
    <w:p w14:paraId="288EE579" w14:textId="77777777" w:rsidR="008D11C1" w:rsidRPr="008D11C1" w:rsidRDefault="008D11C1">
      <w:pPr>
        <w:widowControl w:val="0"/>
        <w:numPr>
          <w:ilvl w:val="0"/>
          <w:numId w:val="26"/>
        </w:numPr>
        <w:suppressAutoHyphens/>
        <w:autoSpaceDE w:val="0"/>
        <w:spacing w:line="276" w:lineRule="auto"/>
        <w:ind w:left="426"/>
        <w:jc w:val="both"/>
      </w:pPr>
      <w:r w:rsidRPr="008D11C1">
        <w:t>ochronę wód Głównego Zbiornika Wód Podziemnych nr 143 „Subzbiornik Inowrocław – Gniezno, zgodnie z przepisami odrębnymi;</w:t>
      </w:r>
    </w:p>
    <w:p w14:paraId="0D061C8A" w14:textId="77777777" w:rsidR="008D11C1" w:rsidRPr="008D11C1" w:rsidRDefault="008D11C1">
      <w:pPr>
        <w:widowControl w:val="0"/>
        <w:numPr>
          <w:ilvl w:val="0"/>
          <w:numId w:val="26"/>
        </w:numPr>
        <w:suppressAutoHyphens/>
        <w:autoSpaceDE w:val="0"/>
        <w:spacing w:line="276" w:lineRule="auto"/>
        <w:ind w:left="426"/>
        <w:jc w:val="both"/>
      </w:pPr>
      <w:r w:rsidRPr="008D11C1">
        <w:t>zagospodarowanie odpadów zgodnie z regulaminem utrzymania czystości i porządku na terenie gminy oraz przepisami o odpadach;</w:t>
      </w:r>
    </w:p>
    <w:p w14:paraId="3E819BD8"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przedsięwzięć mogących zawsze znacząco oddziaływać na środowisko z wyjątkiem inwestycji celu publicznego w zakresie infrastruktury technicznej i drogowej;</w:t>
      </w:r>
    </w:p>
    <w:p w14:paraId="0D4492C6"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zakładów o zwiększonym lub dużym ryzyku wystąpienia poważnych awarii;</w:t>
      </w:r>
    </w:p>
    <w:p w14:paraId="1298A489" w14:textId="1ABF7F96" w:rsidR="00D05E35" w:rsidRDefault="008D11C1">
      <w:pPr>
        <w:pStyle w:val="Akapitzlist"/>
        <w:numPr>
          <w:ilvl w:val="0"/>
          <w:numId w:val="26"/>
        </w:numPr>
        <w:spacing w:line="276" w:lineRule="auto"/>
        <w:ind w:left="426"/>
        <w:contextualSpacing w:val="0"/>
        <w:jc w:val="both"/>
      </w:pPr>
      <w:r w:rsidRPr="008D11C1">
        <w:t>przestrzeganie przy prowadzeniu działalności rolniczej zasad dobrej praktyki rolniczej oraz zasad określonych w przepisach odrębnych, w tym w ustawie o nawozach i nawożeniu;</w:t>
      </w:r>
    </w:p>
    <w:p w14:paraId="1595BBC5" w14:textId="77777777" w:rsidR="003F1EDC" w:rsidRPr="00131C20" w:rsidRDefault="003F1EDC">
      <w:pPr>
        <w:widowControl w:val="0"/>
        <w:numPr>
          <w:ilvl w:val="0"/>
          <w:numId w:val="26"/>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2C512C8A" w14:textId="77777777" w:rsidR="003F1EDC" w:rsidRPr="00131C20" w:rsidRDefault="003F1EDC">
      <w:pPr>
        <w:keepNext/>
        <w:widowControl w:val="0"/>
        <w:numPr>
          <w:ilvl w:val="0"/>
          <w:numId w:val="26"/>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412677E9" w14:textId="77777777" w:rsidR="003F1EDC" w:rsidRDefault="003F1EDC">
      <w:pPr>
        <w:pStyle w:val="Akapitzlist"/>
        <w:numPr>
          <w:ilvl w:val="0"/>
          <w:numId w:val="26"/>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7BD2EDF2" w14:textId="77777777" w:rsidR="003F1EDC" w:rsidRPr="00D71F22" w:rsidRDefault="003F1EDC">
      <w:pPr>
        <w:pStyle w:val="Akapitzlist"/>
        <w:numPr>
          <w:ilvl w:val="0"/>
          <w:numId w:val="26"/>
        </w:numPr>
        <w:suppressAutoHyphens/>
        <w:spacing w:line="276" w:lineRule="auto"/>
        <w:ind w:left="426"/>
        <w:jc w:val="both"/>
      </w:pPr>
      <w:r w:rsidRPr="00D71F22">
        <w:t>zachowanie istniejących wód powierzchniowych śródlądowych</w:t>
      </w:r>
      <w:r>
        <w:t xml:space="preserve"> na terenie WS</w:t>
      </w:r>
      <w:r w:rsidRPr="00D71F22">
        <w:t>;</w:t>
      </w:r>
    </w:p>
    <w:p w14:paraId="65FF67FB" w14:textId="77777777" w:rsidR="003F1EDC" w:rsidRPr="00D71F22" w:rsidRDefault="003F1EDC">
      <w:pPr>
        <w:pStyle w:val="Akapitzlist"/>
        <w:numPr>
          <w:ilvl w:val="0"/>
          <w:numId w:val="26"/>
        </w:numPr>
        <w:suppressAutoHyphens/>
        <w:spacing w:line="276" w:lineRule="auto"/>
        <w:ind w:left="426"/>
        <w:jc w:val="both"/>
      </w:pPr>
      <w:r w:rsidRPr="00D71F22">
        <w:t>utrzymanie drożności systemu melioracyjnego</w:t>
      </w:r>
      <w:r w:rsidRPr="00AE1163">
        <w:t xml:space="preserve"> </w:t>
      </w:r>
      <w:r>
        <w:t>na terenie WS</w:t>
      </w:r>
      <w:r w:rsidRPr="00D71F22">
        <w:t>;</w:t>
      </w:r>
    </w:p>
    <w:p w14:paraId="1244E6D2" w14:textId="77777777" w:rsidR="003F1EDC" w:rsidRDefault="003F1EDC">
      <w:pPr>
        <w:pStyle w:val="Akapitzlist"/>
        <w:numPr>
          <w:ilvl w:val="0"/>
          <w:numId w:val="26"/>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7857C992" w14:textId="77777777" w:rsidR="003F1EDC" w:rsidRDefault="003F1EDC">
      <w:pPr>
        <w:widowControl w:val="0"/>
        <w:numPr>
          <w:ilvl w:val="0"/>
          <w:numId w:val="26"/>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7BF5EFAF" w14:textId="1CFF9E34" w:rsidR="003F1EDC" w:rsidRPr="008D11C1" w:rsidRDefault="003F1EDC">
      <w:pPr>
        <w:pStyle w:val="Akapitzlist"/>
        <w:numPr>
          <w:ilvl w:val="0"/>
          <w:numId w:val="26"/>
        </w:numPr>
        <w:spacing w:line="276" w:lineRule="auto"/>
        <w:ind w:left="426"/>
        <w:contextualSpacing w:val="0"/>
        <w:jc w:val="both"/>
      </w:pPr>
      <w:r w:rsidRPr="00131C20">
        <w:t>zachowanie istniejącego systemu melioracji z dopuszczeniem przebudowy pod warunkiem utrzymania ciągłości jego funkcjonowania</w:t>
      </w:r>
      <w:r w:rsidRPr="00035668">
        <w:t xml:space="preserve"> </w:t>
      </w:r>
      <w:r>
        <w:t>na terenie L.</w:t>
      </w:r>
    </w:p>
    <w:p w14:paraId="42251CF5" w14:textId="77777777" w:rsidR="004A18B0" w:rsidRPr="00A251CB" w:rsidRDefault="004A18B0" w:rsidP="007448EB">
      <w:pPr>
        <w:autoSpaceDE w:val="0"/>
        <w:autoSpaceDN w:val="0"/>
        <w:adjustRightInd w:val="0"/>
        <w:spacing w:line="276" w:lineRule="auto"/>
        <w:ind w:firstLine="567"/>
        <w:jc w:val="both"/>
      </w:pPr>
      <w:r w:rsidRPr="00A251CB">
        <w:t>Powstanie nowych nasadzeń roślinności z kolei może spowodować utworzenie nowych miejsc żerowania</w:t>
      </w:r>
      <w:r w:rsidR="00505B4B" w:rsidRPr="00A251CB">
        <w:t>,</w:t>
      </w:r>
      <w:r w:rsidRPr="00A251CB">
        <w:t xml:space="preserve"> a nawet rozrodu dla różnych gat</w:t>
      </w:r>
      <w:r w:rsidR="00E823A3" w:rsidRPr="00A251CB">
        <w:t xml:space="preserve">unków zwierząt, np. dla ptaków. </w:t>
      </w:r>
      <w:r w:rsidR="001D434E" w:rsidRPr="00A251CB">
        <w:t>Jeżeli w </w:t>
      </w:r>
      <w:r w:rsidRPr="00A251CB">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A251CB" w:rsidRDefault="004A18B0" w:rsidP="007448EB">
      <w:pPr>
        <w:autoSpaceDE w:val="0"/>
        <w:autoSpaceDN w:val="0"/>
        <w:adjustRightInd w:val="0"/>
        <w:spacing w:line="276" w:lineRule="auto"/>
        <w:ind w:firstLine="567"/>
        <w:jc w:val="both"/>
      </w:pPr>
      <w:r w:rsidRPr="00A251CB">
        <w:t>Podsumowując, realizacja ustaleń analizowanego projektu planu nie będzie w sposób znaczący wpływać negatywnie na stan populacji przedstawicieli lokalnej fauny ani na różnorodność biotyczną regionu.</w:t>
      </w:r>
    </w:p>
    <w:p w14:paraId="0D583EEF" w14:textId="14144AAA" w:rsidR="00AD5B9F" w:rsidRPr="00A251CB" w:rsidRDefault="008B68BF" w:rsidP="007448EB">
      <w:pPr>
        <w:pStyle w:val="2"/>
        <w:spacing w:line="276" w:lineRule="auto"/>
      </w:pPr>
      <w:bookmarkStart w:id="117" w:name="_Toc431232319"/>
      <w:bookmarkStart w:id="118" w:name="_Toc210728862"/>
      <w:r w:rsidRPr="00A251CB">
        <w:t>8</w:t>
      </w:r>
      <w:r w:rsidR="004A18B0" w:rsidRPr="00A251CB">
        <w:t>. Oddziaływanie na formy ochrony przyrody</w:t>
      </w:r>
      <w:bookmarkStart w:id="119" w:name="_Toc431232320"/>
      <w:bookmarkEnd w:id="117"/>
      <w:bookmarkEnd w:id="118"/>
    </w:p>
    <w:p w14:paraId="2D8EDB81" w14:textId="6F3AEBEE" w:rsidR="00CA2BE2" w:rsidRPr="00A251CB" w:rsidRDefault="00A251CB" w:rsidP="007448EB">
      <w:pPr>
        <w:spacing w:line="276" w:lineRule="auto"/>
        <w:ind w:left="15" w:firstLine="567"/>
        <w:jc w:val="both"/>
        <w:rPr>
          <w:color w:val="EE0000"/>
        </w:rPr>
      </w:pPr>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40"/>
      </w:r>
      <w:r w:rsidRPr="00CE299A">
        <w:t>).</w:t>
      </w:r>
    </w:p>
    <w:p w14:paraId="3E29469E" w14:textId="77777777" w:rsidR="00115BBE" w:rsidRPr="00177830" w:rsidRDefault="00115BBE" w:rsidP="007448EB">
      <w:pPr>
        <w:spacing w:line="276" w:lineRule="auto"/>
        <w:ind w:firstLine="567"/>
        <w:jc w:val="both"/>
      </w:pPr>
      <w:r w:rsidRPr="00177830">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16496C9F" w14:textId="76EBA230" w:rsidR="00B24ADB" w:rsidRPr="00A251CB" w:rsidRDefault="00115BBE" w:rsidP="007448EB">
      <w:pPr>
        <w:spacing w:line="276" w:lineRule="auto"/>
        <w:ind w:firstLine="567"/>
        <w:jc w:val="both"/>
      </w:pPr>
      <w:r w:rsidRPr="00177830">
        <w:t>Należy jednak podkreślić, że realizacja ustaleń projektu miejscowego planu nie może naruszać zakazów w odniesieniu do gatunków chronionych. Zgodnie z art. 75 ustawy z dnia 27 kwietnia 2001 r. Prawo ochrony środowiska (t.j. Dz. U. z </w:t>
      </w:r>
      <w:r>
        <w:t>2025</w:t>
      </w:r>
      <w:r w:rsidRPr="00177830">
        <w:t xml:space="preserve"> r., poz. </w:t>
      </w:r>
      <w:r>
        <w:t>647</w:t>
      </w:r>
      <w:r w:rsidRPr="00177830">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9D8C81C" w14:textId="77777777" w:rsidR="00B24ADB" w:rsidRPr="00A251CB" w:rsidRDefault="00B24ADB" w:rsidP="007448EB">
      <w:pPr>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2C81A46D" w14:textId="77777777" w:rsidR="00B24ADB" w:rsidRPr="00A251CB" w:rsidRDefault="00B24ADB" w:rsidP="007448EB">
      <w:pPr>
        <w:spacing w:line="276" w:lineRule="auto"/>
        <w:ind w:firstLine="567"/>
        <w:jc w:val="both"/>
      </w:pPr>
      <w:r w:rsidRPr="00A251CB">
        <w:t xml:space="preserve">W rozporządzeniu Ministra Środowiska z 16 grudnia 2016 r. w sprawie ochrony gatunkowej zwierząt okres od 16 października do końca lutego, jest to jedynie okres, kiedy pod </w:t>
      </w:r>
      <w:r w:rsidRPr="00A251CB">
        <w:lastRenderedPageBreak/>
        <w:t>pewnymi warunkami wolno usuwać bez zezwolenia gniazda ptaków z budek, obiektów budowlanych i terenów zieleni.</w:t>
      </w:r>
    </w:p>
    <w:p w14:paraId="048DC3AA" w14:textId="77777777" w:rsidR="00B24ADB" w:rsidRPr="00A251CB" w:rsidRDefault="00B24ADB"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4D9810F9" w14:textId="77777777" w:rsidR="00B24ADB" w:rsidRPr="00A251CB" w:rsidRDefault="00B24ADB"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DCFED7B" w14:textId="77777777" w:rsidR="00B24ADB" w:rsidRPr="00A251CB" w:rsidRDefault="00B24ADB">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0CD67D66" w14:textId="77777777" w:rsidR="00B24ADB" w:rsidRPr="00A251CB" w:rsidRDefault="00B24ADB">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1B95733F" w14:textId="77777777" w:rsidR="00B24ADB" w:rsidRPr="00A251CB" w:rsidRDefault="00B24ADB">
      <w:pPr>
        <w:numPr>
          <w:ilvl w:val="0"/>
          <w:numId w:val="41"/>
        </w:numPr>
        <w:spacing w:line="276" w:lineRule="auto"/>
        <w:ind w:left="425" w:hanging="357"/>
        <w:jc w:val="both"/>
      </w:pPr>
      <w:r w:rsidRPr="00A251CB">
        <w:t>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4F72EC69" w14:textId="77777777" w:rsidR="00B24ADB" w:rsidRPr="00A251CB" w:rsidRDefault="00B24ADB">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06E45EA6" w14:textId="77777777" w:rsidR="00B24ADB" w:rsidRPr="00A251CB" w:rsidRDefault="00B24ADB">
      <w:pPr>
        <w:numPr>
          <w:ilvl w:val="0"/>
          <w:numId w:val="41"/>
        </w:numPr>
        <w:spacing w:line="276" w:lineRule="auto"/>
        <w:ind w:left="425" w:hanging="357"/>
        <w:jc w:val="both"/>
      </w:pPr>
      <w:r w:rsidRPr="00A251CB">
        <w:t xml:space="preserve">większość gatunków ryb odbywa tarło w okresie od marca do końca lipca. </w:t>
      </w:r>
    </w:p>
    <w:p w14:paraId="020FCC5E" w14:textId="77777777" w:rsidR="00B24ADB" w:rsidRPr="00A251CB" w:rsidRDefault="00B24ADB"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331FDF42" w14:textId="77777777" w:rsidR="00B24ADB" w:rsidRPr="00A251CB" w:rsidRDefault="00B24ADB"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68C4A7CA" w14:textId="77777777" w:rsidR="00B24ADB" w:rsidRPr="00A251CB" w:rsidRDefault="00B24ADB">
      <w:pPr>
        <w:numPr>
          <w:ilvl w:val="0"/>
          <w:numId w:val="40"/>
        </w:numPr>
        <w:spacing w:line="276" w:lineRule="auto"/>
        <w:ind w:left="426"/>
        <w:jc w:val="both"/>
      </w:pPr>
      <w:r w:rsidRPr="00A251CB">
        <w:t>niszczenia siedlisk lub ostoi będących obszarem rozrodu, wychowu młodych, odpoczynku, migracji lub żerowania,</w:t>
      </w:r>
    </w:p>
    <w:p w14:paraId="5B65E5CB" w14:textId="77777777" w:rsidR="00B24ADB" w:rsidRPr="00A251CB" w:rsidRDefault="00B24ADB">
      <w:pPr>
        <w:numPr>
          <w:ilvl w:val="0"/>
          <w:numId w:val="40"/>
        </w:numPr>
        <w:spacing w:line="276" w:lineRule="auto"/>
        <w:ind w:left="426"/>
        <w:jc w:val="both"/>
      </w:pPr>
      <w:r w:rsidRPr="00A251CB">
        <w:t>niszczenia, usuwania lub uszkadzania gniazd,</w:t>
      </w:r>
    </w:p>
    <w:p w14:paraId="6F2D8EC9" w14:textId="77777777" w:rsidR="00B24ADB" w:rsidRPr="00A251CB" w:rsidRDefault="00B24ADB" w:rsidP="007448EB">
      <w:pPr>
        <w:spacing w:line="276" w:lineRule="auto"/>
        <w:ind w:firstLine="567"/>
        <w:jc w:val="both"/>
      </w:pPr>
      <w:r w:rsidRPr="00A251CB">
        <w:lastRenderedPageBreak/>
        <w:t>umyślnego płoszenia lub niepokojenia.</w:t>
      </w:r>
    </w:p>
    <w:p w14:paraId="41CBA064" w14:textId="77777777" w:rsidR="00B24ADB" w:rsidRPr="00A251CB" w:rsidRDefault="00B24ADB" w:rsidP="007448EB">
      <w:pPr>
        <w:spacing w:line="276" w:lineRule="auto"/>
        <w:ind w:firstLine="567"/>
        <w:jc w:val="both"/>
      </w:pPr>
      <w:r w:rsidRPr="00A251CB">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4686233E" w14:textId="1ABBB9BC" w:rsidR="003506CA" w:rsidRPr="007D56E5" w:rsidRDefault="008B68BF" w:rsidP="007448EB">
      <w:pPr>
        <w:pStyle w:val="2"/>
        <w:spacing w:line="276" w:lineRule="auto"/>
      </w:pPr>
      <w:bookmarkStart w:id="120" w:name="_Toc210728863"/>
      <w:r w:rsidRPr="007D56E5">
        <w:t>9</w:t>
      </w:r>
      <w:r w:rsidR="003506CA" w:rsidRPr="007D56E5">
        <w:t>. Emitowanie promieniowania elektromagnetycznego</w:t>
      </w:r>
      <w:bookmarkEnd w:id="119"/>
      <w:bookmarkEnd w:id="120"/>
    </w:p>
    <w:p w14:paraId="589C9146" w14:textId="77777777" w:rsidR="007D56E5" w:rsidRPr="003A647C" w:rsidRDefault="007D56E5" w:rsidP="007448EB">
      <w:pPr>
        <w:autoSpaceDE w:val="0"/>
        <w:autoSpaceDN w:val="0"/>
        <w:adjustRightInd w:val="0"/>
        <w:spacing w:line="276" w:lineRule="auto"/>
        <w:ind w:firstLine="567"/>
        <w:jc w:val="both"/>
      </w:pPr>
      <w:r w:rsidRPr="003A647C">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097E0A91" w14:textId="77777777" w:rsidR="007D56E5" w:rsidRPr="003A647C" w:rsidRDefault="007D56E5" w:rsidP="007448EB">
      <w:pPr>
        <w:autoSpaceDE w:val="0"/>
        <w:autoSpaceDN w:val="0"/>
        <w:adjustRightInd w:val="0"/>
        <w:spacing w:line="276" w:lineRule="auto"/>
        <w:ind w:firstLine="567"/>
        <w:jc w:val="both"/>
      </w:pPr>
      <w:r w:rsidRPr="003A647C">
        <w:t xml:space="preserve">Na analizowanym obszarze znajdują się napowietrzne linie elektroenergetyczne średniego napięcia, które mogą stanowić źródło pól elektromagnetycznych. Zapisy projektu mpzp mówią o dopuszczeniu skablowania istniejących sieci elektroenergetycznych.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436811E0" w:rsidR="003506CA" w:rsidRPr="003C4668" w:rsidRDefault="007D56E5" w:rsidP="007448EB">
      <w:pPr>
        <w:spacing w:line="276" w:lineRule="auto"/>
        <w:ind w:firstLine="567"/>
        <w:jc w:val="both"/>
        <w:rPr>
          <w:color w:val="EE0000"/>
        </w:rPr>
      </w:pPr>
      <w:r w:rsidRPr="003A647C">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3A647C">
        <w:rPr>
          <w:rStyle w:val="Odwoanieprzypisudolnego"/>
        </w:rPr>
        <w:footnoteReference w:id="41"/>
      </w:r>
      <w:r w:rsidRPr="003A647C">
        <w:t>. Dlatego nie przewiduje się znaczących negatywnych oddziaływań w wyniku promieniowania elektromagnetycznego pochodzącego z linii elektromagnetycznych na omawianym obszarze.</w:t>
      </w:r>
    </w:p>
    <w:p w14:paraId="6656A44E" w14:textId="7D3BE3EA" w:rsidR="00C90579" w:rsidRPr="00972555" w:rsidRDefault="008B68BF" w:rsidP="007448EB">
      <w:pPr>
        <w:pStyle w:val="2"/>
        <w:spacing w:line="276" w:lineRule="auto"/>
      </w:pPr>
      <w:bookmarkStart w:id="121" w:name="_Toc431232321"/>
      <w:bookmarkStart w:id="122" w:name="_Toc210728864"/>
      <w:r w:rsidRPr="00972555">
        <w:t>10</w:t>
      </w:r>
      <w:r w:rsidR="00C90579" w:rsidRPr="00972555">
        <w:t>. Oddziaływanie na dobra materialne i dziedzictwo kulturowe</w:t>
      </w:r>
      <w:bookmarkEnd w:id="121"/>
      <w:bookmarkEnd w:id="122"/>
    </w:p>
    <w:p w14:paraId="1FD55BA2" w14:textId="77777777" w:rsidR="004F5E1F" w:rsidRPr="00972555" w:rsidRDefault="004F5E1F" w:rsidP="007448EB">
      <w:pPr>
        <w:spacing w:line="276" w:lineRule="auto"/>
        <w:ind w:firstLine="567"/>
        <w:jc w:val="both"/>
      </w:pPr>
      <w:r w:rsidRPr="00972555">
        <w:t xml:space="preserve">Na obszarze przeznaczonym w projekcie mpzp nie znajdują się żadne obiekty dziedzictwa kulturowego, na które założenia planu mogłyby wpływać negatywnie. </w:t>
      </w:r>
    </w:p>
    <w:p w14:paraId="4654E1D8" w14:textId="57292354" w:rsidR="00C90579" w:rsidRPr="00972555" w:rsidRDefault="004F5E1F" w:rsidP="007448EB">
      <w:pPr>
        <w:autoSpaceDE w:val="0"/>
        <w:autoSpaceDN w:val="0"/>
        <w:adjustRightInd w:val="0"/>
        <w:spacing w:line="276" w:lineRule="auto"/>
        <w:ind w:firstLine="567"/>
        <w:jc w:val="both"/>
      </w:pPr>
      <w:r w:rsidRPr="00972555">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6B86980C" w:rsidR="00C90579" w:rsidRPr="00972555" w:rsidRDefault="008B68BF" w:rsidP="007448EB">
      <w:pPr>
        <w:pStyle w:val="2"/>
        <w:spacing w:line="276" w:lineRule="auto"/>
      </w:pPr>
      <w:bookmarkStart w:id="123" w:name="_Toc431232322"/>
      <w:bookmarkStart w:id="124" w:name="_Toc210728865"/>
      <w:r w:rsidRPr="00972555">
        <w:lastRenderedPageBreak/>
        <w:t>11</w:t>
      </w:r>
      <w:r w:rsidR="00C90579" w:rsidRPr="00972555">
        <w:t>. Oddziaływanie na ludzi</w:t>
      </w:r>
      <w:bookmarkEnd w:id="123"/>
      <w:bookmarkEnd w:id="124"/>
    </w:p>
    <w:p w14:paraId="73EADA1C" w14:textId="77777777" w:rsidR="00C90579" w:rsidRPr="00972555" w:rsidRDefault="00C90579" w:rsidP="007448EB">
      <w:pPr>
        <w:spacing w:line="276" w:lineRule="auto"/>
        <w:ind w:firstLine="567"/>
        <w:jc w:val="both"/>
      </w:pPr>
      <w:r w:rsidRPr="00972555">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972555" w:rsidRDefault="00C90579" w:rsidP="007448EB">
      <w:pPr>
        <w:spacing w:line="276" w:lineRule="auto"/>
        <w:ind w:firstLine="567"/>
        <w:jc w:val="both"/>
      </w:pPr>
      <w:r w:rsidRPr="00972555">
        <w:t>Jak pokazują badania wpływ poszczególnych czynników na zdrowie ludzkie jest następujący: styl życia 50%, czynniki środowiskowe 20%, czynniki biologiczne</w:t>
      </w:r>
      <w:r w:rsidR="004177C0" w:rsidRPr="00972555">
        <w:t xml:space="preserve"> 20%, medycyna naprawcza 10%. W </w:t>
      </w:r>
      <w:r w:rsidRPr="00972555">
        <w:t>związku z powyższym niniejsza ocena skupia się na czynnikach środowiskowych, szczególnie zaś na tych, których wartości emisji mogą potencjalnie ulec modyfikacji w wyniku realizacji ustaleń zapisów projektu mpzp.</w:t>
      </w:r>
    </w:p>
    <w:p w14:paraId="0629B626" w14:textId="6898A56D" w:rsidR="00C90579" w:rsidRPr="00143DB4" w:rsidRDefault="00D734F1" w:rsidP="007448EB">
      <w:pPr>
        <w:spacing w:line="276" w:lineRule="auto"/>
        <w:ind w:firstLine="567"/>
        <w:jc w:val="both"/>
      </w:pPr>
      <w:r w:rsidRPr="00143DB4">
        <w:t xml:space="preserve">Na omawianym terenie miejscowy </w:t>
      </w:r>
      <w:r w:rsidRPr="00143DB4">
        <w:rPr>
          <w:bCs/>
        </w:rPr>
        <w:t>plan zakłada utworzenie</w:t>
      </w:r>
      <w:r w:rsidR="00CD5CF4" w:rsidRPr="00143DB4">
        <w:t xml:space="preserve"> terenów </w:t>
      </w:r>
      <w:r w:rsidR="00143DB4" w:rsidRPr="00143DB4">
        <w:t>zabudowy mieszkaniowej, zagrodowej, usługowej, produkcyjnej, terenów rolniczych, szlaków komunikacyjnych</w:t>
      </w:r>
      <w:r w:rsidR="008E06FA" w:rsidRPr="00143DB4">
        <w:t xml:space="preserve">, </w:t>
      </w:r>
      <w:r w:rsidRPr="00143DB4">
        <w:t xml:space="preserve">które będą emitować pewien hałas oraz zanieczyszczenia do atmosfery. </w:t>
      </w:r>
      <w:r w:rsidR="00925839" w:rsidRPr="00143DB4">
        <w:t>Do </w:t>
      </w:r>
      <w:r w:rsidR="00C90579" w:rsidRPr="00143DB4">
        <w:t>potencjalnych zdrowotnych skutków fizycznych zm</w:t>
      </w:r>
      <w:r w:rsidR="00925839" w:rsidRPr="00143DB4">
        <w:t>ian w</w:t>
      </w:r>
      <w:r w:rsidR="002A24A9" w:rsidRPr="00143DB4">
        <w:t> </w:t>
      </w:r>
      <w:r w:rsidR="00925839" w:rsidRPr="00143DB4">
        <w:t>środowisku wynikających z </w:t>
      </w:r>
      <w:r w:rsidR="00C90579" w:rsidRPr="00143DB4">
        <w:t>realizacji projektu mpzp zaliczyć można przede wszy</w:t>
      </w:r>
      <w:r w:rsidR="00077A2F" w:rsidRPr="00143DB4">
        <w:t>stkim hałas i wibracje. Hałas o </w:t>
      </w:r>
      <w:r w:rsidR="00C90579" w:rsidRPr="00143DB4">
        <w:t>natężeniu poniżej 35 dB jest nieszkodliwy, ale może denerwować, od 35 do 70 dB jest dokuczliwy i pociąga za sobą zmęczenie, spadek wydajności w pracy i przeszkadza w wypoczy</w:t>
      </w:r>
      <w:r w:rsidR="00FF59FB" w:rsidRPr="00143DB4">
        <w:t>nku. Ciągły hałas w zakresie 70–</w:t>
      </w:r>
      <w:r w:rsidR="00C90579" w:rsidRPr="00143DB4">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143DB4" w:rsidRDefault="00C90579" w:rsidP="007448EB">
      <w:pPr>
        <w:spacing w:line="276" w:lineRule="auto"/>
        <w:ind w:firstLine="567"/>
        <w:jc w:val="both"/>
      </w:pPr>
      <w:r w:rsidRPr="00143DB4">
        <w:t>Grupą czynników mogącą być efektem realizacji postanowień projektu mpzp, a mogących potencjalnie negatywnie oddziaływać na zdrowie ludzi jest grupa zanieczyszczeń chemicznych</w:t>
      </w:r>
      <w:r w:rsidR="00C6203D" w:rsidRPr="00143DB4">
        <w:t xml:space="preserve"> (np. z ścieków lub odpadów)</w:t>
      </w:r>
      <w:r w:rsidRPr="00143DB4">
        <w:t>. Są one obecnie najgroźniejszym czynnikiem wpływającym negatywnie na zdrowie ludzkie. Wiele ze związków chemicznych jest wprowadzanych do środowiska rozmyślnie, choć nierozważnie, w</w:t>
      </w:r>
      <w:r w:rsidR="00960455" w:rsidRPr="00143DB4">
        <w:t> </w:t>
      </w:r>
      <w:r w:rsidRPr="00143DB4">
        <w:t>celach gospodarczych. Większość jednak stanowią odpady, z</w:t>
      </w:r>
      <w:r w:rsidR="004177C0" w:rsidRPr="00143DB4">
        <w:t>anieczyszczenia poprodukcyjne i </w:t>
      </w:r>
      <w:r w:rsidRPr="00143DB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143DB4">
        <w:t>ótkim czasie iw </w:t>
      </w:r>
      <w:r w:rsidRPr="00143DB4">
        <w:t>dużej dawce. Znacznie trudniej określić zatrucia chroniczne oraz określić ich przyczynę. Są one bowiem wynikiem długotrwałego wpływu niewielkich ilości substancji to</w:t>
      </w:r>
      <w:r w:rsidR="004177C0" w:rsidRPr="00143DB4">
        <w:t>ksycznych na organizm ludzki, a </w:t>
      </w:r>
      <w:r w:rsidRPr="00143DB4">
        <w:t xml:space="preserve">ich objawy kliniczne często są niespecyficzne. W przypadku realizacji zapisów projektu mpzp istotniejszą rolę stanowić będą zanieczyszczenia wywołujące drugi typ </w:t>
      </w:r>
      <w:r w:rsidRPr="00143DB4">
        <w:lastRenderedPageBreak/>
        <w:t>reakcji organizmów ludzkich, czyli te wywołane zanieczyszczeniami chronicznymi. Do źródeł emisji zanieczyszczeń mogących potencjalnie negatywnie oddziaływać na zdrowie ludzkie na omawianym obszarze</w:t>
      </w:r>
      <w:r w:rsidR="00AA678F" w:rsidRPr="00143DB4">
        <w:t xml:space="preserve"> i w jego sąsiedztwie</w:t>
      </w:r>
      <w:r w:rsidRPr="00143DB4">
        <w:t xml:space="preserve"> należą przede wszystkim:</w:t>
      </w:r>
    </w:p>
    <w:p w14:paraId="17C853FF" w14:textId="77777777" w:rsidR="00C90579" w:rsidRPr="00143DB4" w:rsidRDefault="00C90579">
      <w:pPr>
        <w:pStyle w:val="Akapitzlist"/>
        <w:numPr>
          <w:ilvl w:val="0"/>
          <w:numId w:val="12"/>
        </w:numPr>
        <w:spacing w:line="276" w:lineRule="auto"/>
        <w:ind w:left="426"/>
        <w:jc w:val="both"/>
      </w:pPr>
      <w:r w:rsidRPr="00143DB4">
        <w:t>ciągi komunikacyjne</w:t>
      </w:r>
      <w:r w:rsidR="000F330F" w:rsidRPr="00143DB4">
        <w:t>;</w:t>
      </w:r>
    </w:p>
    <w:p w14:paraId="7B4B0F63" w14:textId="77777777" w:rsidR="00C90579" w:rsidRPr="00143DB4" w:rsidRDefault="00A512FB">
      <w:pPr>
        <w:pStyle w:val="Akapitzlist"/>
        <w:numPr>
          <w:ilvl w:val="0"/>
          <w:numId w:val="12"/>
        </w:numPr>
        <w:spacing w:line="276" w:lineRule="auto"/>
        <w:ind w:left="426"/>
        <w:jc w:val="both"/>
      </w:pPr>
      <w:r w:rsidRPr="00143DB4">
        <w:t>lokalne kotłownie</w:t>
      </w:r>
      <w:r w:rsidR="00717B89" w:rsidRPr="00143DB4">
        <w:t>;</w:t>
      </w:r>
    </w:p>
    <w:p w14:paraId="099A3A2F" w14:textId="748FD588" w:rsidR="00717B89" w:rsidRPr="00143DB4" w:rsidRDefault="00717B89">
      <w:pPr>
        <w:pStyle w:val="Akapitzlist"/>
        <w:numPr>
          <w:ilvl w:val="0"/>
          <w:numId w:val="12"/>
        </w:numPr>
        <w:spacing w:line="276" w:lineRule="auto"/>
        <w:ind w:left="426"/>
        <w:jc w:val="both"/>
      </w:pPr>
      <w:r w:rsidRPr="00143DB4">
        <w:t xml:space="preserve">emisje substancji (głównie pyłu) z </w:t>
      </w:r>
      <w:r w:rsidR="00CD5CF4" w:rsidRPr="00143DB4">
        <w:t xml:space="preserve">sąsiednich </w:t>
      </w:r>
      <w:r w:rsidRPr="00143DB4">
        <w:t>terenów rolniczych.</w:t>
      </w:r>
    </w:p>
    <w:p w14:paraId="7CB6E23B" w14:textId="77777777" w:rsidR="00C90579" w:rsidRPr="00143DB4" w:rsidRDefault="00C90579" w:rsidP="007448EB">
      <w:pPr>
        <w:spacing w:line="276" w:lineRule="auto"/>
        <w:ind w:firstLine="567"/>
        <w:jc w:val="both"/>
      </w:pPr>
      <w:r w:rsidRPr="00143DB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143DB4" w:rsidRDefault="00C90579" w:rsidP="007448EB">
      <w:pPr>
        <w:spacing w:line="276" w:lineRule="auto"/>
        <w:ind w:firstLine="567"/>
        <w:jc w:val="both"/>
      </w:pPr>
      <w:r w:rsidRPr="00143DB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143DB4">
        <w:t> </w:t>
      </w:r>
      <w:r w:rsidRPr="00143DB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143DB4">
        <w:t> </w:t>
      </w:r>
      <w:r w:rsidRPr="00143DB4">
        <w:t>tym także odwołania do przepisów odrębnych, zapewniają jednocześnie poprawny stan ochrony wód powierzchniowych i podziemnych.</w:t>
      </w:r>
    </w:p>
    <w:p w14:paraId="3C7302EE" w14:textId="7DCBF226" w:rsidR="00C90579" w:rsidRPr="00143DB4" w:rsidRDefault="00C90579" w:rsidP="007448EB">
      <w:pPr>
        <w:spacing w:line="276" w:lineRule="auto"/>
        <w:ind w:firstLine="567"/>
        <w:jc w:val="both"/>
      </w:pPr>
      <w:r w:rsidRPr="00143DB4">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143DB4">
        <w:t>na z pracą maszyn budowlanych i </w:t>
      </w:r>
      <w:r w:rsidRPr="00143DB4">
        <w:t>środków transportu dostarczających materiały budowlane oraz emisja pyłów z manipulacji materiałami budowlanymi. Zanieczyszczenia te będą jednak niewielkie, odwracalne</w:t>
      </w:r>
      <w:r w:rsidR="004177C0" w:rsidRPr="00143DB4">
        <w:t xml:space="preserve"> i czasowe, niekumulujące się w </w:t>
      </w:r>
      <w:r w:rsidRPr="00143DB4">
        <w:t xml:space="preserve">środowisku i nieuniknione w przypadku realizacji obiektów budowlanych. Ich wpływ na zdrowie mieszkańców gminy będzie zatem marginalny. Nastąpi także ograniczenie powierzchni biologicznie czynnej. </w:t>
      </w:r>
      <w:r w:rsidR="00690FB4" w:rsidRPr="00143DB4">
        <w:t>Jednakże</w:t>
      </w:r>
      <w:r w:rsidRPr="00143DB4">
        <w:t xml:space="preserve"> </w:t>
      </w:r>
      <w:r w:rsidR="00290AF9" w:rsidRPr="00143DB4">
        <w:t xml:space="preserve">realizacja zapisów projektu mpzp dotyczących wprowadzania zieleni oraz poprawy stanu środowiska wpłynie </w:t>
      </w:r>
      <w:r w:rsidR="00290AF9" w:rsidRPr="00143DB4">
        <w:lastRenderedPageBreak/>
        <w:t>korzystnie na zdrowie mieszkańców.</w:t>
      </w:r>
      <w:r w:rsidRPr="00143DB4">
        <w:t xml:space="preserve"> Do takich działań zaproponowanych w projekcie mpzp należy zaliczyć np. zachowanie określonych terenów biologicznie</w:t>
      </w:r>
      <w:r w:rsidR="008F6963" w:rsidRPr="00143DB4">
        <w:t xml:space="preserve"> czynnych</w:t>
      </w:r>
      <w:r w:rsidR="00690FB4" w:rsidRPr="00143DB4">
        <w:t xml:space="preserve"> </w:t>
      </w:r>
      <w:r w:rsidR="008F6963" w:rsidRPr="00143DB4">
        <w:t>i </w:t>
      </w:r>
      <w:r w:rsidRPr="00143DB4">
        <w:t>pozostawienie obszarów niezabudowanych – umożliwiających przewietrzenie. Zapis ten umożliwia zachowanie i rozwój środowiskotwórczych elementów w gminie, korzystnie wpływający na skład powietrza atmosferycznego</w:t>
      </w:r>
      <w:r w:rsidR="008E4CC8" w:rsidRPr="00143DB4">
        <w:t>,</w:t>
      </w:r>
      <w:r w:rsidRPr="00143DB4">
        <w:t xml:space="preserve"> a tym samym jakość życia mieszkańców.</w:t>
      </w:r>
    </w:p>
    <w:p w14:paraId="05E92457" w14:textId="77777777" w:rsidR="00B04344" w:rsidRPr="00143DB4" w:rsidRDefault="00B04344" w:rsidP="007448EB">
      <w:pPr>
        <w:spacing w:line="276" w:lineRule="auto"/>
        <w:ind w:firstLine="567"/>
        <w:jc w:val="both"/>
      </w:pPr>
      <w:r w:rsidRPr="00143DB4">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5C23E35D" w14:textId="77777777" w:rsidR="00B04344" w:rsidRPr="00143DB4" w:rsidRDefault="00B04344" w:rsidP="007448EB">
      <w:pPr>
        <w:spacing w:line="276" w:lineRule="auto"/>
        <w:ind w:firstLine="567"/>
        <w:jc w:val="both"/>
      </w:pPr>
      <w:r w:rsidRPr="00143DB4">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67D644BE" w14:textId="77777777" w:rsidR="00B04344" w:rsidRPr="00143DB4" w:rsidRDefault="00B04344" w:rsidP="007448EB">
      <w:pPr>
        <w:spacing w:line="276" w:lineRule="auto"/>
        <w:ind w:firstLine="567"/>
        <w:jc w:val="both"/>
      </w:pPr>
      <w:r w:rsidRPr="00143DB4">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716D3723" w14:textId="52A8AD08" w:rsidR="00B04344" w:rsidRPr="00143DB4" w:rsidRDefault="00B04344" w:rsidP="007448EB">
      <w:pPr>
        <w:spacing w:line="276" w:lineRule="auto"/>
        <w:ind w:firstLine="567"/>
        <w:jc w:val="both"/>
      </w:pPr>
      <w:r w:rsidRPr="00143DB4">
        <w:t>Analiza możliwych konfliktów społecznych wykazuje, iż założenia planu nie powinny wywołać negatywnych odczuć lokalnej społeczności. Nie da się jednak wykluczyć wszystkich elementów konfliktowych związanych z komfortem psychicznym. Należy, zatem zadbać o takie zagospodarowanie terenu (zieleni ozdobnej, lokalizacji źródeł hałasu w miarę jak najdalej od zabudowy), aby projektowany obiekt oprócz swojej roli miał odpowiednie walory estetyczne. Zgodnie z ustawą prawo ochrony środowiska wszystkie konflikty społeczne jeśli wystąpią mogą zostać wyjaśnione na etapie uzyskania decyzji o środowiskowych uwarunkowaniach. Przewiduje się zatem, że warunki życia i zdrowia ludzi mieszkających w najbliższym otoczeniu planowanej inwestycji nie ulegną istotnym zmianom.</w:t>
      </w:r>
    </w:p>
    <w:p w14:paraId="2C02E5AC" w14:textId="0631C231" w:rsidR="000A3FE2" w:rsidRPr="00972555" w:rsidRDefault="000A3FE2" w:rsidP="007448EB">
      <w:pPr>
        <w:spacing w:line="276" w:lineRule="auto"/>
        <w:ind w:firstLine="567"/>
        <w:jc w:val="both"/>
      </w:pPr>
      <w:r w:rsidRPr="00972555">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234425F3" w14:textId="5D39831E" w:rsidR="00C90579" w:rsidRPr="00972555" w:rsidRDefault="008B68BF" w:rsidP="007448EB">
      <w:pPr>
        <w:pStyle w:val="2"/>
        <w:spacing w:line="276" w:lineRule="auto"/>
      </w:pPr>
      <w:bookmarkStart w:id="125" w:name="_Toc431232323"/>
      <w:bookmarkStart w:id="126" w:name="_Toc210728866"/>
      <w:r w:rsidRPr="00972555">
        <w:t>12</w:t>
      </w:r>
      <w:r w:rsidR="00C90579" w:rsidRPr="00972555">
        <w:t>. Oddziaływanie transgraniczne</w:t>
      </w:r>
      <w:bookmarkEnd w:id="125"/>
      <w:bookmarkEnd w:id="126"/>
    </w:p>
    <w:p w14:paraId="1CC3C935" w14:textId="6EF6C797" w:rsidR="00B62CFB" w:rsidRPr="00972555" w:rsidRDefault="00C90579" w:rsidP="007448EB">
      <w:pPr>
        <w:spacing w:after="240" w:line="276" w:lineRule="auto"/>
        <w:ind w:firstLine="567"/>
        <w:jc w:val="both"/>
      </w:pPr>
      <w:r w:rsidRPr="00972555">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1E0ABBA4" w14:textId="77777777" w:rsidR="00B548B5" w:rsidRPr="006154CB" w:rsidRDefault="00B548B5" w:rsidP="007448EB">
      <w:pPr>
        <w:pStyle w:val="Nagwek1"/>
        <w:spacing w:line="276" w:lineRule="auto"/>
        <w:rPr>
          <w:rFonts w:cs="Times New Roman"/>
        </w:rPr>
      </w:pPr>
      <w:bookmarkStart w:id="127" w:name="_Toc431232325"/>
      <w:bookmarkStart w:id="128" w:name="_Toc210728867"/>
      <w:r w:rsidRPr="006154CB">
        <w:rPr>
          <w:rFonts w:cs="Times New Roman"/>
        </w:rPr>
        <w:lastRenderedPageBreak/>
        <w:t>VII. ROZWIĄZANIA ZAPOBIEGAJĄCE LUB OGRANICZAJĄCE NEGATYWNE ODDZIAŁYWANIE NA ŚRODOWISKO, W TYM ROZWIĄZANIA ALTERNATYWNE</w:t>
      </w:r>
      <w:bookmarkEnd w:id="127"/>
      <w:bookmarkEnd w:id="128"/>
    </w:p>
    <w:p w14:paraId="1CCD3DB3" w14:textId="112D57B2" w:rsidR="00B548B5" w:rsidRPr="006154CB" w:rsidRDefault="00B548B5" w:rsidP="007448EB">
      <w:pPr>
        <w:spacing w:line="276" w:lineRule="auto"/>
        <w:ind w:firstLine="567"/>
        <w:jc w:val="both"/>
      </w:pPr>
      <w:r w:rsidRPr="006154CB">
        <w:t xml:space="preserve">W § 5 projektu </w:t>
      </w:r>
      <w:r w:rsidR="00DD41A1" w:rsidRPr="006154CB">
        <w:t>p</w:t>
      </w:r>
      <w:r w:rsidRPr="006154CB">
        <w:t xml:space="preserve">lanu określono zasady dotyczące środowiska przyrodniczego i krajobrazu kulturowego, których zastosowanie powinno zapewnić należytą ochronę środowiska przyrodniczego. Na terenie objętym projektem </w:t>
      </w:r>
      <w:r w:rsidR="00DD41A1" w:rsidRPr="006154CB">
        <w:t>p</w:t>
      </w:r>
      <w:r w:rsidRPr="006154CB">
        <w:t>lanu ustala się:</w:t>
      </w:r>
    </w:p>
    <w:p w14:paraId="42D75657"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powierzchni ziemi, powietrza i wód zgodnie z przepisami odrębnymi;</w:t>
      </w:r>
    </w:p>
    <w:p w14:paraId="5A18293C"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wód Głównego Zbiornika Wód Podziemnych nr 143 „Subzbiornik Inowrocław – Gniezno, zgodnie z przepisami odrębnymi;</w:t>
      </w:r>
    </w:p>
    <w:p w14:paraId="6BF2D6A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zagospodarowanie odpadów zgodnie z regulaminem utrzymania czystości i porządku na terenie gminy oraz przepisami o odpadach;</w:t>
      </w:r>
    </w:p>
    <w:p w14:paraId="5E20FE0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dopuszczenie lokalizacji przedsięwzięć mogących potencjalnie znacząco oddziaływać na środowisko;</w:t>
      </w:r>
    </w:p>
    <w:p w14:paraId="32BD87FE"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przedsięwzięć mogących zawsze znacząco oddziaływać na środowisko z wyjątkiem inwestycji celu publicznego w zakresie infrastruktury technicznej i drogowej;</w:t>
      </w:r>
    </w:p>
    <w:p w14:paraId="2C16D904"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zakładów o zwiększonym lub dużym ryzyku wystąpienia poważnych awarii;</w:t>
      </w:r>
    </w:p>
    <w:p w14:paraId="03903BB5" w14:textId="77777777" w:rsidR="007E01BD" w:rsidRPr="009A5B95" w:rsidRDefault="007E01BD">
      <w:pPr>
        <w:pStyle w:val="Akapitzlist"/>
        <w:widowControl w:val="0"/>
        <w:numPr>
          <w:ilvl w:val="0"/>
          <w:numId w:val="55"/>
        </w:numPr>
        <w:suppressAutoHyphens/>
        <w:autoSpaceDE w:val="0"/>
        <w:spacing w:line="276" w:lineRule="auto"/>
        <w:ind w:left="397" w:hanging="397"/>
        <w:contextualSpacing w:val="0"/>
        <w:jc w:val="both"/>
      </w:pPr>
      <w:r w:rsidRPr="009A5B95">
        <w:t>przestrzeganie przy prowadzeniu działalności rolniczej zasad dobrej praktyki rolniczej oraz zasad określonych w przepisach odrębnych, w tym w ustawie o nawozach i nawożeniu;</w:t>
      </w:r>
    </w:p>
    <w:p w14:paraId="4F4F4CA5"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zapewnienie dopuszczalnych poziomów hałasu w środowisku na terenach:</w:t>
      </w:r>
    </w:p>
    <w:p w14:paraId="3087F373" w14:textId="77777777" w:rsidR="007E01BD" w:rsidRDefault="007E01BD">
      <w:pPr>
        <w:pStyle w:val="Akapitzlist"/>
        <w:numPr>
          <w:ilvl w:val="0"/>
          <w:numId w:val="56"/>
        </w:numPr>
        <w:spacing w:line="276" w:lineRule="auto"/>
        <w:ind w:left="765" w:hanging="340"/>
        <w:jc w:val="both"/>
      </w:pPr>
      <w:r w:rsidRPr="009A5B95">
        <w:rPr>
          <w:b/>
        </w:rPr>
        <w:t>MN</w:t>
      </w:r>
      <w:r w:rsidRPr="009A5B95">
        <w:t xml:space="preserve"> jak dla terenów zabudowy mieszkaniowej jednorodzinnej,</w:t>
      </w:r>
    </w:p>
    <w:p w14:paraId="334E6641" w14:textId="2B066CC8" w:rsidR="0044050B" w:rsidRPr="007E01BD" w:rsidRDefault="007E01BD">
      <w:pPr>
        <w:pStyle w:val="Akapitzlist"/>
        <w:numPr>
          <w:ilvl w:val="0"/>
          <w:numId w:val="56"/>
        </w:numPr>
        <w:spacing w:line="276" w:lineRule="auto"/>
        <w:ind w:left="765" w:hanging="340"/>
        <w:jc w:val="both"/>
      </w:pPr>
      <w:r w:rsidRPr="007E01BD">
        <w:rPr>
          <w:b/>
          <w:bCs/>
        </w:rPr>
        <w:t>RZM</w:t>
      </w:r>
      <w:r w:rsidRPr="009A5B95">
        <w:t xml:space="preserve"> jak dla terenów zabudowy zagrodowej.</w:t>
      </w:r>
    </w:p>
    <w:p w14:paraId="61B59378" w14:textId="41206F19" w:rsidR="00B548B5" w:rsidRPr="006154CB" w:rsidRDefault="00540574" w:rsidP="007448EB">
      <w:pPr>
        <w:autoSpaceDE w:val="0"/>
        <w:autoSpaceDN w:val="0"/>
        <w:adjustRightInd w:val="0"/>
        <w:spacing w:before="120" w:line="276" w:lineRule="auto"/>
        <w:ind w:firstLine="567"/>
        <w:jc w:val="both"/>
      </w:pPr>
      <w:r w:rsidRPr="006154CB">
        <w:t>Ponadto, zgodnie z art. 75 ustawy z dnia 27 kwietnia 2001 r. Prawo ochrony środowiska (t.j. Dz. U. z </w:t>
      </w:r>
      <w:r w:rsidR="00FE78A2" w:rsidRPr="006154CB">
        <w:t>2025</w:t>
      </w:r>
      <w:r w:rsidRPr="006154CB">
        <w:t xml:space="preserve"> r., poz. </w:t>
      </w:r>
      <w:r w:rsidR="00FE78A2" w:rsidRPr="006154CB">
        <w:t>647</w:t>
      </w:r>
      <w:r w:rsidRPr="006154CB">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154CB">
        <w:t xml:space="preserve"> </w:t>
      </w:r>
    </w:p>
    <w:p w14:paraId="0DE743DB" w14:textId="3072CCCC" w:rsidR="00B548B5" w:rsidRPr="006154CB" w:rsidRDefault="00B548B5" w:rsidP="007448EB">
      <w:pPr>
        <w:autoSpaceDE w:val="0"/>
        <w:autoSpaceDN w:val="0"/>
        <w:adjustRightInd w:val="0"/>
        <w:spacing w:line="276" w:lineRule="auto"/>
        <w:ind w:firstLine="567"/>
        <w:jc w:val="both"/>
      </w:pPr>
      <w:r w:rsidRPr="006154CB">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154CB">
        <w:t>dowisko przyrodnicze. Ponadto w </w:t>
      </w:r>
      <w:r w:rsidRPr="006154CB">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154CB" w:rsidRDefault="00B548B5" w:rsidP="007448EB">
      <w:pPr>
        <w:autoSpaceDE w:val="0"/>
        <w:autoSpaceDN w:val="0"/>
        <w:adjustRightInd w:val="0"/>
        <w:spacing w:line="276" w:lineRule="auto"/>
        <w:ind w:firstLine="567"/>
        <w:jc w:val="both"/>
      </w:pPr>
      <w:r w:rsidRPr="006154CB">
        <w:t>Ponadto celem ograniczenia negatywnego oddziaływania na komfort życia i zdrowie ludzi zaleca się szczególne zwrócenie uwagi na:</w:t>
      </w:r>
    </w:p>
    <w:p w14:paraId="5F0CE633"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lastRenderedPageBreak/>
        <w:t>dostosowanie lokalizacji inwestycji do powierzchni ter</w:t>
      </w:r>
      <w:r w:rsidR="00B86ED4" w:rsidRPr="006154CB">
        <w:t>enu; postulowanie tam, gdzie to </w:t>
      </w:r>
      <w:r w:rsidRPr="006154CB">
        <w:t>możliwe by potencjalne źródła emisji hałasu w sposób optymalny wykorzystywały naturalną rzeźbę i pokrycie terenu celem obniżenia roz</w:t>
      </w:r>
      <w:r w:rsidR="00077A2F" w:rsidRPr="006154CB">
        <w:t>chodzenia się fal dźwiękowych i </w:t>
      </w:r>
      <w:r w:rsidRPr="006154CB">
        <w:t>drgań;</w:t>
      </w:r>
    </w:p>
    <w:p w14:paraId="0CE825D8" w14:textId="53D3320C" w:rsidR="00B548B5" w:rsidRPr="006154CB" w:rsidRDefault="00B548B5">
      <w:pPr>
        <w:pStyle w:val="Akapitzlist"/>
        <w:numPr>
          <w:ilvl w:val="0"/>
          <w:numId w:val="13"/>
        </w:numPr>
        <w:autoSpaceDE w:val="0"/>
        <w:autoSpaceDN w:val="0"/>
        <w:adjustRightInd w:val="0"/>
        <w:spacing w:line="276" w:lineRule="auto"/>
        <w:ind w:left="426"/>
        <w:jc w:val="both"/>
      </w:pPr>
      <w:r w:rsidRPr="006154CB">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w:t>
      </w:r>
      <w:r w:rsidR="00B86ED4" w:rsidRPr="006154CB">
        <w:t xml:space="preserve"> powoduje opadanie cięższych od </w:t>
      </w:r>
      <w:r w:rsidRPr="006154CB">
        <w:t>powietrza cząstek pyłu na liście i ziemię, zmniejszając ich wchłanianie przez układ oddechowy. Zawartość szkodliwych gazów w powietr</w:t>
      </w:r>
      <w:r w:rsidR="00077A2F" w:rsidRPr="006154CB">
        <w:t>zu nad dużymi parkami jest 2–</w:t>
      </w:r>
      <w:r w:rsidRPr="006154CB">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154CB" w:rsidRDefault="00B548B5">
      <w:pPr>
        <w:pStyle w:val="Akapitzlist"/>
        <w:numPr>
          <w:ilvl w:val="0"/>
          <w:numId w:val="13"/>
        </w:numPr>
        <w:autoSpaceDE w:val="0"/>
        <w:autoSpaceDN w:val="0"/>
        <w:adjustRightInd w:val="0"/>
        <w:spacing w:line="276" w:lineRule="auto"/>
        <w:ind w:left="426"/>
        <w:jc w:val="both"/>
      </w:pPr>
      <w:r w:rsidRPr="006154CB">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154CB">
        <w:t> </w:t>
      </w:r>
      <w:r w:rsidRPr="006154CB">
        <w:t>inne. Ponadto skupiny zieleni powodują jonizację powietrza. Powinno się stosować te</w:t>
      </w:r>
      <w:r w:rsidR="00960455" w:rsidRPr="006154CB">
        <w:t> </w:t>
      </w:r>
      <w:r w:rsidRPr="006154CB">
        <w:t>gatunki, które wpływają korzystnie na zdrowie człowieka. Są to m.in.: brzoza, lipa, sosna, świerk. Unikać należy gatunków jonizujący</w:t>
      </w:r>
      <w:r w:rsidR="006A6AB2" w:rsidRPr="006154CB">
        <w:t>ch dodatnio powietrze, co </w:t>
      </w:r>
      <w:r w:rsidRPr="006154CB">
        <w:t>niekorzystnie wpływa na ogólny stan psychiczny ludzi (dęby, klony, robinie, topole);</w:t>
      </w:r>
    </w:p>
    <w:p w14:paraId="4ECE4B81"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przestrzeganie zasad BHP podczas etapu budowy</w:t>
      </w:r>
      <w:r w:rsidR="008C32DC" w:rsidRPr="006154CB">
        <w:t xml:space="preserve"> poszczególnych nowych obiektów.</w:t>
      </w:r>
    </w:p>
    <w:p w14:paraId="5F1E42E6" w14:textId="77777777" w:rsidR="00B548B5" w:rsidRPr="006154CB" w:rsidRDefault="00B548B5" w:rsidP="007448EB">
      <w:pPr>
        <w:pStyle w:val="Nagwek1"/>
        <w:spacing w:line="276" w:lineRule="auto"/>
        <w:rPr>
          <w:rFonts w:cs="Times New Roman"/>
        </w:rPr>
      </w:pPr>
      <w:bookmarkStart w:id="129" w:name="_Toc257974149"/>
      <w:bookmarkStart w:id="130" w:name="_Toc361675032"/>
      <w:bookmarkStart w:id="131" w:name="_Toc431232326"/>
      <w:bookmarkStart w:id="132" w:name="_Toc210728868"/>
      <w:r w:rsidRPr="006154CB">
        <w:rPr>
          <w:rFonts w:cs="Times New Roman"/>
        </w:rPr>
        <w:t>VIII</w:t>
      </w:r>
      <w:r w:rsidR="007A7D1B" w:rsidRPr="006154CB">
        <w:rPr>
          <w:rFonts w:cs="Times New Roman"/>
        </w:rPr>
        <w:t>.</w:t>
      </w:r>
      <w:r w:rsidRPr="006154CB">
        <w:rPr>
          <w:rFonts w:cs="Times New Roman"/>
        </w:rPr>
        <w:t xml:space="preserve"> ANALIZA I OCENA ROZWIĄZAŃ ALTERNATYWNYCH DLA USTALEŃ </w:t>
      </w:r>
      <w:bookmarkEnd w:id="129"/>
      <w:r w:rsidRPr="006154CB">
        <w:rPr>
          <w:rFonts w:cs="Times New Roman"/>
        </w:rPr>
        <w:t>PROJEKTU MPZP</w:t>
      </w:r>
      <w:bookmarkEnd w:id="130"/>
      <w:bookmarkEnd w:id="131"/>
      <w:bookmarkEnd w:id="132"/>
    </w:p>
    <w:p w14:paraId="26F94C38" w14:textId="77777777" w:rsidR="00B548B5" w:rsidRPr="009937C3" w:rsidRDefault="00B548B5" w:rsidP="007448EB">
      <w:pPr>
        <w:autoSpaceDE w:val="0"/>
        <w:autoSpaceDN w:val="0"/>
        <w:adjustRightInd w:val="0"/>
        <w:spacing w:line="276" w:lineRule="auto"/>
        <w:ind w:firstLine="567"/>
        <w:jc w:val="both"/>
      </w:pPr>
      <w:r w:rsidRPr="009937C3">
        <w:t>Wychodzi się z założenia, że analizie rozwiązań alternatywnych poddano przede wszystkim te aspekty, które w sposób znaczący mogą wpłynąć na dalszy rozwój gminy.</w:t>
      </w:r>
    </w:p>
    <w:p w14:paraId="4F679174" w14:textId="77777777" w:rsidR="009937C3" w:rsidRPr="009937C3" w:rsidRDefault="001660E3" w:rsidP="007448EB">
      <w:pPr>
        <w:spacing w:line="276" w:lineRule="auto"/>
        <w:ind w:firstLine="567"/>
        <w:jc w:val="both"/>
        <w:rPr>
          <w:bCs/>
        </w:rPr>
      </w:pPr>
      <w:r w:rsidRPr="009937C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9937C3" w:rsidRPr="009937C3">
        <w:rPr>
          <w:bCs/>
        </w:rPr>
        <w:t>wsi Jastrzębowo, Wydartowo, Zieleń i Niewolno, w gminie Trzemeszno.</w:t>
      </w:r>
    </w:p>
    <w:p w14:paraId="729BDCF8" w14:textId="5343FB09" w:rsidR="00AA7395" w:rsidRPr="003C4668" w:rsidRDefault="009937C3" w:rsidP="007448EB">
      <w:pPr>
        <w:pStyle w:val="Tekstpodstawowy"/>
        <w:spacing w:after="0" w:line="276" w:lineRule="auto"/>
        <w:ind w:firstLine="567"/>
        <w:jc w:val="both"/>
        <w:rPr>
          <w:color w:val="EE0000"/>
        </w:rPr>
      </w:pPr>
      <w:r w:rsidRPr="009937C3">
        <w:t xml:space="preserve">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w:t>
      </w:r>
      <w:r w:rsidRPr="009937C3">
        <w:lastRenderedPageBreak/>
        <w:t>orzeczeń Wojewódzkiego Sądu Administracyjnego dla wybranych terenów w tych planach (Niewolno).</w:t>
      </w:r>
    </w:p>
    <w:p w14:paraId="60790ECD" w14:textId="77777777" w:rsidR="002C0069" w:rsidRPr="006154CB" w:rsidRDefault="002C0069" w:rsidP="007448EB">
      <w:pPr>
        <w:pStyle w:val="Tekstpodstawowy"/>
        <w:spacing w:after="0" w:line="276" w:lineRule="auto"/>
        <w:ind w:firstLine="567"/>
        <w:jc w:val="both"/>
        <w:rPr>
          <w:bCs/>
        </w:rPr>
      </w:pPr>
      <w:r w:rsidRPr="006154CB">
        <w:t>Ocenia się, że rozwiązanie alternatywne dla ww. planów czyli lokowanie ich w innym miejscu jest mało korzystnym oraz mało realnym, z uwagi na funkcję, rozwiązaniem.</w:t>
      </w:r>
      <w:r w:rsidRPr="006154CB">
        <w:rPr>
          <w:bCs/>
        </w:rPr>
        <w:t xml:space="preserve"> </w:t>
      </w:r>
      <w:r w:rsidRPr="006154CB">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6154CB" w:rsidRDefault="00B548B5" w:rsidP="007448EB">
      <w:pPr>
        <w:pStyle w:val="Tekstpodstawowy"/>
        <w:spacing w:after="0" w:line="276" w:lineRule="auto"/>
        <w:ind w:firstLine="567"/>
        <w:jc w:val="both"/>
      </w:pPr>
      <w:r w:rsidRPr="006154CB">
        <w:t xml:space="preserve">Ewentualne kolizje projektowanego zagospodarowania </w:t>
      </w:r>
      <w:r w:rsidR="004177C0" w:rsidRPr="006154CB">
        <w:t>ze środowiskiem przyrodniczym i </w:t>
      </w:r>
      <w:r w:rsidRPr="006154CB">
        <w:t>kulturowym w większości przypadków będą lokalne i nieistotne dla funkcjonowania i stanu środowiska rozpatrywanego w skali g</w:t>
      </w:r>
      <w:r w:rsidR="004D63B0" w:rsidRPr="006154CB">
        <w:t>miny oraz obszarów przyległych.</w:t>
      </w:r>
    </w:p>
    <w:p w14:paraId="0592AD5B" w14:textId="77777777" w:rsidR="00B548B5" w:rsidRPr="006154CB" w:rsidRDefault="00B548B5" w:rsidP="007448EB">
      <w:pPr>
        <w:pStyle w:val="Nagwek1"/>
        <w:spacing w:line="276" w:lineRule="auto"/>
        <w:rPr>
          <w:rFonts w:cs="Times New Roman"/>
        </w:rPr>
      </w:pPr>
      <w:bookmarkStart w:id="133" w:name="_Toc431232327"/>
      <w:bookmarkStart w:id="134" w:name="_Toc210728869"/>
      <w:r w:rsidRPr="007E01BD">
        <w:rPr>
          <w:rFonts w:cs="Times New Roman"/>
        </w:rPr>
        <w:t>IX</w:t>
      </w:r>
      <w:r w:rsidR="007A7D1B" w:rsidRPr="007E01BD">
        <w:rPr>
          <w:rFonts w:cs="Times New Roman"/>
        </w:rPr>
        <w:t>.</w:t>
      </w:r>
      <w:r w:rsidRPr="007E01BD">
        <w:rPr>
          <w:rFonts w:cs="Times New Roman"/>
        </w:rPr>
        <w:t xml:space="preserve"> PROPOZYCJE DOTYCZĄCE PRZEWIDYWANYCH METOD ANALIZY SKUTKÓW REALIZACJI POSTANOWIEŃ PLANU ORAZ CZĘSTOTLIWOŚCI JEJ PRZEPROWADZANIA</w:t>
      </w:r>
      <w:bookmarkEnd w:id="133"/>
      <w:bookmarkEnd w:id="134"/>
    </w:p>
    <w:p w14:paraId="26DAE829" w14:textId="38F0E31D" w:rsidR="006D6335" w:rsidRPr="006154CB" w:rsidRDefault="006D6335" w:rsidP="007448EB">
      <w:pPr>
        <w:autoSpaceDE w:val="0"/>
        <w:autoSpaceDN w:val="0"/>
        <w:adjustRightInd w:val="0"/>
        <w:spacing w:line="276" w:lineRule="auto"/>
        <w:ind w:firstLine="567"/>
        <w:jc w:val="both"/>
      </w:pPr>
      <w:r w:rsidRPr="006154CB">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154CB">
        <w:t>2024</w:t>
      </w:r>
      <w:r w:rsidRPr="006154CB">
        <w:t xml:space="preserve"> r., poz. </w:t>
      </w:r>
      <w:r w:rsidR="00665942" w:rsidRPr="006154CB">
        <w:t>1112</w:t>
      </w:r>
      <w:r w:rsidRPr="006154CB">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154CB" w:rsidRDefault="006D6335" w:rsidP="007448EB">
      <w:pPr>
        <w:autoSpaceDE w:val="0"/>
        <w:autoSpaceDN w:val="0"/>
        <w:adjustRightInd w:val="0"/>
        <w:spacing w:line="276" w:lineRule="auto"/>
        <w:ind w:firstLine="567"/>
        <w:jc w:val="both"/>
      </w:pPr>
      <w:r w:rsidRPr="006154CB">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154CB" w:rsidRDefault="006D6335" w:rsidP="007448EB">
      <w:pPr>
        <w:autoSpaceDE w:val="0"/>
        <w:autoSpaceDN w:val="0"/>
        <w:adjustRightInd w:val="0"/>
        <w:spacing w:line="276" w:lineRule="auto"/>
        <w:ind w:firstLine="567"/>
        <w:jc w:val="both"/>
      </w:pPr>
      <w:r w:rsidRPr="006154CB">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154CB" w:rsidRDefault="006D6335" w:rsidP="007448EB">
      <w:pPr>
        <w:autoSpaceDE w:val="0"/>
        <w:autoSpaceDN w:val="0"/>
        <w:adjustRightInd w:val="0"/>
        <w:spacing w:line="276" w:lineRule="auto"/>
        <w:ind w:firstLine="567"/>
        <w:jc w:val="both"/>
      </w:pPr>
      <w:r w:rsidRPr="006154CB">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w:t>
      </w:r>
      <w:r w:rsidRPr="006154CB">
        <w:lastRenderedPageBreak/>
        <w:t>państwowego monitoringu środowiska</w:t>
      </w:r>
      <w:r w:rsidRPr="006154CB">
        <w:rPr>
          <w:vertAlign w:val="superscript"/>
        </w:rPr>
        <w:footnoteReference w:id="42"/>
      </w:r>
      <w:r w:rsidRPr="006154CB">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154CB" w:rsidRDefault="006D6335" w:rsidP="007448EB">
      <w:pPr>
        <w:spacing w:line="276" w:lineRule="auto"/>
        <w:ind w:firstLine="567"/>
        <w:jc w:val="both"/>
      </w:pPr>
      <w:r w:rsidRPr="006154CB">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154CB" w:rsidRDefault="006D6335" w:rsidP="007448EB">
      <w:pPr>
        <w:autoSpaceDE w:val="0"/>
        <w:autoSpaceDN w:val="0"/>
        <w:adjustRightInd w:val="0"/>
        <w:spacing w:line="276" w:lineRule="auto"/>
        <w:ind w:firstLine="567"/>
        <w:jc w:val="both"/>
      </w:pPr>
      <w:r w:rsidRPr="006154CB">
        <w:t>Ocenie na obszarze opracowania powinny podlegać:</w:t>
      </w:r>
    </w:p>
    <w:p w14:paraId="6BE7A5E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powietrza i stanu sanitarnego;</w:t>
      </w:r>
    </w:p>
    <w:p w14:paraId="30D3D45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podziemnych;</w:t>
      </w:r>
    </w:p>
    <w:p w14:paraId="49854C7E"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powierzchniowych;</w:t>
      </w:r>
    </w:p>
    <w:p w14:paraId="19D45D89"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gleb;</w:t>
      </w:r>
    </w:p>
    <w:p w14:paraId="0315097F"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warunki i jakość klimatu akustycznego;</w:t>
      </w:r>
    </w:p>
    <w:p w14:paraId="5919ED81"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różnorodność biologiczna;</w:t>
      </w:r>
    </w:p>
    <w:p w14:paraId="52B959B0"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gospodarka odpadami.</w:t>
      </w:r>
    </w:p>
    <w:p w14:paraId="08C083BC" w14:textId="26DB406D" w:rsidR="00D34EE3" w:rsidRPr="006154CB" w:rsidRDefault="00600A61" w:rsidP="007448EB">
      <w:pPr>
        <w:spacing w:line="276" w:lineRule="auto"/>
        <w:ind w:firstLine="567"/>
        <w:jc w:val="both"/>
      </w:pPr>
      <w:r w:rsidRPr="00177830">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D34EE3" w:rsidRPr="006154CB">
        <w:rPr>
          <w:rFonts w:eastAsia="Calibri"/>
          <w:bCs/>
        </w:rPr>
        <w:t xml:space="preserve"> </w:t>
      </w:r>
    </w:p>
    <w:p w14:paraId="48DB6601" w14:textId="77777777" w:rsidR="00D34EE3" w:rsidRPr="006154CB" w:rsidRDefault="00D34EE3" w:rsidP="007448EB">
      <w:pPr>
        <w:spacing w:line="276" w:lineRule="auto"/>
        <w:ind w:firstLine="567"/>
        <w:jc w:val="both"/>
      </w:pPr>
      <w:r w:rsidRPr="006154CB">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154CB" w:rsidRDefault="00D34EE3" w:rsidP="007448EB">
      <w:pPr>
        <w:autoSpaceDE w:val="0"/>
        <w:autoSpaceDN w:val="0"/>
        <w:adjustRightInd w:val="0"/>
        <w:spacing w:line="276" w:lineRule="auto"/>
        <w:ind w:firstLine="567"/>
        <w:jc w:val="both"/>
      </w:pPr>
      <w:r w:rsidRPr="006154CB">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BC602E" w:rsidRDefault="00B548B5" w:rsidP="007448EB">
      <w:pPr>
        <w:pStyle w:val="Nagwek1"/>
        <w:spacing w:line="276" w:lineRule="auto"/>
        <w:rPr>
          <w:rFonts w:cs="Times New Roman"/>
        </w:rPr>
      </w:pPr>
      <w:bookmarkStart w:id="135" w:name="_Toc431232328"/>
      <w:bookmarkStart w:id="136" w:name="_Toc210728870"/>
      <w:r w:rsidRPr="00BC602E">
        <w:rPr>
          <w:rFonts w:cs="Times New Roman"/>
        </w:rPr>
        <w:t>X</w:t>
      </w:r>
      <w:r w:rsidR="007A7D1B" w:rsidRPr="00BC602E">
        <w:rPr>
          <w:rFonts w:cs="Times New Roman"/>
        </w:rPr>
        <w:t>.</w:t>
      </w:r>
      <w:r w:rsidRPr="00BC602E">
        <w:rPr>
          <w:rFonts w:cs="Times New Roman"/>
        </w:rPr>
        <w:t xml:space="preserve"> STRESZCZENIE W JĘZYKU NIESPECJALISTYCZNYM</w:t>
      </w:r>
      <w:bookmarkEnd w:id="135"/>
      <w:bookmarkEnd w:id="136"/>
    </w:p>
    <w:p w14:paraId="4E56ECA0" w14:textId="6B85CC55" w:rsidR="00B548B5" w:rsidRPr="00276917" w:rsidRDefault="00B548B5" w:rsidP="00276917">
      <w:pPr>
        <w:autoSpaceDE w:val="0"/>
        <w:autoSpaceDN w:val="0"/>
        <w:adjustRightInd w:val="0"/>
        <w:spacing w:line="276" w:lineRule="auto"/>
        <w:ind w:firstLine="567"/>
        <w:jc w:val="both"/>
      </w:pPr>
      <w:r w:rsidRPr="00276917">
        <w:t xml:space="preserve">Przedmiotem niniejszego opracowania jest Prognoza oddziaływania na środowisko dokumentu </w:t>
      </w:r>
      <w:r w:rsidR="009937C3" w:rsidRPr="00276917">
        <w:t>„</w:t>
      </w:r>
      <w:r w:rsidRPr="00276917">
        <w:t xml:space="preserve">Projektu </w:t>
      </w:r>
      <w:r w:rsidR="00B52E58" w:rsidRPr="00276917">
        <w:t xml:space="preserve">miejscowego planu zagospodarowania przestrzennego </w:t>
      </w:r>
      <w:r w:rsidR="00662815" w:rsidRPr="00276917">
        <w:t>części wsi Jastrzębowo, Wydartowo, Zieleń i Niewolno, gm. Trzemeszno</w:t>
      </w:r>
      <w:r w:rsidR="009937C3" w:rsidRPr="00276917">
        <w:t>”</w:t>
      </w:r>
      <w:r w:rsidRPr="00276917">
        <w:t xml:space="preserve"> wraz z załącznikiem graficznym. Celem Prognozy jest: oszacowanie skutków realizacji postanowień projektu mpzp </w:t>
      </w:r>
      <w:r w:rsidRPr="00276917">
        <w:lastRenderedPageBreak/>
        <w:t>na środowisko przyrodnicze, ocena ich prawidłowości, a także optymalizacji użytkowania zasobów przyrodniczych.</w:t>
      </w:r>
    </w:p>
    <w:p w14:paraId="77C08E8A" w14:textId="77777777" w:rsidR="00B548B5" w:rsidRPr="00276917" w:rsidRDefault="00B548B5" w:rsidP="00276917">
      <w:pPr>
        <w:autoSpaceDE w:val="0"/>
        <w:autoSpaceDN w:val="0"/>
        <w:adjustRightInd w:val="0"/>
        <w:spacing w:line="276" w:lineRule="auto"/>
        <w:ind w:firstLine="567"/>
        <w:jc w:val="both"/>
      </w:pPr>
      <w:r w:rsidRPr="00276917">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276917">
        <w:t>ony środowiska przyrodniczego i </w:t>
      </w:r>
      <w:r w:rsidRPr="00276917">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276917" w:rsidRDefault="00E06268" w:rsidP="00276917">
      <w:pPr>
        <w:spacing w:line="276" w:lineRule="auto"/>
        <w:ind w:firstLine="567"/>
        <w:jc w:val="both"/>
      </w:pPr>
      <w:r w:rsidRPr="0027691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276917">
        <w:rPr>
          <w:rStyle w:val="PogrubienieTeksttreci105pt"/>
          <w:rFonts w:ascii="Times New Roman" w:hAnsi="Times New Roman" w:cs="Times New Roman"/>
          <w:sz w:val="24"/>
          <w:szCs w:val="24"/>
        </w:rPr>
        <w:t xml:space="preserve"> </w:t>
      </w:r>
      <w:r w:rsidRPr="00276917">
        <w:rPr>
          <w:rStyle w:val="PogrubienieTeksttreci105pt"/>
          <w:rFonts w:ascii="Times New Roman" w:hAnsi="Times New Roman" w:cs="Times New Roman"/>
          <w:b w:val="0"/>
          <w:bCs w:val="0"/>
          <w:sz w:val="24"/>
          <w:szCs w:val="24"/>
        </w:rPr>
        <w:t>art.</w:t>
      </w:r>
      <w:r w:rsidRPr="00276917">
        <w:t xml:space="preserve"> 48 ust. 1, ust. 3–5 ustawy ooś.</w:t>
      </w:r>
    </w:p>
    <w:p w14:paraId="135E14F6" w14:textId="77777777" w:rsidR="00E06268" w:rsidRPr="00276917" w:rsidRDefault="00E06268" w:rsidP="00276917">
      <w:pPr>
        <w:spacing w:line="276" w:lineRule="auto"/>
        <w:ind w:firstLine="567"/>
        <w:jc w:val="both"/>
      </w:pPr>
      <w:r w:rsidRPr="0027691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276917" w:rsidRDefault="00E06268" w:rsidP="00276917">
      <w:pPr>
        <w:autoSpaceDE w:val="0"/>
        <w:autoSpaceDN w:val="0"/>
        <w:adjustRightInd w:val="0"/>
        <w:spacing w:line="276" w:lineRule="auto"/>
        <w:ind w:firstLine="567"/>
        <w:jc w:val="both"/>
      </w:pPr>
      <w:r w:rsidRPr="00276917">
        <w:t>W przedmiotowym opracowaniu wykorzystano również wymagania aktów prawnych związanych z ochroną środowiska i innych przepisów odrębnych.</w:t>
      </w:r>
    </w:p>
    <w:p w14:paraId="2C1074A2" w14:textId="77777777" w:rsidR="00517048" w:rsidRPr="00276917" w:rsidRDefault="00517048" w:rsidP="00276917">
      <w:pPr>
        <w:spacing w:line="276" w:lineRule="auto"/>
        <w:ind w:firstLine="567"/>
        <w:jc w:val="both"/>
      </w:pPr>
      <w:r w:rsidRPr="00276917">
        <w:t>Analizowany obszar, dla którego sporządzony jest projekt planu miejscowego położony jest częściowo we wsiach Jastrzębowo Wydartowo, Zieleń i Niewolno w gminie Trzemeszno. Gmina Trzemeszno położona jest w województwie wielkopolskim we wschodniej części powiatu gnieźnieńskiego,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w:t>
      </w:r>
    </w:p>
    <w:p w14:paraId="0E573FD3" w14:textId="77777777" w:rsidR="00517048" w:rsidRPr="00276917" w:rsidRDefault="00517048" w:rsidP="00276917">
      <w:pPr>
        <w:shd w:val="clear" w:color="auto" w:fill="FFFFFF"/>
        <w:spacing w:line="276" w:lineRule="auto"/>
        <w:ind w:right="23" w:firstLine="567"/>
        <w:jc w:val="both"/>
      </w:pPr>
      <w:r w:rsidRPr="00276917">
        <w:t>W obowiązującym Studium uwarunkowań i kierunków zagospodarowania przestrzennego Miasta i Gminy Trzemeszno omawiany obszar znajduje się na:</w:t>
      </w:r>
    </w:p>
    <w:p w14:paraId="44383461" w14:textId="77777777" w:rsidR="00517048" w:rsidRPr="00276917" w:rsidRDefault="00517048">
      <w:pPr>
        <w:numPr>
          <w:ilvl w:val="0"/>
          <w:numId w:val="75"/>
        </w:numPr>
        <w:spacing w:line="276" w:lineRule="auto"/>
        <w:ind w:left="426"/>
        <w:jc w:val="both"/>
      </w:pPr>
      <w:r w:rsidRPr="00276917">
        <w:rPr>
          <w:b/>
          <w:bCs/>
        </w:rPr>
        <w:t>obszarze A –</w:t>
      </w:r>
      <w:r w:rsidRPr="00276917">
        <w:t xml:space="preserve"> strefa miejska Trzemeszna, integralnie powiązana z terenem gminy. Miasto jest siedzibą władz gminnych, skupia 54% ludności całej gminy. </w:t>
      </w:r>
      <w:r w:rsidRPr="00276917">
        <w:rPr>
          <w:spacing w:val="-1"/>
        </w:rPr>
        <w:t xml:space="preserve">Jest ośrodkiem wielofunkcyjnym, posiadającym duże rezerwy terenowe pod dalszy </w:t>
      </w:r>
      <w:r w:rsidRPr="00276917">
        <w:t xml:space="preserve">rozwój mieszkalnictwa, usług i przemysłu. </w:t>
      </w:r>
      <w:r w:rsidRPr="00276917">
        <w:rPr>
          <w:spacing w:val="-1"/>
        </w:rPr>
        <w:t xml:space="preserve">Wzajemne powiązania z terenami przylegającymi bezpośrednio do miasta, pozwoliły </w:t>
      </w:r>
      <w:r w:rsidRPr="00276917">
        <w:t xml:space="preserve">określić kierunki ciążeń strefy podmiejskiej, które oznaczono na rysunku studium literami </w:t>
      </w:r>
      <w:r w:rsidRPr="00276917">
        <w:rPr>
          <w:b/>
        </w:rPr>
        <w:t>A</w:t>
      </w:r>
      <w:r w:rsidRPr="00276917">
        <w:rPr>
          <w:b/>
          <w:vertAlign w:val="subscript"/>
        </w:rPr>
        <w:t>1</w:t>
      </w:r>
      <w:r w:rsidRPr="00276917">
        <w:t xml:space="preserve"> i </w:t>
      </w:r>
      <w:r w:rsidRPr="00276917">
        <w:rPr>
          <w:b/>
        </w:rPr>
        <w:t>A</w:t>
      </w:r>
      <w:r w:rsidRPr="00276917">
        <w:rPr>
          <w:b/>
          <w:vertAlign w:val="subscript"/>
        </w:rPr>
        <w:t>2</w:t>
      </w:r>
      <w:r w:rsidRPr="00276917">
        <w:rPr>
          <w:bCs/>
        </w:rPr>
        <w:t>.</w:t>
      </w:r>
      <w:r w:rsidRPr="00276917">
        <w:rPr>
          <w:b/>
          <w:vertAlign w:val="subscript"/>
        </w:rPr>
        <w:t xml:space="preserve"> </w:t>
      </w:r>
      <w:r w:rsidRPr="00276917">
        <w:rPr>
          <w:b/>
        </w:rPr>
        <w:t>Strefa A</w:t>
      </w:r>
      <w:r w:rsidRPr="00276917">
        <w:t xml:space="preserve"> – położona w północnej części miasta, zawarta między obwodnicą (droga krajowa) i torami kolejowymi. Tereny </w:t>
      </w:r>
      <w:r w:rsidRPr="00276917">
        <w:lastRenderedPageBreak/>
        <w:t>przemysłowe, składowe, rzemiosła uciążliwego. Stan i charakter zainwestowania pozwala na wydzielenie pięciu mniejszych jednostek;</w:t>
      </w:r>
    </w:p>
    <w:p w14:paraId="3B3E45F4" w14:textId="77777777" w:rsidR="00517048" w:rsidRPr="00276917" w:rsidRDefault="00517048">
      <w:pPr>
        <w:numPr>
          <w:ilvl w:val="0"/>
          <w:numId w:val="75"/>
        </w:numPr>
        <w:spacing w:line="276" w:lineRule="auto"/>
        <w:ind w:left="426"/>
        <w:jc w:val="both"/>
      </w:pPr>
      <w:r w:rsidRPr="00276917">
        <w:rPr>
          <w:b/>
          <w:bCs/>
        </w:rPr>
        <w:t>obszarze B – strefa wiejska</w:t>
      </w:r>
      <w:r w:rsidRPr="00276917">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5F0E7DE0"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C – strefa wiejska</w:t>
      </w:r>
      <w:r w:rsidRPr="00276917">
        <w:rPr>
          <w:bCs/>
        </w:rPr>
        <w:t xml:space="preserve"> (</w:t>
      </w:r>
      <w:r w:rsidRPr="00276917">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276917">
        <w:rPr>
          <w:bCs/>
        </w:rPr>
        <w:t>;</w:t>
      </w:r>
    </w:p>
    <w:p w14:paraId="49FFEB37"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D – strefa wiejska</w:t>
      </w:r>
      <w:r w:rsidRPr="00276917">
        <w:rPr>
          <w:spacing w:val="-2"/>
        </w:rPr>
        <w:t xml:space="preserve"> (wschodnia część gminy, obejmująca sołectwa: Duszno, Wydartowo, Cytrynowo,</w:t>
      </w:r>
      <w:r w:rsidRPr="00276917">
        <w:t xml:space="preserve"> </w:t>
      </w:r>
      <w:r w:rsidRPr="00276917">
        <w:rPr>
          <w:spacing w:val="-1"/>
        </w:rPr>
        <w:t xml:space="preserve">Lubiń, Mijanowo, Popielewo, Trzemżal, Szydłowo, Kamieniec, Miława, Ostrowite. </w:t>
      </w:r>
      <w:r w:rsidRPr="00276917">
        <w:rPr>
          <w:spacing w:val="-3"/>
        </w:rPr>
        <w:t xml:space="preserve">Jest to obszar o najlepszych kompleksach glebowych takich jak: pszenny dobry, żytni </w:t>
      </w:r>
      <w:r w:rsidRPr="00276917">
        <w:t>bardzo dobry i żytni dobry. Pozwala to na prowadzenie rolnictwa wysokotowarowego (</w:t>
      </w:r>
      <w:r w:rsidRPr="00276917">
        <w:rPr>
          <w:b/>
        </w:rPr>
        <w:t>R</w:t>
      </w:r>
      <w:r w:rsidRPr="00276917">
        <w:rPr>
          <w:b/>
          <w:vertAlign w:val="subscript"/>
        </w:rPr>
        <w:t>1</w:t>
      </w:r>
      <w:r w:rsidRPr="00276917">
        <w:t>), rolnictwa zrównoważonego (</w:t>
      </w:r>
      <w:r w:rsidRPr="00276917">
        <w:rPr>
          <w:b/>
        </w:rPr>
        <w:t>R</w:t>
      </w:r>
      <w:r w:rsidRPr="00276917">
        <w:rPr>
          <w:b/>
          <w:vertAlign w:val="subscript"/>
        </w:rPr>
        <w:t>2</w:t>
      </w:r>
      <w:r w:rsidRPr="00276917">
        <w:t>) oraz wytypowania obszarów żywicielskich (</w:t>
      </w:r>
      <w:r w:rsidRPr="00276917">
        <w:rPr>
          <w:b/>
        </w:rPr>
        <w:t>R</w:t>
      </w:r>
      <w:r w:rsidRPr="00276917">
        <w:rPr>
          <w:b/>
          <w:vertAlign w:val="subscript"/>
        </w:rPr>
        <w:t>4</w:t>
      </w:r>
      <w:r w:rsidRPr="00276917">
        <w:t>) w sąsiedztwie miasta).</w:t>
      </w:r>
    </w:p>
    <w:p w14:paraId="79EF8BF2" w14:textId="77777777" w:rsidR="00517048" w:rsidRPr="00276917" w:rsidRDefault="00517048" w:rsidP="00276917">
      <w:pPr>
        <w:shd w:val="clear" w:color="auto" w:fill="FFFFFF"/>
        <w:spacing w:line="276" w:lineRule="auto"/>
        <w:ind w:right="23" w:firstLine="567"/>
        <w:jc w:val="both"/>
      </w:pPr>
      <w:r w:rsidRPr="00276917">
        <w:t>Teren opracowania znajduje się w strefie:</w:t>
      </w:r>
    </w:p>
    <w:p w14:paraId="75D8C37D" w14:textId="77777777" w:rsidR="00517048" w:rsidRPr="00276917" w:rsidRDefault="00517048">
      <w:pPr>
        <w:pStyle w:val="Akapitzlist"/>
        <w:numPr>
          <w:ilvl w:val="0"/>
          <w:numId w:val="76"/>
        </w:numPr>
        <w:shd w:val="clear" w:color="auto" w:fill="FFFFFF"/>
        <w:spacing w:line="276" w:lineRule="auto"/>
        <w:ind w:left="426" w:right="23"/>
        <w:jc w:val="both"/>
        <w:rPr>
          <w:spacing w:val="-2"/>
        </w:rPr>
      </w:pPr>
      <w:r w:rsidRPr="00276917">
        <w:t>podmiejskiej</w:t>
      </w:r>
      <w:r w:rsidRPr="00276917">
        <w:rPr>
          <w:b/>
          <w:spacing w:val="-2"/>
        </w:rPr>
        <w:t xml:space="preserve"> – A</w:t>
      </w:r>
      <w:r w:rsidRPr="00276917">
        <w:rPr>
          <w:b/>
          <w:spacing w:val="-2"/>
          <w:vertAlign w:val="subscript"/>
        </w:rPr>
        <w:t>1</w:t>
      </w:r>
      <w:r w:rsidRPr="00276917">
        <w:rPr>
          <w:bCs/>
          <w:spacing w:val="-2"/>
        </w:rPr>
        <w:t xml:space="preserve">, w której </w:t>
      </w:r>
      <w:r w:rsidRPr="00276917">
        <w:t xml:space="preserve">za podstawową funkcję w strefie przyjmuje się rolnictwo, z możliwością uzupełniania o inne, związane z potrzebami miejskimi. Wyznaczono dwa </w:t>
      </w:r>
      <w:r w:rsidRPr="00276917">
        <w:rPr>
          <w:spacing w:val="-1"/>
        </w:rPr>
        <w:t>kierunki przyszłego rozwoju miasta, jako kontynuację istniejącego zainwestowania.</w:t>
      </w:r>
      <w:r w:rsidRPr="00276917">
        <w:t xml:space="preserve"> strefa 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276917">
        <w:rPr>
          <w:b/>
          <w:bCs/>
        </w:rPr>
        <w:t xml:space="preserve"> Jednostka</w:t>
      </w:r>
      <w:r w:rsidRPr="00276917">
        <w:t xml:space="preserve"> </w:t>
      </w:r>
      <w:r w:rsidRPr="00276917">
        <w:rPr>
          <w:b/>
          <w:bCs/>
        </w:rPr>
        <w:t>A</w:t>
      </w:r>
      <w:r w:rsidRPr="00276917">
        <w:rPr>
          <w:b/>
          <w:bCs/>
          <w:vertAlign w:val="subscript"/>
        </w:rPr>
        <w:t>1</w:t>
      </w:r>
      <w:r w:rsidRPr="00276917">
        <w:rPr>
          <w:b/>
          <w:bCs/>
        </w:rPr>
        <w:t xml:space="preserve"> </w:t>
      </w:r>
      <w:r w:rsidRPr="00276917">
        <w:t>– Funkcja przemysłowa – istniejący zakład przemysłowy. Dopuszcza się wewnętrzne podziały terenu wynikające z tworzenia nowych podmiotów gospodarczych, pod warunkiem zachowania dojazdów do każdego terenu. Należy sukcesywnie wprowadzać takie technologie w 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p>
    <w:p w14:paraId="17D086ED"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3"/>
        </w:rPr>
        <w:t>wysokotowarowego</w:t>
      </w:r>
      <w:r w:rsidRPr="00276917">
        <w:t xml:space="preserve"> – </w:t>
      </w:r>
      <w:r w:rsidRPr="00276917">
        <w:rPr>
          <w:b/>
          <w:spacing w:val="-2"/>
        </w:rPr>
        <w:t>R</w:t>
      </w:r>
      <w:r w:rsidRPr="00276917">
        <w:rPr>
          <w:b/>
          <w:spacing w:val="-2"/>
          <w:vertAlign w:val="subscript"/>
        </w:rPr>
        <w:t>1</w:t>
      </w:r>
      <w:r w:rsidRPr="00276917">
        <w:rPr>
          <w:bCs/>
          <w:spacing w:val="-2"/>
        </w:rPr>
        <w:t>, w której ustala się:</w:t>
      </w:r>
    </w:p>
    <w:p w14:paraId="35D4F6F5"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lastRenderedPageBreak/>
        <w:t>ochronę gleb o wysokiej bonitacji (RIIIa, RIIIb, RIVa) przed nieuzasadnionym przeznaczeniem pod inwestycje,</w:t>
      </w:r>
    </w:p>
    <w:p w14:paraId="4612EC12"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wykorzystanie dużego potencjału produkcyjnego, z zachowaniem właściwych terminów i zabiegów agrotechnicznych,</w:t>
      </w:r>
    </w:p>
    <w:p w14:paraId="5EF74AED"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eliminowanie do minimum lokalizację nowych siedlisk rolniczych w otwartych terenach produkcyjnych, ze wskazaniem na ich sytuowanie w obszarach zabudowy wiejskiej,</w:t>
      </w:r>
    </w:p>
    <w:p w14:paraId="50023E83"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ochronę użytków zielonych, stanowiących naturalne zaplecze dla hodowli, będące jednocześnie ostoją dla awifauny;</w:t>
      </w:r>
    </w:p>
    <w:p w14:paraId="01250E52"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zrównoważonego – </w:t>
      </w:r>
      <w:r w:rsidRPr="00276917">
        <w:rPr>
          <w:b/>
          <w:spacing w:val="-2"/>
        </w:rPr>
        <w:t>R</w:t>
      </w:r>
      <w:r w:rsidRPr="00276917">
        <w:rPr>
          <w:b/>
          <w:spacing w:val="-2"/>
          <w:vertAlign w:val="subscript"/>
        </w:rPr>
        <w:t xml:space="preserve">2, </w:t>
      </w:r>
      <w:r w:rsidRPr="00276917">
        <w:t>o mniejszej przydatności dla produkcji, z uwagi na dominację gleb w klasach IVb i V, w której ustala się:</w:t>
      </w:r>
    </w:p>
    <w:p w14:paraId="05A31465"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prowadzenie zabiegów agrotechnicznych pod kątem zapobiegania utraty wilgoci,</w:t>
      </w:r>
    </w:p>
    <w:p w14:paraId="5C52076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preferencję w lokalizowaniu nieuciążliwego przetwórstwa rolnego, usług na rzecz rolnictwa, hurtowni, magazynów,</w:t>
      </w:r>
    </w:p>
    <w:p w14:paraId="51F4211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zagospodarowanie i pełne wykorzystanie istniejącej bazy budynkowej, z dopuszczeniem zmiany funkcji, celem powstrzymania procesów niszczenia,</w:t>
      </w:r>
    </w:p>
    <w:p w14:paraId="1DA77D27"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lokalizację wszelkiej zabudowy należy ograniczać do terenów zainwestowania wiejskiego, w celu łatwiejszego ich wyposażenia w infrastrukturę techniczną;</w:t>
      </w:r>
    </w:p>
    <w:p w14:paraId="3D79014F"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2"/>
        </w:rPr>
        <w:t xml:space="preserve">ekstensywnego </w:t>
      </w:r>
      <w:r w:rsidRPr="00276917">
        <w:t xml:space="preserve">– </w:t>
      </w:r>
      <w:r w:rsidRPr="00276917">
        <w:rPr>
          <w:b/>
          <w:spacing w:val="-2"/>
        </w:rPr>
        <w:t>R</w:t>
      </w:r>
      <w:r w:rsidRPr="00276917">
        <w:rPr>
          <w:b/>
          <w:spacing w:val="-2"/>
          <w:vertAlign w:val="subscript"/>
        </w:rPr>
        <w:t xml:space="preserve">3, </w:t>
      </w:r>
      <w:r w:rsidRPr="00276917">
        <w:rPr>
          <w:spacing w:val="-2"/>
        </w:rPr>
        <w:t xml:space="preserve">(zach. części gminy) związana z gruntami o niskiej bonitacji, </w:t>
      </w:r>
      <w:r w:rsidRPr="00276917">
        <w:t>lokalnie lepszych glebach. Strefa przemian restrukturyzacyjnych, mało rozwinięta sieć osadnicza, w której ustala się:</w:t>
      </w:r>
    </w:p>
    <w:p w14:paraId="6633F9C1" w14:textId="77777777" w:rsidR="00517048" w:rsidRPr="00276917" w:rsidRDefault="00517048">
      <w:pPr>
        <w:numPr>
          <w:ilvl w:val="0"/>
          <w:numId w:val="42"/>
        </w:numPr>
        <w:spacing w:line="276" w:lineRule="auto"/>
        <w:ind w:left="426" w:hanging="357"/>
        <w:jc w:val="both"/>
      </w:pPr>
      <w:r w:rsidRPr="00276917">
        <w:t>zachowanie dotychczasowych form użytkowania rolniczego, z możliwością poszerzenia rynku pracy o usługi i rzemiosło,</w:t>
      </w:r>
    </w:p>
    <w:p w14:paraId="73015AF2" w14:textId="77777777" w:rsidR="00517048" w:rsidRPr="00276917" w:rsidRDefault="00517048">
      <w:pPr>
        <w:numPr>
          <w:ilvl w:val="0"/>
          <w:numId w:val="42"/>
        </w:numPr>
        <w:spacing w:line="276" w:lineRule="auto"/>
        <w:ind w:left="426" w:hanging="357"/>
        <w:jc w:val="both"/>
      </w:pPr>
      <w:r w:rsidRPr="00276917">
        <w:t>wprowadzenie zalesień na terenach nieprzydatnych rolniczo, a tym samym podnoszenie walorów krajobrazowych,</w:t>
      </w:r>
    </w:p>
    <w:p w14:paraId="160ADD18" w14:textId="77777777" w:rsidR="00517048" w:rsidRPr="00276917" w:rsidRDefault="00517048">
      <w:pPr>
        <w:numPr>
          <w:ilvl w:val="0"/>
          <w:numId w:val="42"/>
        </w:numPr>
        <w:spacing w:line="276" w:lineRule="auto"/>
        <w:ind w:left="426" w:hanging="357"/>
        <w:jc w:val="both"/>
      </w:pPr>
      <w:r w:rsidRPr="00276917">
        <w:t>wprowadzenie dodatkowej funkcji turystycznej, szczególnie agroturystyki, jako uzupełnienie budżetów rolniczych;</w:t>
      </w:r>
    </w:p>
    <w:p w14:paraId="39D099D7"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żywicielskiej – </w:t>
      </w:r>
      <w:r w:rsidRPr="00276917">
        <w:rPr>
          <w:b/>
          <w:bCs/>
          <w:spacing w:val="-2"/>
        </w:rPr>
        <w:t>R</w:t>
      </w:r>
      <w:r w:rsidRPr="00276917">
        <w:rPr>
          <w:b/>
          <w:bCs/>
          <w:spacing w:val="-2"/>
          <w:vertAlign w:val="subscript"/>
        </w:rPr>
        <w:t>4</w:t>
      </w:r>
      <w:r w:rsidRPr="00276917">
        <w:rPr>
          <w:spacing w:val="-2"/>
        </w:rPr>
        <w:t>, w której ustala się:</w:t>
      </w:r>
    </w:p>
    <w:p w14:paraId="12AAA8D2" w14:textId="77777777" w:rsidR="00517048" w:rsidRPr="00276917" w:rsidRDefault="00517048">
      <w:pPr>
        <w:numPr>
          <w:ilvl w:val="0"/>
          <w:numId w:val="47"/>
        </w:numPr>
        <w:spacing w:line="276" w:lineRule="auto"/>
        <w:ind w:left="426"/>
        <w:jc w:val="both"/>
      </w:pPr>
      <w:r w:rsidRPr="00276917">
        <w:t>systematyczne powiększenie areału upraw warzyw, sadów, ogrodów, upraw nasiennych,</w:t>
      </w:r>
    </w:p>
    <w:p w14:paraId="381B405B" w14:textId="77777777" w:rsidR="00517048" w:rsidRPr="00276917" w:rsidRDefault="00517048">
      <w:pPr>
        <w:numPr>
          <w:ilvl w:val="0"/>
          <w:numId w:val="47"/>
        </w:numPr>
        <w:spacing w:line="276" w:lineRule="auto"/>
        <w:ind w:left="426"/>
        <w:jc w:val="both"/>
      </w:pPr>
      <w:r w:rsidRPr="00276917">
        <w:t>utrzymanie kierunków produkcji na potrzeby mieszkańców miasta, z możliwością transportu nadwyżek do Gniezna i Poznania</w:t>
      </w:r>
      <w:r w:rsidRPr="00276917">
        <w:rPr>
          <w:spacing w:val="-3"/>
        </w:rPr>
        <w:t>.</w:t>
      </w:r>
    </w:p>
    <w:p w14:paraId="0880A227" w14:textId="77777777" w:rsidR="00517048" w:rsidRPr="00276917" w:rsidRDefault="00517048" w:rsidP="00276917">
      <w:pPr>
        <w:spacing w:line="276" w:lineRule="auto"/>
        <w:ind w:firstLine="567"/>
        <w:jc w:val="both"/>
      </w:pPr>
      <w:r w:rsidRPr="00276917">
        <w:t>Ponadto część obszaru opracowania zlokalizowana jest na terenach przeznaczonych w Studium pod inwestycje.</w:t>
      </w:r>
    </w:p>
    <w:p w14:paraId="463BC82C" w14:textId="49D96365" w:rsidR="00B52E58" w:rsidRPr="00276917" w:rsidRDefault="00517048" w:rsidP="00276917">
      <w:pPr>
        <w:spacing w:line="276" w:lineRule="auto"/>
        <w:ind w:firstLine="567"/>
        <w:jc w:val="both"/>
        <w:rPr>
          <w:color w:val="EE0000"/>
        </w:rPr>
      </w:pPr>
      <w:r w:rsidRPr="00276917">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276917">
        <w:rPr>
          <w:color w:val="EE0000"/>
        </w:rPr>
        <w:t xml:space="preserve"> </w:t>
      </w:r>
    </w:p>
    <w:p w14:paraId="7E7B16D3" w14:textId="7FC7B871" w:rsidR="00550061" w:rsidRPr="00276917" w:rsidRDefault="00FF015B" w:rsidP="00276917">
      <w:pPr>
        <w:spacing w:line="276" w:lineRule="auto"/>
        <w:ind w:firstLine="567"/>
        <w:jc w:val="both"/>
        <w:rPr>
          <w:color w:val="EE0000"/>
        </w:rPr>
      </w:pPr>
      <w:r w:rsidRPr="00276917">
        <w:t>Według podziału fizyczno-geograficznego Polski Jerzego Kondrackiego i A. Richlinga gmina Trzemeszno położona jest w obrębie Niżu Środkowoeuropejskiego (31), Podprowincji Pojezierzy Południowbałtyckich (314–316), w zasięgu Makroregionu Pojezierza Wielkopolskiego (315.5), w Mezoregionie Pojezierza Gnieźnieńskiego (315.54).</w:t>
      </w:r>
    </w:p>
    <w:p w14:paraId="3B24D0D3" w14:textId="61B4AA20" w:rsidR="009E5D42" w:rsidRPr="00276917" w:rsidRDefault="009E5D42" w:rsidP="00276917">
      <w:pPr>
        <w:spacing w:line="276" w:lineRule="auto"/>
        <w:ind w:firstLine="567"/>
        <w:jc w:val="both"/>
      </w:pPr>
      <w:r w:rsidRPr="00276917">
        <w:lastRenderedPageBreak/>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76955BC7"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562A91A1" w14:textId="5C42A2B3" w:rsidR="0002606A" w:rsidRPr="00276917" w:rsidRDefault="0002606A" w:rsidP="00276917">
      <w:pPr>
        <w:spacing w:line="276" w:lineRule="auto"/>
        <w:ind w:firstLine="567"/>
        <w:jc w:val="both"/>
      </w:pPr>
      <w:r w:rsidRPr="00276917">
        <w:t>Analizowany teren leży na obszarze Głównego Zbiornika Wód Podziemnych „Subzbiornik Inowrocław – Gniezno” (GZWP nr 143).</w:t>
      </w:r>
    </w:p>
    <w:p w14:paraId="09CC4539" w14:textId="77777777" w:rsidR="00696317" w:rsidRPr="00276917" w:rsidRDefault="00696317" w:rsidP="00276917">
      <w:pPr>
        <w:spacing w:line="276" w:lineRule="auto"/>
        <w:ind w:firstLine="567"/>
        <w:jc w:val="both"/>
        <w:rPr>
          <w:color w:val="EE0000"/>
          <w:highlight w:val="yellow"/>
        </w:rPr>
      </w:pPr>
      <w:r w:rsidRPr="00276917">
        <w:t>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w:t>
      </w:r>
    </w:p>
    <w:p w14:paraId="7C88588C" w14:textId="77777777" w:rsidR="00696317" w:rsidRPr="00276917" w:rsidRDefault="00696317" w:rsidP="00276917">
      <w:pPr>
        <w:spacing w:line="276" w:lineRule="auto"/>
        <w:ind w:firstLine="567"/>
        <w:jc w:val="both"/>
      </w:pPr>
      <w:r w:rsidRPr="00276917">
        <w:t>Tereny wolne od zabudowy porośnięte są zielenią niską (trawiastą) i towarzyszącą jej miejscami zielenią wysoką (zadrzewienia i zakrzewienia liściaste). Na terenach zabudowy mieszkaniowej występuje zieleń przydomowa (drzewa i krzewy ozdobne).</w:t>
      </w:r>
    </w:p>
    <w:p w14:paraId="15B9DF95" w14:textId="77777777" w:rsidR="00696317" w:rsidRPr="00276917" w:rsidRDefault="00696317" w:rsidP="00276917">
      <w:pPr>
        <w:spacing w:line="276" w:lineRule="auto"/>
        <w:ind w:firstLine="567"/>
        <w:jc w:val="both"/>
      </w:pPr>
      <w:r w:rsidRPr="00276917">
        <w:t xml:space="preserve">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t>
      </w:r>
    </w:p>
    <w:p w14:paraId="16C32030" w14:textId="77777777" w:rsidR="00696317" w:rsidRPr="00276917" w:rsidRDefault="00696317" w:rsidP="00276917">
      <w:pPr>
        <w:autoSpaceDE w:val="0"/>
        <w:autoSpaceDN w:val="0"/>
        <w:adjustRightInd w:val="0"/>
        <w:spacing w:line="276" w:lineRule="auto"/>
        <w:ind w:firstLine="567"/>
        <w:jc w:val="both"/>
      </w:pPr>
      <w:r w:rsidRPr="00276917">
        <w:t>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w:t>
      </w:r>
    </w:p>
    <w:p w14:paraId="3351FD7E" w14:textId="56B688BC" w:rsidR="00B52E58" w:rsidRPr="00276917" w:rsidRDefault="00696317" w:rsidP="00276917">
      <w:pPr>
        <w:autoSpaceDE w:val="0"/>
        <w:autoSpaceDN w:val="0"/>
        <w:adjustRightInd w:val="0"/>
        <w:spacing w:line="276" w:lineRule="auto"/>
        <w:ind w:firstLine="567"/>
        <w:jc w:val="both"/>
        <w:rPr>
          <w:color w:val="EE0000"/>
        </w:rPr>
      </w:pPr>
      <w:r w:rsidRPr="00276917">
        <w:t>Na omawianym terenie w wyniku wielokierunkowej antropopresji przekształceniu uległy elementy środowiska naturalnego. W szczególności zmieniona została szata roślinna i fauna wskutek rozwoju rolnictwa i osadnictwa.</w:t>
      </w:r>
    </w:p>
    <w:p w14:paraId="41DAE99A" w14:textId="4AB6BE19" w:rsidR="008A42AC" w:rsidRPr="00276917" w:rsidRDefault="001F6110" w:rsidP="00276917">
      <w:pPr>
        <w:spacing w:line="276" w:lineRule="auto"/>
        <w:ind w:firstLine="567"/>
        <w:jc w:val="both"/>
        <w:rPr>
          <w:color w:val="EE0000"/>
        </w:rPr>
      </w:pPr>
      <w:r w:rsidRPr="00276917">
        <w:t>Obszar opracowania położony jest na wysokości ok. 100–152 m n.p.m., cały teren pod tym względem jest jednorodny. Jest to w większości teren płaski, nachylenia terenu występują jedynie w strefie brzegowej jeziora.</w:t>
      </w:r>
      <w:r w:rsidR="008A42AC" w:rsidRPr="00276917">
        <w:rPr>
          <w:color w:val="EE0000"/>
        </w:rPr>
        <w:t xml:space="preserve"> </w:t>
      </w:r>
    </w:p>
    <w:p w14:paraId="4157AC29" w14:textId="77777777" w:rsidR="00465060" w:rsidRPr="00276917" w:rsidRDefault="00465060" w:rsidP="00276917">
      <w:pPr>
        <w:spacing w:line="276" w:lineRule="auto"/>
        <w:ind w:left="17" w:firstLine="567"/>
        <w:jc w:val="both"/>
      </w:pPr>
      <w:r w:rsidRPr="00276917">
        <w:t>Na obszarze opracowania na przestrzeni lat:</w:t>
      </w:r>
    </w:p>
    <w:p w14:paraId="5B74744A" w14:textId="77777777" w:rsidR="00465060" w:rsidRPr="00276917" w:rsidRDefault="00465060">
      <w:pPr>
        <w:pStyle w:val="Akapitzlist"/>
        <w:numPr>
          <w:ilvl w:val="0"/>
          <w:numId w:val="48"/>
        </w:numPr>
        <w:spacing w:line="276" w:lineRule="auto"/>
        <w:ind w:left="426"/>
        <w:jc w:val="both"/>
      </w:pPr>
      <w:r w:rsidRPr="00276917">
        <w:t>z osadów lodowcowych (morenowych i glacjalnych) wytworzone zostały gliny zwałowe, gliny zwałowe na piaskach, żwirach, glinach zwałowych i iłach moren spiętrzonych oraz piaski i żwiry lodowcowe oraz gliny zwałowe;</w:t>
      </w:r>
    </w:p>
    <w:p w14:paraId="1D9E1B18" w14:textId="77777777" w:rsidR="00465060" w:rsidRPr="00276917" w:rsidRDefault="00465060">
      <w:pPr>
        <w:pStyle w:val="Akapitzlist"/>
        <w:numPr>
          <w:ilvl w:val="0"/>
          <w:numId w:val="48"/>
        </w:numPr>
        <w:spacing w:line="276" w:lineRule="auto"/>
        <w:ind w:left="426"/>
        <w:jc w:val="both"/>
      </w:pPr>
      <w:r w:rsidRPr="00276917">
        <w:t>z osadów deluwialno-rzecznych wytworzone zostały piaski i gliny deluwialno-rzeczne;</w:t>
      </w:r>
    </w:p>
    <w:p w14:paraId="558223E3" w14:textId="77777777" w:rsidR="00465060" w:rsidRPr="00276917" w:rsidRDefault="00465060">
      <w:pPr>
        <w:pStyle w:val="Akapitzlist"/>
        <w:numPr>
          <w:ilvl w:val="0"/>
          <w:numId w:val="48"/>
        </w:numPr>
        <w:spacing w:line="276" w:lineRule="auto"/>
        <w:ind w:left="426"/>
        <w:jc w:val="both"/>
      </w:pPr>
      <w:r w:rsidRPr="00276917">
        <w:t xml:space="preserve">z osadów rzeczno-peryglacjalnych (fluwioperyglacjalnych) wytworzone zostały piaski rzeczno-peryglacjalne (den dolinnych); </w:t>
      </w:r>
    </w:p>
    <w:p w14:paraId="7CA78FD5" w14:textId="77777777" w:rsidR="00465060" w:rsidRPr="00276917" w:rsidRDefault="00465060">
      <w:pPr>
        <w:pStyle w:val="Akapitzlist"/>
        <w:numPr>
          <w:ilvl w:val="0"/>
          <w:numId w:val="48"/>
        </w:numPr>
        <w:spacing w:line="276" w:lineRule="auto"/>
        <w:ind w:left="426"/>
        <w:jc w:val="both"/>
      </w:pPr>
      <w:r w:rsidRPr="00276917">
        <w:t>z moren wyciśnięcia, spiętrzonych wytworzone zostały piaski, żwiry, gliny zwałowe i iły moren spiętrzonych;</w:t>
      </w:r>
    </w:p>
    <w:p w14:paraId="0640A2AC" w14:textId="4345CC73" w:rsidR="006E15A5" w:rsidRPr="00276917" w:rsidRDefault="00465060" w:rsidP="00276917">
      <w:pPr>
        <w:spacing w:line="276" w:lineRule="auto"/>
        <w:ind w:left="17" w:firstLine="567"/>
        <w:jc w:val="both"/>
        <w:rPr>
          <w:color w:val="EE0000"/>
        </w:rPr>
      </w:pPr>
      <w:r w:rsidRPr="00276917">
        <w:t>Ponadto na obszarze opracowania w mniejszych ilościach występują torfy oraz torfy na gytiach.</w:t>
      </w:r>
    </w:p>
    <w:p w14:paraId="78AD5F45" w14:textId="77777777" w:rsidR="00492D8B" w:rsidRPr="00276917" w:rsidRDefault="004F4EBC" w:rsidP="00276917">
      <w:pPr>
        <w:spacing w:line="276" w:lineRule="auto"/>
        <w:ind w:left="17" w:firstLine="567"/>
        <w:jc w:val="both"/>
      </w:pPr>
      <w:r w:rsidRPr="00276917">
        <w:lastRenderedPageBreak/>
        <w:t>Na obszarze objętym projektem mpzp nie występują udokumentowane złoża surowców naturalnych.</w:t>
      </w:r>
    </w:p>
    <w:p w14:paraId="0BE39DBA" w14:textId="2CECFC9E" w:rsidR="00816996" w:rsidRPr="00276917" w:rsidRDefault="00492D8B" w:rsidP="00276917">
      <w:pPr>
        <w:spacing w:line="276" w:lineRule="auto"/>
        <w:ind w:firstLine="567"/>
        <w:jc w:val="both"/>
      </w:pPr>
      <w:r w:rsidRPr="00276917">
        <w:t>Pod względem hydrograficznym obszar gminy położony jest w całości w dorzeczu Odry w regionie wodnym Warty.</w:t>
      </w:r>
      <w:r w:rsidR="005B738B" w:rsidRPr="00276917">
        <w:t xml:space="preserve"> Obszar objęty opracowaniem położony jest w ramach JCWP </w:t>
      </w:r>
      <w:r w:rsidR="009937C3" w:rsidRPr="00276917">
        <w:t>„</w:t>
      </w:r>
      <w:r w:rsidR="005B738B" w:rsidRPr="00276917">
        <w:t>Mała Noteć</w:t>
      </w:r>
      <w:r w:rsidR="009937C3" w:rsidRPr="00276917">
        <w:t>”</w:t>
      </w:r>
      <w:r w:rsidR="005B738B" w:rsidRPr="00276917">
        <w:t xml:space="preserve">. </w:t>
      </w:r>
      <w:r w:rsidR="00316D16" w:rsidRPr="00276917">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 </w:t>
      </w:r>
      <w:r w:rsidR="00816996" w:rsidRPr="00276917">
        <w:t xml:space="preserve">Na obszarze objętym projektem nie występują wody powierzchniowe. </w:t>
      </w:r>
    </w:p>
    <w:p w14:paraId="0AFA8C97" w14:textId="38BC78E2" w:rsidR="00816B14" w:rsidRPr="00276917" w:rsidRDefault="00465060" w:rsidP="00276917">
      <w:pPr>
        <w:spacing w:line="276" w:lineRule="auto"/>
        <w:ind w:firstLine="567"/>
        <w:jc w:val="both"/>
      </w:pPr>
      <w:r w:rsidRPr="00276917">
        <w:t>Gmina Trzemeszno położona jest w granicach GZWP nr 143 Subzbiornik Inowrocław – Gniezno (obszar opracowania w całości) oraz GZWP nr 144 Dolina Kopalna Wielkopolska.</w:t>
      </w:r>
      <w:r w:rsidR="00816996" w:rsidRPr="00276917">
        <w:t xml:space="preserve"> </w:t>
      </w:r>
      <w:r w:rsidR="005B738B" w:rsidRPr="00276917">
        <w:t>Na</w:t>
      </w:r>
      <w:r w:rsidRPr="00276917">
        <w:t> </w:t>
      </w:r>
      <w:r w:rsidR="005B738B" w:rsidRPr="00276917">
        <w:t>obszarze objętym projektem miejscowego planu brak jest ujęć wód podziemnych.</w:t>
      </w:r>
    </w:p>
    <w:p w14:paraId="064C4D70" w14:textId="0903D98E" w:rsidR="00E42698" w:rsidRPr="00276917" w:rsidRDefault="00E42698" w:rsidP="00276917">
      <w:pPr>
        <w:spacing w:line="276" w:lineRule="auto"/>
        <w:ind w:firstLine="567"/>
        <w:jc w:val="both"/>
      </w:pPr>
      <w:r w:rsidRPr="00276917">
        <w:t>Na omawianym obszarze gleby wykształciły się w zależności od ukształtowania terenu, stosunków wodnych i litologii terenu. Generalnie, na większości powierzchni omawianego terenu wytworzyły się z glin zwałowych gleby płowe właściwe oraz z piasków i żwirów, gleby bielicowe lekkie i średnie.</w:t>
      </w:r>
    </w:p>
    <w:p w14:paraId="48F03DE5" w14:textId="38437337" w:rsidR="00492D8B" w:rsidRPr="00276917" w:rsidRDefault="00E42698" w:rsidP="00276917">
      <w:pPr>
        <w:spacing w:line="276" w:lineRule="auto"/>
        <w:ind w:firstLine="567"/>
        <w:jc w:val="both"/>
        <w:rPr>
          <w:color w:val="EE0000"/>
        </w:rPr>
      </w:pPr>
      <w:r w:rsidRPr="00276917">
        <w:t>Na obszarze objętym opracowaniem występują grunty rolne wysokich klas bonitacyjnych RIIIb.</w:t>
      </w:r>
    </w:p>
    <w:p w14:paraId="3FAA2BB5" w14:textId="7637F0B1" w:rsidR="00D30C7D" w:rsidRPr="00276917" w:rsidRDefault="00D30C7D" w:rsidP="00276917">
      <w:pPr>
        <w:spacing w:line="276" w:lineRule="auto"/>
        <w:ind w:firstLine="567"/>
        <w:jc w:val="both"/>
      </w:pPr>
      <w:r w:rsidRPr="00276917">
        <w:t xml:space="preserve">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w:t>
      </w:r>
    </w:p>
    <w:p w14:paraId="43834725" w14:textId="7E5B9A76" w:rsidR="00492D8B" w:rsidRPr="00276917" w:rsidRDefault="00D30C7D" w:rsidP="00276917">
      <w:pPr>
        <w:spacing w:line="276" w:lineRule="auto"/>
        <w:ind w:firstLine="567"/>
        <w:jc w:val="both"/>
        <w:rPr>
          <w:color w:val="EE0000"/>
        </w:rPr>
      </w:pPr>
      <w:r w:rsidRPr="00276917">
        <w:t>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6F097940" w14:textId="77777777" w:rsidR="00D30C7D" w:rsidRPr="00276917" w:rsidRDefault="00D30C7D" w:rsidP="00276917">
      <w:pPr>
        <w:tabs>
          <w:tab w:val="num" w:pos="0"/>
        </w:tabs>
        <w:spacing w:line="276" w:lineRule="auto"/>
        <w:ind w:firstLine="567"/>
        <w:jc w:val="both"/>
      </w:pPr>
      <w:r w:rsidRPr="0027691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597D9152" w14:textId="77777777" w:rsidR="00D30C7D" w:rsidRPr="00276917" w:rsidRDefault="00D30C7D" w:rsidP="00276917">
      <w:pPr>
        <w:tabs>
          <w:tab w:val="num" w:pos="0"/>
        </w:tabs>
        <w:spacing w:line="276" w:lineRule="auto"/>
        <w:ind w:firstLine="567"/>
        <w:jc w:val="both"/>
      </w:pPr>
      <w:r w:rsidRPr="00276917">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413CE768" w14:textId="77777777" w:rsidR="00D30C7D" w:rsidRPr="00276917" w:rsidRDefault="00D30C7D" w:rsidP="00276917">
      <w:pPr>
        <w:tabs>
          <w:tab w:val="num" w:pos="0"/>
        </w:tabs>
        <w:spacing w:line="276" w:lineRule="auto"/>
        <w:ind w:firstLine="567"/>
        <w:jc w:val="both"/>
        <w:rPr>
          <w:i/>
        </w:rPr>
      </w:pPr>
      <w:r w:rsidRPr="00276917">
        <w:lastRenderedPageBreak/>
        <w:t>Jednakże na obszarze objętym opracowaniem oraz w jego sąsiedztwie występują tereny lasów oraz tereny zadrzewione i zakrzewione, w obrębie których istnieje prawdopodobieństwo występowania gatunków zwierząt objętych ochroną.</w:t>
      </w:r>
    </w:p>
    <w:p w14:paraId="07C77634" w14:textId="58865AD8" w:rsidR="007B606F" w:rsidRPr="00276917" w:rsidRDefault="00D30C7D" w:rsidP="00276917">
      <w:pPr>
        <w:tabs>
          <w:tab w:val="num" w:pos="0"/>
        </w:tabs>
        <w:spacing w:line="276" w:lineRule="auto"/>
        <w:ind w:firstLine="567"/>
        <w:jc w:val="both"/>
        <w:rPr>
          <w:color w:val="EE0000"/>
        </w:rPr>
      </w:pPr>
      <w:r w:rsidRPr="00276917">
        <w:t>Mając powyższe na uwadze, należy podkreślić, że realizacja ustaleń projektu miejscowego planu nie może naruszać zakazów w odniesieniu do gatunków chronionych.</w:t>
      </w:r>
    </w:p>
    <w:p w14:paraId="3A646664" w14:textId="77777777" w:rsidR="00D30C7D" w:rsidRPr="00276917" w:rsidRDefault="00D30C7D" w:rsidP="00276917">
      <w:pPr>
        <w:spacing w:line="276" w:lineRule="auto"/>
        <w:ind w:firstLine="567"/>
        <w:jc w:val="both"/>
      </w:pPr>
      <w:r w:rsidRPr="00276917">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8B8DBA0" w:rsidR="00816B14" w:rsidRPr="00276917" w:rsidRDefault="00D30C7D" w:rsidP="00276917">
      <w:pPr>
        <w:spacing w:line="276" w:lineRule="auto"/>
        <w:ind w:firstLine="567"/>
        <w:jc w:val="both"/>
        <w:rPr>
          <w:color w:val="EE0000"/>
        </w:rPr>
      </w:pPr>
      <w:r w:rsidRPr="00276917">
        <w:t>Omawiany teren dzięki specyficznemu położeniu (występowanie w sąsiedztwie jezior i lasów)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276917">
        <w:rPr>
          <w:color w:val="EE0000"/>
        </w:rPr>
        <w:t xml:space="preserve"> </w:t>
      </w:r>
    </w:p>
    <w:p w14:paraId="5061AC81" w14:textId="7A327BF3" w:rsidR="005E723D" w:rsidRPr="00276917" w:rsidRDefault="00D93178" w:rsidP="00276917">
      <w:pPr>
        <w:keepNext/>
        <w:spacing w:line="276" w:lineRule="auto"/>
        <w:ind w:firstLine="567"/>
        <w:jc w:val="both"/>
        <w:rPr>
          <w:color w:val="EE0000"/>
        </w:rPr>
      </w:pPr>
      <w:r w:rsidRPr="00276917">
        <w:t>W granicach opracowania miejscowego planu nie występują obszary będące pod ochroną konserwatorską oraz brak jest zabytków wpisanych do rejestru zabytków.</w:t>
      </w:r>
    </w:p>
    <w:p w14:paraId="6F838765" w14:textId="44934576" w:rsidR="00642722" w:rsidRPr="00276917" w:rsidRDefault="00642722" w:rsidP="00276917">
      <w:pPr>
        <w:spacing w:line="276" w:lineRule="auto"/>
        <w:ind w:firstLine="567"/>
        <w:jc w:val="both"/>
      </w:pPr>
      <w:r w:rsidRPr="00276917">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2BC64E5D"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7C3E61F1" w14:textId="02E3F35F" w:rsidR="00960455" w:rsidRPr="00276917" w:rsidRDefault="00DB6339" w:rsidP="00276917">
      <w:pPr>
        <w:spacing w:line="276" w:lineRule="auto"/>
        <w:ind w:firstLine="567"/>
        <w:jc w:val="both"/>
      </w:pPr>
      <w:r w:rsidRPr="00276917">
        <w:rPr>
          <w:iCs/>
        </w:rPr>
        <w:t xml:space="preserve">Według najnowszej rocznej oceny jakości powietrza </w:t>
      </w:r>
      <w:r w:rsidRPr="00276917">
        <w:rPr>
          <w:i/>
          <w:iCs/>
          <w:u w:val="single"/>
        </w:rPr>
        <w:t>pod kątem ochrony zdrowia</w:t>
      </w:r>
      <w:r w:rsidRPr="00276917">
        <w:rPr>
          <w:iCs/>
        </w:rPr>
        <w:t xml:space="preserve"> za rok </w:t>
      </w:r>
      <w:r w:rsidR="005B4320" w:rsidRPr="00276917">
        <w:rPr>
          <w:iCs/>
        </w:rPr>
        <w:t>2024</w:t>
      </w:r>
      <w:r w:rsidRPr="00276917">
        <w:rPr>
          <w:iCs/>
        </w:rPr>
        <w:t xml:space="preserve"> strefa wielkopolska cechuje się dość dobrą jakością powietrza. </w:t>
      </w:r>
      <w:r w:rsidRPr="00276917">
        <w:t xml:space="preserve">Dla większości substancji mierzonych wyniki były w normie </w:t>
      </w:r>
      <w:r w:rsidRPr="00276917">
        <w:rPr>
          <w:iCs/>
        </w:rPr>
        <w:t>–</w:t>
      </w:r>
      <w:r w:rsidRPr="00276917">
        <w:t xml:space="preserve"> </w:t>
      </w:r>
      <w:r w:rsidRPr="00276917">
        <w:rPr>
          <w:iCs/>
        </w:rPr>
        <w:t>stężenia zanieczyszczenia na terenie strefy nie przekraczają poziomów dopuszczalnych oraz poziomów docelowych</w:t>
      </w:r>
      <w:r w:rsidRPr="00276917">
        <w:t>. Jedynie w przypadku poziomu docelowego benzo(a)pirenu w pyle zawieszonym PM10 zostały przekroczone poziomy dopuszczalne.</w:t>
      </w:r>
    </w:p>
    <w:p w14:paraId="02E6F83C" w14:textId="1BB42E5E" w:rsidR="00816B14" w:rsidRPr="00276917" w:rsidRDefault="00DB6339" w:rsidP="00276917">
      <w:pPr>
        <w:autoSpaceDE w:val="0"/>
        <w:autoSpaceDN w:val="0"/>
        <w:adjustRightInd w:val="0"/>
        <w:spacing w:line="276" w:lineRule="auto"/>
        <w:ind w:firstLine="567"/>
        <w:jc w:val="both"/>
      </w:pPr>
      <w:r w:rsidRPr="00276917">
        <w:rPr>
          <w:iCs/>
        </w:rPr>
        <w:t xml:space="preserve">Według najnowszej rocznej oceny jakości powietrza </w:t>
      </w:r>
      <w:r w:rsidRPr="00276917">
        <w:rPr>
          <w:i/>
          <w:iCs/>
          <w:u w:val="single"/>
        </w:rPr>
        <w:t>pod kątem ochrony roślin</w:t>
      </w:r>
      <w:r w:rsidRPr="00276917">
        <w:rPr>
          <w:iCs/>
        </w:rPr>
        <w:t xml:space="preserve"> za rok </w:t>
      </w:r>
      <w:r w:rsidR="005B4320" w:rsidRPr="00276917">
        <w:rPr>
          <w:iCs/>
        </w:rPr>
        <w:t>2024</w:t>
      </w:r>
      <w:r w:rsidRPr="00276917">
        <w:rPr>
          <w:iCs/>
        </w:rPr>
        <w:t xml:space="preserve"> strefa wielkopolska cechuje się dobrą jakością powietrza. W efekcie oceny przeprowadzonej dla </w:t>
      </w:r>
      <w:r w:rsidR="005B4320" w:rsidRPr="00276917">
        <w:rPr>
          <w:iCs/>
        </w:rPr>
        <w:t>2024</w:t>
      </w:r>
      <w:r w:rsidRPr="00276917">
        <w:rPr>
          <w:iCs/>
        </w:rPr>
        <w:t xml:space="preserve"> roku dla dwutlenku siarki, tlenków azotu i ozonu strefę wielkopolską zaliczono do klasy A</w:t>
      </w:r>
      <w:r w:rsidRPr="00276917">
        <w:t>.</w:t>
      </w:r>
      <w:r w:rsidR="00EE2F02" w:rsidRPr="00276917">
        <w:t xml:space="preserve"> </w:t>
      </w:r>
    </w:p>
    <w:p w14:paraId="25632FD2" w14:textId="77777777" w:rsidR="00AA6AAE" w:rsidRPr="00276917" w:rsidRDefault="00AA6AAE" w:rsidP="00276917">
      <w:pPr>
        <w:autoSpaceDE w:val="0"/>
        <w:autoSpaceDN w:val="0"/>
        <w:adjustRightInd w:val="0"/>
        <w:spacing w:line="276" w:lineRule="auto"/>
        <w:ind w:firstLine="578"/>
        <w:jc w:val="both"/>
        <w:rPr>
          <w:iCs/>
        </w:rPr>
      </w:pPr>
      <w:r w:rsidRPr="00276917">
        <w:rPr>
          <w:iCs/>
        </w:rPr>
        <w:t>Do potencjalnych źródeł zanieczyszczenia atmosfery w rejonie obszaru opracowania należą:</w:t>
      </w:r>
    </w:p>
    <w:p w14:paraId="692E541E"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środki transportu;</w:t>
      </w:r>
    </w:p>
    <w:p w14:paraId="315DF205"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lokalne kotłownie;</w:t>
      </w:r>
    </w:p>
    <w:p w14:paraId="7C1A6B9A"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lastRenderedPageBreak/>
        <w:t>paleniska domowe;</w:t>
      </w:r>
    </w:p>
    <w:p w14:paraId="122BC05B"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substancji ze szlaków komunikacyjnych;</w:t>
      </w:r>
    </w:p>
    <w:p w14:paraId="2E3FAF8E" w14:textId="3CEBE59E"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niezorganizowana pyłów z terenów pozbawionych roślinności (np. drogi gruntowe).</w:t>
      </w:r>
    </w:p>
    <w:p w14:paraId="638D81F4" w14:textId="40D4A14F" w:rsidR="00AA6AAE" w:rsidRPr="00276917" w:rsidRDefault="00AA6AAE" w:rsidP="00276917">
      <w:pPr>
        <w:spacing w:line="276" w:lineRule="auto"/>
        <w:ind w:firstLine="567"/>
        <w:jc w:val="both"/>
      </w:pPr>
      <w:r w:rsidRPr="0027691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3CF4DC88" w14:textId="2AAA550C" w:rsidR="00AF07CC" w:rsidRPr="00276917" w:rsidRDefault="00AF07CC" w:rsidP="00276917">
      <w:pPr>
        <w:spacing w:line="276" w:lineRule="auto"/>
        <w:ind w:firstLine="567"/>
        <w:jc w:val="both"/>
      </w:pPr>
      <w:r w:rsidRPr="00276917">
        <w:t xml:space="preserve">Obszar objęty projektem mpzp położony jest w ramach JCWP </w:t>
      </w:r>
      <w:r w:rsidR="009937C3" w:rsidRPr="00276917">
        <w:t>„</w:t>
      </w:r>
      <w:r w:rsidRPr="00276917">
        <w:t>Panna</w:t>
      </w:r>
      <w:r w:rsidR="009937C3" w:rsidRPr="00276917">
        <w:t>”</w:t>
      </w:r>
      <w:r w:rsidRPr="00276917">
        <w:t xml:space="preserve"> (PLRW6000181882699) (dawniej: JCWP </w:t>
      </w:r>
      <w:r w:rsidR="009937C3" w:rsidRPr="00276917">
        <w:t>„</w:t>
      </w:r>
      <w:r w:rsidRPr="00276917">
        <w:t>Mała Noteć</w:t>
      </w:r>
      <w:r w:rsidR="009937C3" w:rsidRPr="00276917">
        <w:t>”</w:t>
      </w:r>
      <w:r w:rsidRPr="00276917">
        <w:t xml:space="preserve"> – PLRW600025188299). </w:t>
      </w:r>
    </w:p>
    <w:p w14:paraId="18BD2B85" w14:textId="5884327C" w:rsidR="00AF07CC" w:rsidRPr="00276917" w:rsidRDefault="00AF07CC" w:rsidP="00276917">
      <w:pPr>
        <w:spacing w:line="276" w:lineRule="auto"/>
        <w:ind w:firstLine="567"/>
        <w:jc w:val="both"/>
      </w:pPr>
      <w:bookmarkStart w:id="137" w:name="_Hlk207005076"/>
      <w:r w:rsidRPr="00276917">
        <w:t xml:space="preserve">JCWP była badana w 2023 r. (w punkcie pomiarowo-kontrolnym </w:t>
      </w:r>
      <w:r w:rsidR="009937C3" w:rsidRPr="00276917">
        <w:t>„</w:t>
      </w:r>
      <w:r w:rsidRPr="00276917">
        <w:t>Panna – ujście do Noteci Zachodniej, Kwieciszewo</w:t>
      </w:r>
      <w:r w:rsidR="009937C3" w:rsidRPr="00276917">
        <w:t>”</w:t>
      </w:r>
      <w:r w:rsidRPr="00276917">
        <w:t xml:space="preserve">). Na podstawie badań określono klasę elementów biologicznych jako 1 – wody bardzo dobrej jakości. Klasę wskaźnika jakości wód pod kątem elementów fizykochemicznych określono jako poniżej dobrego (&gt;2). </w:t>
      </w:r>
    </w:p>
    <w:p w14:paraId="2C3B4630" w14:textId="015B95B2" w:rsidR="00AF07CC" w:rsidRPr="00276917" w:rsidRDefault="00AF07CC" w:rsidP="00276917">
      <w:pPr>
        <w:keepNext/>
        <w:spacing w:line="276" w:lineRule="auto"/>
        <w:ind w:firstLine="567"/>
        <w:jc w:val="both"/>
      </w:pPr>
      <w:r w:rsidRPr="00276917">
        <w:t>Zgodnie z informacjami podanymi w </w:t>
      </w:r>
      <w:r w:rsidR="009937C3" w:rsidRPr="00276917">
        <w:t>”</w:t>
      </w:r>
      <w:r w:rsidRPr="00276917">
        <w:t>Planie gospodarowania wodami na obszarze dorzecza Odry</w:t>
      </w:r>
      <w:r w:rsidR="009937C3" w:rsidRPr="00276917">
        <w:t>”</w:t>
      </w:r>
      <w:r w:rsidRPr="00276917">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7900741A" w14:textId="0E888225" w:rsidR="00AF07CC" w:rsidRPr="00276917" w:rsidRDefault="00AF07CC" w:rsidP="00276917">
      <w:pPr>
        <w:spacing w:line="276" w:lineRule="auto"/>
        <w:ind w:firstLine="567"/>
        <w:jc w:val="both"/>
        <w:outlineLvl w:val="1"/>
        <w:rPr>
          <w:bCs/>
          <w:iCs/>
          <w:lang w:val="x-none" w:eastAsia="x-none"/>
        </w:rPr>
      </w:pPr>
      <w:r w:rsidRPr="00276917">
        <w:t>Jeżeli chodzi o jakość wód podziemnych, stan JCWPd nr 43 badano w 2024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276917">
        <w:rPr>
          <w:bCs/>
          <w:iCs/>
          <w:lang w:val="x-none" w:eastAsia="x-none"/>
        </w:rPr>
        <w:t xml:space="preserve"> </w:t>
      </w:r>
    </w:p>
    <w:p w14:paraId="21731364" w14:textId="38298E19" w:rsidR="00AF07CC" w:rsidRPr="00276917" w:rsidRDefault="00AF07CC" w:rsidP="00276917">
      <w:pPr>
        <w:spacing w:line="276" w:lineRule="auto"/>
        <w:ind w:firstLine="567"/>
        <w:jc w:val="both"/>
        <w:outlineLvl w:val="1"/>
        <w:rPr>
          <w:bCs/>
          <w:iCs/>
          <w:lang w:val="x-none" w:eastAsia="x-none"/>
        </w:rPr>
      </w:pPr>
      <w:r w:rsidRPr="00276917">
        <w:t>Zgodnie z informacjami podanymi w </w:t>
      </w:r>
      <w:r w:rsidR="009937C3" w:rsidRPr="00276917">
        <w:t>”</w:t>
      </w:r>
      <w:r w:rsidRPr="00276917">
        <w:t>Planie gospodarowania wodami na obszarze dorzecza Odry</w:t>
      </w:r>
      <w:r w:rsidR="009937C3" w:rsidRPr="00276917">
        <w:t>”</w:t>
      </w:r>
      <w:r w:rsidRPr="00276917">
        <w:rPr>
          <w:bCs/>
          <w:iCs/>
          <w:lang w:val="x-none" w:eastAsia="x-none"/>
        </w:rPr>
        <w:t xml:space="preserve"> stan chemiczny</w:t>
      </w:r>
      <w:r w:rsidRPr="00276917">
        <w:rPr>
          <w:bCs/>
          <w:iCs/>
          <w:lang w:eastAsia="x-none"/>
        </w:rPr>
        <w:t>,</w:t>
      </w:r>
      <w:r w:rsidRPr="00276917">
        <w:rPr>
          <w:bCs/>
          <w:iCs/>
          <w:lang w:val="x-none" w:eastAsia="x-none"/>
        </w:rPr>
        <w:t xml:space="preserve"> stan ilościowy</w:t>
      </w:r>
      <w:r w:rsidRPr="00276917">
        <w:rPr>
          <w:bCs/>
          <w:iCs/>
          <w:lang w:eastAsia="x-none"/>
        </w:rPr>
        <w:t xml:space="preserve"> oraz stan JCWPd</w:t>
      </w:r>
      <w:r w:rsidRPr="00276917">
        <w:rPr>
          <w:bCs/>
          <w:iCs/>
          <w:lang w:val="x-none" w:eastAsia="x-none"/>
        </w:rPr>
        <w:t xml:space="preserve"> oceniany jest jako słaby. </w:t>
      </w:r>
      <w:r w:rsidRPr="00276917">
        <w:t>Wykazuje się zagrożenie ilościowe i chemiczne dla ryzyka nieosiągnięcia celu środowiskowego.</w:t>
      </w:r>
      <w:r w:rsidRPr="00276917">
        <w:rPr>
          <w:bCs/>
          <w:iCs/>
          <w:lang w:val="x-none" w:eastAsia="x-none"/>
        </w:rPr>
        <w:t xml:space="preserve"> Osiągnięcie </w:t>
      </w:r>
      <w:r w:rsidRPr="00276917">
        <w:rPr>
          <w:bCs/>
          <w:iCs/>
          <w:lang w:eastAsia="x-none"/>
        </w:rPr>
        <w:t>celu środowiskowego</w:t>
      </w:r>
      <w:r w:rsidRPr="00276917">
        <w:rPr>
          <w:bCs/>
          <w:iCs/>
          <w:lang w:val="x-none" w:eastAsia="x-none"/>
        </w:rPr>
        <w:t xml:space="preserve"> wyznaczone jest </w:t>
      </w:r>
      <w:r w:rsidRPr="00276917">
        <w:rPr>
          <w:bCs/>
          <w:iCs/>
          <w:lang w:eastAsia="x-none"/>
        </w:rPr>
        <w:t>po 2027</w:t>
      </w:r>
      <w:r w:rsidRPr="00276917">
        <w:rPr>
          <w:bCs/>
          <w:iCs/>
          <w:lang w:val="x-none" w:eastAsia="x-none"/>
        </w:rPr>
        <w:t xml:space="preserve"> roku.</w:t>
      </w:r>
    </w:p>
    <w:p w14:paraId="61068E24" w14:textId="585CFC50" w:rsidR="003D435F" w:rsidRPr="00276917" w:rsidRDefault="00AF07CC" w:rsidP="00276917">
      <w:pPr>
        <w:spacing w:line="276" w:lineRule="auto"/>
        <w:ind w:firstLine="567"/>
        <w:jc w:val="both"/>
        <w:outlineLvl w:val="1"/>
        <w:rPr>
          <w:bCs/>
          <w:iCs/>
          <w:lang w:val="x-none" w:eastAsia="x-none"/>
        </w:rPr>
      </w:pPr>
      <w:r w:rsidRPr="00276917">
        <w:rPr>
          <w:bCs/>
          <w:iCs/>
          <w:lang w:val="x-none" w:eastAsia="x-none"/>
        </w:rPr>
        <w:t xml:space="preserve">Zgodnie z informacjami podanymi przez Główny Inspektorat Ochrony Środowiska z 2019 r. stan chemiczny oraz stan ilościowy oceniany jest jako </w:t>
      </w:r>
      <w:r w:rsidRPr="00276917">
        <w:rPr>
          <w:bCs/>
          <w:iCs/>
          <w:lang w:eastAsia="x-none"/>
        </w:rPr>
        <w:t>słaby</w:t>
      </w:r>
      <w:r w:rsidRPr="00276917">
        <w:rPr>
          <w:bCs/>
          <w:iCs/>
          <w:lang w:val="x-none" w:eastAsia="x-none"/>
        </w:rPr>
        <w:t>.</w:t>
      </w:r>
      <w:bookmarkEnd w:id="137"/>
    </w:p>
    <w:p w14:paraId="042484F2" w14:textId="5387D930" w:rsidR="00203671" w:rsidRPr="00276917" w:rsidRDefault="003D435F" w:rsidP="00276917">
      <w:pPr>
        <w:pStyle w:val="tekst"/>
        <w:keepNext w:val="0"/>
        <w:spacing w:line="276" w:lineRule="auto"/>
        <w:ind w:firstLine="567"/>
        <w:jc w:val="both"/>
        <w:rPr>
          <w:szCs w:val="24"/>
        </w:rPr>
      </w:pPr>
      <w:r w:rsidRPr="00276917">
        <w:rPr>
          <w:bCs w:val="0"/>
          <w:iCs w:val="0"/>
          <w:szCs w:val="24"/>
        </w:rPr>
        <w:lastRenderedPageBreak/>
        <w:t>Obszar objęty projektem planu jest położony poza zasięgiem stref ochronnych ujęć wód podziemnych.</w:t>
      </w:r>
    </w:p>
    <w:p w14:paraId="0F89FA73" w14:textId="77777777" w:rsidR="001527B0" w:rsidRPr="00276917" w:rsidRDefault="001527B0" w:rsidP="00276917">
      <w:pPr>
        <w:pStyle w:val="Akapitzlist"/>
        <w:spacing w:line="276" w:lineRule="auto"/>
        <w:ind w:left="0" w:firstLine="567"/>
        <w:jc w:val="both"/>
      </w:pPr>
      <w:r w:rsidRPr="00276917">
        <w:t>Na omawianym obszarze źródłami emisji hałasu są:</w:t>
      </w:r>
    </w:p>
    <w:p w14:paraId="3B59D70F" w14:textId="77777777" w:rsidR="001527B0" w:rsidRPr="00276917" w:rsidRDefault="001527B0" w:rsidP="00276917">
      <w:pPr>
        <w:pStyle w:val="Akapitzlist"/>
        <w:numPr>
          <w:ilvl w:val="0"/>
          <w:numId w:val="6"/>
        </w:numPr>
        <w:spacing w:line="276" w:lineRule="auto"/>
        <w:ind w:left="426"/>
        <w:jc w:val="both"/>
      </w:pPr>
      <w:r w:rsidRPr="00276917">
        <w:t>szlaki komunikacyjne (droga powiatowa nr 2166P oraz drogi gminne);</w:t>
      </w:r>
    </w:p>
    <w:p w14:paraId="009C26A8" w14:textId="77777777" w:rsidR="001527B0" w:rsidRPr="00276917" w:rsidRDefault="001527B0" w:rsidP="00276917">
      <w:pPr>
        <w:pStyle w:val="Akapitzlist"/>
        <w:numPr>
          <w:ilvl w:val="0"/>
          <w:numId w:val="6"/>
        </w:numPr>
        <w:spacing w:line="276" w:lineRule="auto"/>
        <w:ind w:left="426"/>
        <w:jc w:val="both"/>
      </w:pPr>
      <w:r w:rsidRPr="00276917">
        <w:t>obiekty usługowe stanowiące zagrożenie o charakterze lokalnym;</w:t>
      </w:r>
    </w:p>
    <w:p w14:paraId="78A4D629" w14:textId="5D349508" w:rsidR="00BA63CC" w:rsidRPr="00276917" w:rsidRDefault="001527B0" w:rsidP="00276917">
      <w:pPr>
        <w:pStyle w:val="Akapitzlist"/>
        <w:numPr>
          <w:ilvl w:val="0"/>
          <w:numId w:val="6"/>
        </w:numPr>
        <w:spacing w:line="276" w:lineRule="auto"/>
        <w:ind w:left="426"/>
        <w:jc w:val="both"/>
      </w:pPr>
      <w:r w:rsidRPr="00276917">
        <w:t>maszyny rolnicze, szczególnie podczas prac polowych na otwartych przestrzeniach.</w:t>
      </w:r>
    </w:p>
    <w:p w14:paraId="75F8F787" w14:textId="77777777" w:rsidR="001527B0" w:rsidRPr="00276917" w:rsidRDefault="001527B0" w:rsidP="00276917">
      <w:pPr>
        <w:spacing w:line="276" w:lineRule="auto"/>
        <w:ind w:firstLine="567"/>
        <w:jc w:val="both"/>
      </w:pPr>
      <w:r w:rsidRPr="00276917">
        <w:t>Obszar opracowania sąsiaduje z drogą powiatową nr 2166P oraz z drogami gminnymi. Ruch odbywający się na nich ma charakter lokalny. Wzdłuż ww. dróg nie mierzono imisji hałasu, brak również danych na temat poruszających się strumieni samochodów.</w:t>
      </w:r>
    </w:p>
    <w:p w14:paraId="6B3CDF9D" w14:textId="77777777" w:rsidR="001527B0" w:rsidRPr="00276917" w:rsidRDefault="001527B0" w:rsidP="00276917">
      <w:pPr>
        <w:spacing w:line="276" w:lineRule="auto"/>
        <w:ind w:firstLine="567"/>
        <w:jc w:val="both"/>
      </w:pPr>
      <w:r w:rsidRPr="00276917">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195B87B1" w14:textId="77777777" w:rsidR="001527B0" w:rsidRPr="00276917" w:rsidRDefault="001527B0" w:rsidP="00276917">
      <w:pPr>
        <w:pStyle w:val="Akapitzlist"/>
        <w:spacing w:line="276" w:lineRule="auto"/>
        <w:ind w:left="0" w:firstLine="567"/>
        <w:jc w:val="both"/>
      </w:pPr>
      <w:r w:rsidRPr="0027691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7715C4D" w14:textId="77777777" w:rsidR="001527B0" w:rsidRPr="00276917" w:rsidRDefault="001527B0" w:rsidP="00276917">
      <w:pPr>
        <w:spacing w:line="276" w:lineRule="auto"/>
        <w:ind w:firstLine="567"/>
        <w:jc w:val="both"/>
      </w:pPr>
      <w:r w:rsidRPr="00276917">
        <w:t>W regionie występuje duże lotnisko – wojskowa 33. Baza Lotnicza, które zlokalizowane jest na południowy zachód od miejscowości Powidz. Jest ono oddalone około 18 km w linii prostej od południowej granicy miasta Trzemeszno. W związku z tym, na terenie gminy Trzemeszno mogą występować lokalne i czasowe obniżenia jakości klimatu akustycznego związane z przelotami samolotów (m.in. C-130 Herkules) oraz helikopterów (typu Mi 17).</w:t>
      </w:r>
    </w:p>
    <w:p w14:paraId="02EEEF5C" w14:textId="77777777" w:rsidR="001527B0" w:rsidRPr="00276917" w:rsidRDefault="001527B0" w:rsidP="00276917">
      <w:pPr>
        <w:spacing w:line="276" w:lineRule="auto"/>
        <w:ind w:firstLine="567"/>
        <w:jc w:val="both"/>
      </w:pPr>
      <w:r w:rsidRPr="0027691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528C933A" w14:textId="236159CA" w:rsidR="001527B0" w:rsidRPr="00276917" w:rsidRDefault="001527B0" w:rsidP="00276917">
      <w:pPr>
        <w:pStyle w:val="Akapitzlist"/>
        <w:spacing w:line="276" w:lineRule="auto"/>
        <w:ind w:left="0" w:firstLine="567"/>
        <w:jc w:val="both"/>
        <w:rPr>
          <w:color w:val="EE0000"/>
        </w:rPr>
      </w:pPr>
      <w:r w:rsidRPr="00276917">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276917" w:rsidRDefault="00816B14" w:rsidP="00276917">
      <w:pPr>
        <w:spacing w:line="276" w:lineRule="auto"/>
        <w:ind w:firstLine="567"/>
        <w:jc w:val="both"/>
      </w:pPr>
      <w:r w:rsidRPr="00276917">
        <w:t xml:space="preserve">Badania jakości gleb w roku 2003 dla gminy Trzemeszno przeprowadzał </w:t>
      </w:r>
      <w:r w:rsidR="00C01749" w:rsidRPr="00276917">
        <w:t>WIOŚ</w:t>
      </w:r>
      <w:r w:rsidRPr="00276917">
        <w:t xml:space="preserve"> w Poznaniu. Wynika z nich,</w:t>
      </w:r>
      <w:r w:rsidR="00246686" w:rsidRPr="00276917">
        <w:t xml:space="preserve"> </w:t>
      </w:r>
      <w:r w:rsidRPr="00276917">
        <w:t>że w gminie: (1) procentowy udział gleb wymagający</w:t>
      </w:r>
      <w:r w:rsidR="00A821AE" w:rsidRPr="00276917">
        <w:t>ch wapnowania jest dość niski i </w:t>
      </w:r>
      <w:r w:rsidRPr="00276917">
        <w:t>wynosi</w:t>
      </w:r>
      <w:r w:rsidR="00246686" w:rsidRPr="00276917">
        <w:t xml:space="preserve"> </w:t>
      </w:r>
      <w:r w:rsidRPr="00276917">
        <w:t>ok. 15,3%; (2) ponad 61% gruntów ma bardzo niski i niski stan</w:t>
      </w:r>
      <w:r w:rsidR="00A821AE" w:rsidRPr="00276917">
        <w:t xml:space="preserve"> zawartości magnezu; (3)</w:t>
      </w:r>
      <w:r w:rsidR="00A821AE" w:rsidRPr="00276917">
        <w:tab/>
        <w:t>gleb o </w:t>
      </w:r>
      <w:r w:rsidRPr="00276917">
        <w:t xml:space="preserve">niskiej i bardzo niskiej zawartości fosforu jest mało </w:t>
      </w:r>
      <w:r w:rsidRPr="00276917">
        <w:lastRenderedPageBreak/>
        <w:t>(poniżej 20% ogółu); (4) gleb o niskiej i bardzo niskiej zawartości potasu jest</w:t>
      </w:r>
      <w:r w:rsidR="00246686" w:rsidRPr="00276917">
        <w:t xml:space="preserve"> </w:t>
      </w:r>
      <w:r w:rsidRPr="00276917">
        <w:t>dość sporo (41</w:t>
      </w:r>
      <w:r w:rsidR="00725A56" w:rsidRPr="00276917">
        <w:t>–</w:t>
      </w:r>
      <w:r w:rsidRPr="00276917">
        <w:t>60% ogółu); (5) odczyn gleb na przeważającym areale jest zróżnicowany; dominują gleby lekko kwaśne.</w:t>
      </w:r>
    </w:p>
    <w:p w14:paraId="5A9D0DE7" w14:textId="77777777" w:rsidR="00246D7E" w:rsidRPr="00276917" w:rsidRDefault="00246D7E" w:rsidP="00276917">
      <w:pPr>
        <w:autoSpaceDE w:val="0"/>
        <w:autoSpaceDN w:val="0"/>
        <w:adjustRightInd w:val="0"/>
        <w:spacing w:line="276" w:lineRule="auto"/>
        <w:ind w:firstLine="567"/>
        <w:jc w:val="both"/>
      </w:pPr>
      <w:r w:rsidRPr="00276917">
        <w:t>Do podstawowych przekształceń powierzchni gruntu na obszarze opracowania i terenach położonych w okolicy należą:</w:t>
      </w:r>
    </w:p>
    <w:p w14:paraId="562B4AC2" w14:textId="77777777" w:rsidR="00F65144"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związane z systemem melioracyjnym;</w:t>
      </w:r>
    </w:p>
    <w:p w14:paraId="55DFC745" w14:textId="77777777" w:rsidR="00AE3FDB"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właściwości fizykochemicznych gleb związane z zabiegami agrotechnicznymi na terenach użytkowanych rolniczo.</w:t>
      </w:r>
    </w:p>
    <w:p w14:paraId="04EC9742" w14:textId="3A443920" w:rsidR="00AE3FDB" w:rsidRPr="00276917" w:rsidRDefault="00700915" w:rsidP="00276917">
      <w:pPr>
        <w:autoSpaceDE w:val="0"/>
        <w:autoSpaceDN w:val="0"/>
        <w:adjustRightInd w:val="0"/>
        <w:spacing w:line="276" w:lineRule="auto"/>
        <w:ind w:firstLine="567"/>
        <w:jc w:val="both"/>
      </w:pPr>
      <w:r w:rsidRPr="00276917">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6495468C" w14:textId="77777777" w:rsidR="00210D65" w:rsidRPr="00276917" w:rsidRDefault="00210D65" w:rsidP="00276917">
      <w:pPr>
        <w:keepNext/>
        <w:spacing w:line="276" w:lineRule="auto"/>
        <w:ind w:firstLine="567"/>
        <w:jc w:val="both"/>
      </w:pPr>
      <w:r w:rsidRPr="00276917">
        <w:t xml:space="preserve">Źródłem promieniowania elektromagnetycznego na terenie gminy są głównie stacje telefonii komórkowej, urządzenia przemysłowe gospodarstwa domowego oraz systemy przesyłowe energii elektrycznej. </w:t>
      </w:r>
    </w:p>
    <w:p w14:paraId="4DC04911" w14:textId="77777777" w:rsidR="00210D65" w:rsidRPr="00276917" w:rsidRDefault="00210D65" w:rsidP="00276917">
      <w:pPr>
        <w:spacing w:line="276" w:lineRule="auto"/>
        <w:ind w:firstLine="567"/>
        <w:jc w:val="both"/>
      </w:pPr>
      <w:r w:rsidRPr="0027691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4BFF3B4" w14:textId="77777777" w:rsidR="00210D65" w:rsidRPr="00276917" w:rsidRDefault="00210D65" w:rsidP="00276917">
      <w:pPr>
        <w:pStyle w:val="Tekstpodstawowy2"/>
        <w:spacing w:after="0" w:line="276" w:lineRule="auto"/>
        <w:ind w:firstLine="567"/>
        <w:jc w:val="both"/>
      </w:pPr>
      <w:r w:rsidRPr="00276917">
        <w:t xml:space="preserve">Niestety w ostatnich latach GIOŚ RWMŚ w Poznaniu nie przeprowadzał badań poziomów pól elektromagnetycznych w gminie Trzemeszno. </w:t>
      </w:r>
    </w:p>
    <w:p w14:paraId="32F53B20" w14:textId="77777777" w:rsidR="00210D65" w:rsidRPr="00276917" w:rsidRDefault="00210D65" w:rsidP="00276917">
      <w:pPr>
        <w:pStyle w:val="Tekstpodstawowy2"/>
        <w:spacing w:after="0" w:line="276" w:lineRule="auto"/>
        <w:ind w:firstLine="567"/>
        <w:jc w:val="both"/>
      </w:pPr>
      <w:r w:rsidRPr="00276917">
        <w:t>Na analizowanym obszarze znajdują się napowietrzne linie elektroenergetyczne średniego napięcia, które mogą stanowić źródło pól elektromagnetycznych.</w:t>
      </w:r>
    </w:p>
    <w:p w14:paraId="3CFC977B" w14:textId="04EA0256" w:rsidR="00700915" w:rsidRPr="00276917" w:rsidRDefault="00210D65" w:rsidP="00276917">
      <w:pPr>
        <w:spacing w:line="276" w:lineRule="auto"/>
        <w:ind w:firstLine="567"/>
        <w:jc w:val="both"/>
      </w:pPr>
      <w:r w:rsidRPr="00276917">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685BEA" w:rsidRPr="00276917">
        <w:t>.</w:t>
      </w:r>
    </w:p>
    <w:p w14:paraId="1F9CC373" w14:textId="45D187B1" w:rsidR="00210D65" w:rsidRPr="00276917" w:rsidRDefault="00210D65" w:rsidP="00276917">
      <w:pPr>
        <w:spacing w:line="276" w:lineRule="auto"/>
        <w:ind w:firstLine="567"/>
        <w:jc w:val="both"/>
      </w:pPr>
      <w:r w:rsidRPr="00276917">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w:t>
      </w:r>
      <w:r w:rsidRPr="00276917">
        <w:lastRenderedPageBreak/>
        <w:t xml:space="preserve">i składu florystycznego są tak dalece posunięte, że pierwotny zespół roślinny może być zaliczony do innej jednostki syntaksonomicznej. </w:t>
      </w:r>
    </w:p>
    <w:p w14:paraId="75FC042B" w14:textId="5C02C846" w:rsidR="00F65144" w:rsidRPr="00276917" w:rsidRDefault="00210D65" w:rsidP="00276917">
      <w:pPr>
        <w:spacing w:line="276" w:lineRule="auto"/>
        <w:ind w:firstLine="567"/>
        <w:jc w:val="both"/>
        <w:rPr>
          <w:color w:val="EE0000"/>
        </w:rPr>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38C0F082" w14:textId="77777777" w:rsidR="001B4AE2" w:rsidRPr="00276917" w:rsidRDefault="001B4AE2" w:rsidP="00276917">
      <w:pPr>
        <w:spacing w:line="276" w:lineRule="auto"/>
        <w:ind w:firstLine="567"/>
        <w:jc w:val="both"/>
        <w:rPr>
          <w:bCs/>
        </w:rPr>
      </w:pPr>
      <w:r w:rsidRPr="00276917">
        <w:rPr>
          <w:bCs/>
        </w:rPr>
        <w:t>Podstawowym celem sporządzenia planu miejscowego jest ustalenie przeznaczenia terenów oraz określenie sposobów ich zagospodarowania i</w:t>
      </w:r>
      <w:r w:rsidRPr="00276917">
        <w:rPr>
          <w:b/>
        </w:rPr>
        <w:t xml:space="preserve"> </w:t>
      </w:r>
      <w:r w:rsidRPr="00276917">
        <w:rPr>
          <w:bCs/>
        </w:rPr>
        <w:t>zabudowy, poprzez dostosowanie funkcji, struktury zabudowy i intensywności zagospodarowania do uwarunkowań przestrzennych, przyrodniczych i kulturowych w obrębie wsi Jastrzębowo, Wydartowo, Zieleń i Niewolno, w gminie Trzemeszno.</w:t>
      </w:r>
    </w:p>
    <w:p w14:paraId="5CD78CB5" w14:textId="77777777" w:rsidR="001B4AE2" w:rsidRPr="00276917" w:rsidRDefault="001B4AE2" w:rsidP="00276917">
      <w:pPr>
        <w:spacing w:line="276" w:lineRule="auto"/>
        <w:ind w:firstLine="567"/>
        <w:jc w:val="both"/>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65EDA991" w14:textId="543DE1A8" w:rsidR="0058077A" w:rsidRPr="00276917" w:rsidRDefault="001B4AE2" w:rsidP="00276917">
      <w:pPr>
        <w:spacing w:line="276" w:lineRule="auto"/>
        <w:ind w:firstLine="567"/>
        <w:jc w:val="both"/>
        <w:rPr>
          <w:color w:val="EE0000"/>
        </w:rPr>
      </w:pPr>
      <w:r w:rsidRPr="0027691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BD807A8" w14:textId="77777777" w:rsidR="001B4AE2" w:rsidRPr="00276917" w:rsidRDefault="001B4AE2" w:rsidP="00276917">
      <w:pPr>
        <w:spacing w:line="276" w:lineRule="auto"/>
        <w:ind w:firstLine="567"/>
        <w:jc w:val="both"/>
      </w:pPr>
      <w:r w:rsidRPr="00276917">
        <w:t>Projekt mpzp zawiera ustalenia realizacyjne w postaci uchwały oraz załącznik graficzny. Integralnymi częściami uchwały są:</w:t>
      </w:r>
    </w:p>
    <w:p w14:paraId="49AA89B4" w14:textId="77777777" w:rsidR="001B4AE2" w:rsidRPr="00276917" w:rsidRDefault="001B4AE2">
      <w:pPr>
        <w:numPr>
          <w:ilvl w:val="0"/>
          <w:numId w:val="78"/>
        </w:numPr>
        <w:tabs>
          <w:tab w:val="clear" w:pos="737"/>
        </w:tabs>
        <w:suppressAutoHyphens/>
        <w:spacing w:line="276" w:lineRule="auto"/>
        <w:ind w:left="426"/>
        <w:jc w:val="both"/>
      </w:pPr>
      <w:r w:rsidRPr="00276917">
        <w:t>rysunek planu, zwany dalej „rysunkiem”, zatytułowany „miejscowy plan zagospodarowania przestrzennego części wsi Jastrzębowo, Wydartowo, Zieleń i Niewolno, gm. Trzemeszno” w skali 1 : 500 oraz 1:1000, stanowiący załącznik nr 1, 2, 3 i 4 do niniejszej uchwały;</w:t>
      </w:r>
    </w:p>
    <w:p w14:paraId="2E7197C8"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w sprawie rozpatrzenia uwag wniesionych do projektu planu, stanowiące załącznik nr 5 do niniejszej uchwały;</w:t>
      </w:r>
    </w:p>
    <w:p w14:paraId="56D8A1E1"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4FC726DA" w14:textId="77777777" w:rsidR="001B4AE2" w:rsidRPr="00276917" w:rsidRDefault="001B4AE2">
      <w:pPr>
        <w:numPr>
          <w:ilvl w:val="0"/>
          <w:numId w:val="78"/>
        </w:numPr>
        <w:tabs>
          <w:tab w:val="clear" w:pos="737"/>
        </w:tabs>
        <w:suppressAutoHyphens/>
        <w:spacing w:line="276" w:lineRule="auto"/>
        <w:ind w:left="426"/>
        <w:jc w:val="both"/>
      </w:pPr>
      <w:r w:rsidRPr="00276917">
        <w:t>dane przestrzenne, stanowiące załącznik nr 7 do uchwały.</w:t>
      </w:r>
    </w:p>
    <w:p w14:paraId="262A6B8A" w14:textId="77777777" w:rsidR="001B4AE2" w:rsidRPr="00276917" w:rsidRDefault="001B4AE2" w:rsidP="00276917">
      <w:pPr>
        <w:autoSpaceDE w:val="0"/>
        <w:autoSpaceDN w:val="0"/>
        <w:adjustRightInd w:val="0"/>
        <w:spacing w:line="276" w:lineRule="auto"/>
        <w:ind w:firstLine="567"/>
        <w:jc w:val="both"/>
      </w:pPr>
      <w:r w:rsidRPr="00276917">
        <w:lastRenderedPageBreak/>
        <w:t>Granice obszaru objętego planem przedstawiono na rysunku planu, stanowiącym załącznik do uchwały.</w:t>
      </w:r>
    </w:p>
    <w:p w14:paraId="446C47A7" w14:textId="77777777" w:rsidR="001B4AE2" w:rsidRPr="00276917" w:rsidRDefault="001B4AE2" w:rsidP="00276917">
      <w:pPr>
        <w:autoSpaceDE w:val="0"/>
        <w:autoSpaceDN w:val="0"/>
        <w:adjustRightInd w:val="0"/>
        <w:spacing w:line="276" w:lineRule="auto"/>
        <w:ind w:firstLine="567"/>
        <w:jc w:val="both"/>
      </w:pPr>
      <w:r w:rsidRPr="00276917">
        <w:t>Zgodnie z § 3 projektu mpzp na obszarze planu ustala się następujące przeznaczenie terenów:</w:t>
      </w:r>
    </w:p>
    <w:p w14:paraId="0905A631" w14:textId="77777777" w:rsidR="001B4AE2" w:rsidRPr="00276917" w:rsidRDefault="001B4AE2">
      <w:pPr>
        <w:numPr>
          <w:ilvl w:val="0"/>
          <w:numId w:val="79"/>
        </w:numPr>
        <w:tabs>
          <w:tab w:val="clear" w:pos="720"/>
        </w:tabs>
        <w:suppressAutoHyphens/>
        <w:spacing w:line="276" w:lineRule="auto"/>
        <w:ind w:left="426"/>
        <w:jc w:val="both"/>
      </w:pPr>
      <w:r w:rsidRPr="00276917">
        <w:t xml:space="preserve">tereny zabudowy mieszkaniowej jednorodzinnej, oznaczone na rysunku planu symbolami: </w:t>
      </w:r>
      <w:r w:rsidRPr="00276917">
        <w:rPr>
          <w:b/>
          <w:bCs/>
        </w:rPr>
        <w:t>1MN</w:t>
      </w:r>
      <w:r w:rsidRPr="00276917">
        <w:t xml:space="preserve">, </w:t>
      </w:r>
      <w:r w:rsidRPr="00276917">
        <w:rPr>
          <w:b/>
          <w:bCs/>
        </w:rPr>
        <w:t>2MN</w:t>
      </w:r>
      <w:r w:rsidRPr="00276917">
        <w:t xml:space="preserve">, </w:t>
      </w:r>
      <w:r w:rsidRPr="00276917">
        <w:rPr>
          <w:b/>
          <w:bCs/>
        </w:rPr>
        <w:t>3MN</w:t>
      </w:r>
      <w:r w:rsidRPr="00276917">
        <w:t xml:space="preserve">, </w:t>
      </w:r>
      <w:r w:rsidRPr="00276917">
        <w:rPr>
          <w:b/>
          <w:bCs/>
        </w:rPr>
        <w:t>4MN</w:t>
      </w:r>
      <w:r w:rsidRPr="00276917">
        <w:t>;</w:t>
      </w:r>
    </w:p>
    <w:p w14:paraId="38C55515"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oznaczony na rysunku planu symbolem </w:t>
      </w:r>
      <w:r w:rsidRPr="00276917">
        <w:rPr>
          <w:b/>
          <w:bCs/>
        </w:rPr>
        <w:t>U</w:t>
      </w:r>
      <w:r w:rsidRPr="00276917">
        <w:t>;</w:t>
      </w:r>
    </w:p>
    <w:p w14:paraId="055DD1B6"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lub produkcji, oznaczony na rysunku planu symbolem </w:t>
      </w:r>
      <w:r w:rsidRPr="00276917">
        <w:rPr>
          <w:b/>
          <w:bCs/>
        </w:rPr>
        <w:t>U-P</w:t>
      </w:r>
      <w:r w:rsidRPr="00276917">
        <w:t>,</w:t>
      </w:r>
    </w:p>
    <w:p w14:paraId="7B42E6BD"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komunikacji drogowej wewnętrznej, oznaczony na rysunku planu symbolem </w:t>
      </w:r>
      <w:r w:rsidRPr="00276917">
        <w:rPr>
          <w:b/>
          <w:bCs/>
        </w:rPr>
        <w:t>KR</w:t>
      </w:r>
      <w:r w:rsidRPr="00276917">
        <w:t>;</w:t>
      </w:r>
    </w:p>
    <w:p w14:paraId="509AE6A2"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rolnictwa z zakazem zabudowy, oznaczony na rysunku planu symbolem </w:t>
      </w:r>
      <w:r w:rsidRPr="00276917">
        <w:rPr>
          <w:b/>
          <w:bCs/>
        </w:rPr>
        <w:t>RN</w:t>
      </w:r>
      <w:r w:rsidRPr="00276917">
        <w:t>;</w:t>
      </w:r>
    </w:p>
    <w:p w14:paraId="618EA5FF"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zabudowy zagrodowej, oznaczone na rysunku planu symbolami: </w:t>
      </w:r>
      <w:r w:rsidRPr="00276917">
        <w:rPr>
          <w:b/>
          <w:bCs/>
        </w:rPr>
        <w:t>1RZM</w:t>
      </w:r>
      <w:r w:rsidRPr="00276917">
        <w:t xml:space="preserve">, </w:t>
      </w:r>
      <w:r w:rsidRPr="00276917">
        <w:rPr>
          <w:b/>
          <w:bCs/>
        </w:rPr>
        <w:t>2RZM</w:t>
      </w:r>
      <w:r w:rsidRPr="00276917">
        <w:t xml:space="preserve">, </w:t>
      </w:r>
      <w:r w:rsidRPr="00276917">
        <w:rPr>
          <w:b/>
          <w:bCs/>
        </w:rPr>
        <w:t>3RZM</w:t>
      </w:r>
      <w:r w:rsidRPr="00276917">
        <w:t>;</w:t>
      </w:r>
    </w:p>
    <w:p w14:paraId="20FF5A1A" w14:textId="77777777" w:rsidR="00B104EA"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wód powierzchniowych śródlądowych, oznaczony na rysunku planu symbolem </w:t>
      </w:r>
      <w:r w:rsidRPr="00276917">
        <w:rPr>
          <w:b/>
          <w:bCs/>
        </w:rPr>
        <w:t>WS</w:t>
      </w:r>
      <w:r w:rsidRPr="00276917">
        <w:t>;</w:t>
      </w:r>
    </w:p>
    <w:p w14:paraId="1A7E9945" w14:textId="3BCC2049" w:rsidR="007B0E55"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lasów, oznaczone na rysunku planu symbolami: </w:t>
      </w:r>
      <w:r w:rsidRPr="00276917">
        <w:rPr>
          <w:b/>
          <w:bCs/>
        </w:rPr>
        <w:t>1L</w:t>
      </w:r>
      <w:r w:rsidRPr="00276917">
        <w:t xml:space="preserve">, </w:t>
      </w:r>
      <w:r w:rsidRPr="00276917">
        <w:rPr>
          <w:b/>
          <w:bCs/>
        </w:rPr>
        <w:t>2L</w:t>
      </w:r>
      <w:r w:rsidRPr="00276917">
        <w:t xml:space="preserve">, </w:t>
      </w:r>
      <w:r w:rsidRPr="00276917">
        <w:rPr>
          <w:b/>
          <w:bCs/>
        </w:rPr>
        <w:t>3L</w:t>
      </w:r>
      <w:r w:rsidRPr="00276917">
        <w:t>.</w:t>
      </w:r>
    </w:p>
    <w:p w14:paraId="05CA9D73" w14:textId="5A23D15E" w:rsidR="003A3323" w:rsidRPr="00276917" w:rsidRDefault="003A3323" w:rsidP="00276917">
      <w:pPr>
        <w:pStyle w:val="Tekstpodstawowy"/>
        <w:spacing w:after="0" w:line="276" w:lineRule="auto"/>
        <w:ind w:firstLine="567"/>
        <w:jc w:val="both"/>
        <w:rPr>
          <w:bCs/>
        </w:rPr>
      </w:pPr>
      <w:r w:rsidRPr="00276917">
        <w:rPr>
          <w:bCs/>
        </w:rPr>
        <w:t xml:space="preserve">Stosownie do </w:t>
      </w:r>
      <w:r w:rsidRPr="00276917">
        <w:rPr>
          <w:bCs/>
          <w:i/>
        </w:rPr>
        <w:t>ustawy</w:t>
      </w:r>
      <w:r w:rsidRPr="00276917">
        <w:rPr>
          <w:bCs/>
        </w:rPr>
        <w:t xml:space="preserve"> z dnia 27 marca 2003 r.</w:t>
      </w:r>
      <w:r w:rsidRPr="00276917">
        <w:rPr>
          <w:bCs/>
          <w:i/>
        </w:rPr>
        <w:t xml:space="preserve"> o planowaniu i zagospodarowaniu przestrzennym </w:t>
      </w:r>
      <w:r w:rsidRPr="0027691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276917">
        <w:rPr>
          <w:bCs/>
        </w:rPr>
        <w:t> </w:t>
      </w:r>
      <w:r w:rsidRPr="00276917">
        <w:rPr>
          <w:bCs/>
        </w:rPr>
        <w:t>celu określenia polityki przestrzennej gminy, w tym lokalnych zasad zagospodarowania przestrzennego.</w:t>
      </w:r>
    </w:p>
    <w:p w14:paraId="4906ECCA" w14:textId="043DFF92" w:rsidR="003A3323" w:rsidRPr="00276917" w:rsidRDefault="003A3323" w:rsidP="00276917">
      <w:pPr>
        <w:spacing w:line="276" w:lineRule="auto"/>
        <w:ind w:firstLine="567"/>
        <w:jc w:val="both"/>
      </w:pPr>
      <w:r w:rsidRPr="00276917">
        <w:t xml:space="preserve">Projekt planu w pełni zachowuje, ustalone w </w:t>
      </w:r>
      <w:r w:rsidR="009937C3" w:rsidRPr="00276917">
        <w:t>„</w:t>
      </w:r>
      <w:r w:rsidRPr="00276917">
        <w:t>Studium uwarunkowań i kierunków zagospodarowania przestrzennego gminy Trzemeszno</w:t>
      </w:r>
      <w:r w:rsidR="009937C3" w:rsidRPr="00276917">
        <w:t>”</w:t>
      </w:r>
      <w:r w:rsidRPr="00276917">
        <w:t xml:space="preserve"> podstawowe kierunki zmian w strukturze przestrzennej gminy oraz w przeznaczeniu terenów dla analizowanego obszaru. </w:t>
      </w:r>
    </w:p>
    <w:p w14:paraId="4DC59AF5" w14:textId="4681E472" w:rsidR="0085137A" w:rsidRPr="00276917" w:rsidRDefault="0085137A" w:rsidP="00276917">
      <w:pPr>
        <w:spacing w:line="276" w:lineRule="auto"/>
        <w:ind w:firstLine="567"/>
        <w:jc w:val="both"/>
      </w:pPr>
      <w:r w:rsidRPr="00276917">
        <w:t xml:space="preserve">Analizowany obszar, dla którego sporządzony jest projekt planu miejscowego położony jest częściowo we wsiach Jastrzębowo Wydartowo, Zieleń i Niewolno w gminie Trzemeszno. 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 Tereny wolne od zabudowy porośnięte są zielenią niską (trawiastą) i towarzyszącą jej miejscami zielenią wysoką (zadrzewienia i zakrzewienia liściaste). Na terenach zabudowy mieszkaniowej występuje zieleń przydomowa (drzewa i krzewy ozdobne). 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 Na omawianym terenie w wyniku wielokierunkowej antropopresji przekształceniu uległy elementy środowiska naturalnego. W szczególności zmieniona została szata roślinna i fauna </w:t>
      </w:r>
      <w:r w:rsidRPr="00276917">
        <w:lastRenderedPageBreak/>
        <w:t>wskutek rozwoju rolnictwa i osadnictwa. 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w:t>
      </w:r>
      <w:r w:rsidR="00D5167C" w:rsidRPr="00276917">
        <w:t> </w:t>
      </w:r>
      <w:r w:rsidRPr="00276917">
        <w:t>analizowanym terenie występuje głównie drobna fauna charakterystyczna dla terenów zurbanizowanych i terenów rolniczych. Na terenie opracowania na podstawie analiz posiadanych materiałów ani podczas wizji w terenie nie stwierdzono występowania żadnych dziko występujących gatunków roślin, zwierząt lub grzybów objętych ochroną gatunkową, na mocy przepisów odrębnych. Jednakże na obszarze objętym opracowaniem oraz w jego sąsiedztwie występują tereny lasów oraz tereny zadrzewione i zakrzewione, w obrębie których istnieje prawdopodobieństwo występowania gatunków zwierząt objętych ochroną. Mając powyższe na uwadze, należy podkreślić, że realizacja ustaleń projektu miejscowego planu nie może naruszać zakazów w odniesieniu do gatunków chronionych.</w:t>
      </w:r>
    </w:p>
    <w:p w14:paraId="30D67FEC" w14:textId="77777777" w:rsidR="0085137A" w:rsidRPr="00276917" w:rsidRDefault="0085137A" w:rsidP="00276917">
      <w:pPr>
        <w:spacing w:line="276" w:lineRule="auto"/>
        <w:ind w:firstLine="567"/>
        <w:jc w:val="both"/>
      </w:pPr>
      <w:r w:rsidRPr="00276917">
        <w:t xml:space="preserve">W przypadku niepodjęcia realizacji założeń projektu mpzp, mogłyby wystąpić zarówno pozytywne, jak i negatywne skutki. </w:t>
      </w:r>
    </w:p>
    <w:p w14:paraId="2FF64F30" w14:textId="77777777" w:rsidR="0085137A" w:rsidRPr="00276917" w:rsidRDefault="0085137A" w:rsidP="00276917">
      <w:pPr>
        <w:spacing w:line="276" w:lineRule="auto"/>
        <w:ind w:firstLine="567"/>
        <w:jc w:val="both"/>
      </w:pPr>
      <w:r w:rsidRPr="00276917">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276917">
        <w:rPr>
          <w:i/>
        </w:rPr>
        <w:t>stricte</w:t>
      </w:r>
      <w:r w:rsidRPr="00276917">
        <w:t xml:space="preserve"> przyrodniczego użytkowania. </w:t>
      </w:r>
    </w:p>
    <w:p w14:paraId="17489EBC" w14:textId="77777777" w:rsidR="0085137A" w:rsidRPr="00276917" w:rsidRDefault="0085137A" w:rsidP="00276917">
      <w:pPr>
        <w:spacing w:line="276" w:lineRule="auto"/>
        <w:ind w:firstLine="567"/>
        <w:jc w:val="both"/>
      </w:pPr>
      <w:r w:rsidRPr="00276917">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mieszkaniowa, usługowa)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w:t>
      </w:r>
      <w:r w:rsidRPr="00276917">
        <w:lastRenderedPageBreak/>
        <w:t>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7FE51E9" w14:textId="4942F237" w:rsidR="0085137A" w:rsidRPr="00276917" w:rsidRDefault="0085137A" w:rsidP="00276917">
      <w:pPr>
        <w:spacing w:line="276" w:lineRule="auto"/>
        <w:ind w:firstLine="567"/>
        <w:jc w:val="both"/>
      </w:pPr>
      <w:r w:rsidRPr="00276917">
        <w:t xml:space="preserve">Co istotne, zgodnie z zapisami projektu mpzp, nie planuje się tu także lokalizacji zakładu o zwiększonym ryzyku albo zakładu o dużym ryzyku wystąpienia poważnej awarii przemysłowej. Rozwiązania przyjęte w miejscowym planie gwarantują również zachowanie najbardziej optymalnych warunków dla występującej na nich fauny i flory. Realizacja ustaleń projektu mpzp zmieni dotychczasowe środowisko. Jednak obszar jest częściowo zmieniony antropogenicznie. W jego sąsiedztwie zlokalizowane są tereny zabudowy mieszkaniowej, usługowej, niezagospodarowanie działki budowlane, tereny rolne. Nie istnieją więc przesłanki przemawiające za rezygnacją z realizacji analizowanych zapisów. </w:t>
      </w:r>
    </w:p>
    <w:p w14:paraId="0B6100D9" w14:textId="0DAD83F4" w:rsidR="000C739A" w:rsidRPr="00276917" w:rsidRDefault="0085137A" w:rsidP="00276917">
      <w:pPr>
        <w:spacing w:line="276" w:lineRule="auto"/>
        <w:ind w:firstLine="567"/>
        <w:jc w:val="both"/>
        <w:rPr>
          <w:bCs/>
          <w:color w:val="EE0000"/>
        </w:rPr>
      </w:pPr>
      <w:r w:rsidRPr="0027691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DB86386" w14:textId="4DAB75C3" w:rsidR="004F76CE" w:rsidRPr="00276917" w:rsidRDefault="004F76CE" w:rsidP="00276917">
      <w:pPr>
        <w:spacing w:line="276" w:lineRule="auto"/>
        <w:ind w:firstLine="567"/>
        <w:jc w:val="both"/>
      </w:pPr>
      <w:r w:rsidRPr="0027691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35CEE24C" w14:textId="77777777" w:rsidR="004F76CE" w:rsidRPr="00276917" w:rsidRDefault="004F76CE" w:rsidP="00276917">
      <w:pPr>
        <w:spacing w:line="276" w:lineRule="auto"/>
        <w:ind w:firstLine="567"/>
        <w:jc w:val="both"/>
      </w:pPr>
      <w:r w:rsidRPr="00276917">
        <w:t xml:space="preserve">Na obszarze objętym mpzp nie występują powierzchniowe formy ochrony przyrody. </w:t>
      </w:r>
    </w:p>
    <w:p w14:paraId="5CCC568C" w14:textId="77777777" w:rsidR="004F76CE" w:rsidRPr="00276917" w:rsidRDefault="004F76CE" w:rsidP="00276917">
      <w:pPr>
        <w:spacing w:line="276" w:lineRule="auto"/>
        <w:ind w:firstLine="567"/>
        <w:jc w:val="both"/>
      </w:pPr>
      <w:r w:rsidRPr="00276917">
        <w:t>Grunty na tym terenie należą do chronionych. W granicach opracowania występują gleby wysokich klas bonitacyjnych RIIIb oraz tereny leśne. Pozostaną one w zagospodarowaniu rolniczym oraz leśnym.</w:t>
      </w:r>
    </w:p>
    <w:p w14:paraId="26212A01" w14:textId="77777777" w:rsidR="004F76CE" w:rsidRPr="00276917" w:rsidRDefault="004F76CE" w:rsidP="00276917">
      <w:pPr>
        <w:spacing w:line="276" w:lineRule="auto"/>
        <w:ind w:firstLine="567"/>
        <w:jc w:val="both"/>
      </w:pPr>
      <w:r w:rsidRPr="00276917">
        <w:rPr>
          <w:iCs/>
        </w:rPr>
        <w:t>Realizacja projektu mpzp nie przyczyni się do pogłębiania problemów ochrony środowiska w odniesieniu do powierzchniowych terenów chronionych.</w:t>
      </w:r>
    </w:p>
    <w:p w14:paraId="6155267A" w14:textId="77777777" w:rsidR="004F76CE" w:rsidRPr="00276917" w:rsidRDefault="004F76CE" w:rsidP="00276917">
      <w:pPr>
        <w:spacing w:line="276" w:lineRule="auto"/>
        <w:ind w:firstLine="567"/>
        <w:jc w:val="both"/>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AB2066A" w14:textId="77777777" w:rsidR="004F76CE" w:rsidRPr="00276917" w:rsidRDefault="004F76CE" w:rsidP="00276917">
      <w:pPr>
        <w:spacing w:line="276" w:lineRule="auto"/>
        <w:ind w:left="15" w:firstLine="567"/>
        <w:jc w:val="both"/>
        <w:rPr>
          <w:iCs/>
        </w:rPr>
      </w:pPr>
      <w:r w:rsidRPr="00276917">
        <w:rPr>
          <w:iCs/>
        </w:rPr>
        <w:t>Do istniejących problemów należą przede wszystkim:</w:t>
      </w:r>
    </w:p>
    <w:p w14:paraId="3AACE02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presja przestrzeni (oddziaływanie na krajobraz, wzrost powierzchni nieprzepuszczalnych i słabo przepuszczalnych, teoretyczne zakłócenia w migracji niektórych zwierząt – głównie poprzez ogrodzenie działek geodezyjnych);</w:t>
      </w:r>
    </w:p>
    <w:p w14:paraId="15203B9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lastRenderedPageBreak/>
        <w:t>obecność terenów użytkowanych rolniczo. Związane z nimi zagrożenia m.in. niewłaściwa gospodarka nawozowa, zaburzenie profilu glebowego, zmniejszenie powierzchni biologicznie czynnej, oddziaływanie na krajobraz;</w:t>
      </w:r>
    </w:p>
    <w:p w14:paraId="109B00A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substancji (emisje z systemów grzewczych, z ciągów komunikacyjnych, wzrost produkcji odpadów);</w:t>
      </w:r>
    </w:p>
    <w:p w14:paraId="2573BBC4"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hałasu (związanego z bytowaniem ogólnym ludzi oraz pojazdami mechanicznymi i innymi urządzeniami/maszynami);</w:t>
      </w:r>
    </w:p>
    <w:p w14:paraId="63F7062C"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zużycia wody, materii i energii;</w:t>
      </w:r>
    </w:p>
    <w:p w14:paraId="16B4BA2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FC23216"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4A5F517" w14:textId="472F5C0F"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zagrożeniem dla zwierząt jest zajmowanie ich przestrzeni życiowej przeznaczenie terenów pod uprawę rolną oraz przez zabudowę, natomiast zagrożeniem dla flory są postępujące procesy urbanizacji.</w:t>
      </w:r>
    </w:p>
    <w:p w14:paraId="236A450C" w14:textId="77777777" w:rsidR="00E11DEC" w:rsidRPr="00276917" w:rsidRDefault="00E11DEC" w:rsidP="00276917">
      <w:pPr>
        <w:spacing w:line="276" w:lineRule="auto"/>
        <w:ind w:firstLine="709"/>
        <w:jc w:val="both"/>
      </w:pPr>
      <w:r w:rsidRPr="00276917">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276917">
        <w:t>ochrony środowiska wyznaczone w </w:t>
      </w:r>
      <w:r w:rsidRPr="00276917">
        <w:t>ww. dokumentach.</w:t>
      </w:r>
    </w:p>
    <w:p w14:paraId="3EE7AA63" w14:textId="77777777" w:rsidR="00E11DEC" w:rsidRPr="00276917" w:rsidRDefault="00E11DEC" w:rsidP="00276917">
      <w:pPr>
        <w:spacing w:line="276" w:lineRule="auto"/>
        <w:ind w:firstLine="709"/>
        <w:jc w:val="both"/>
      </w:pPr>
      <w:r w:rsidRPr="00276917">
        <w:t>W wyniku analizy uznano, że:</w:t>
      </w:r>
    </w:p>
    <w:p w14:paraId="58806750"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atmosfery i topoklimatu;</w:t>
      </w:r>
    </w:p>
    <w:p w14:paraId="51084F9D" w14:textId="77777777" w:rsidR="00E11DEC" w:rsidRPr="00276917" w:rsidRDefault="00E11DEC">
      <w:pPr>
        <w:pStyle w:val="Akapitzlist"/>
        <w:numPr>
          <w:ilvl w:val="0"/>
          <w:numId w:val="17"/>
        </w:numPr>
        <w:spacing w:line="276" w:lineRule="auto"/>
        <w:ind w:left="425" w:hanging="357"/>
        <w:jc w:val="both"/>
      </w:pPr>
      <w:r w:rsidRPr="00276917">
        <w:t>dla obszarów wymagających komfortu akustycznego nie przewiduje się przekroczeń norm hałasu;</w:t>
      </w:r>
    </w:p>
    <w:p w14:paraId="46E314EC"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i ilości wód powierzchniowych i podziemnych;</w:t>
      </w:r>
    </w:p>
    <w:p w14:paraId="10A6883D"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zasobów glebowych;</w:t>
      </w:r>
    </w:p>
    <w:p w14:paraId="5FC55237" w14:textId="77777777" w:rsidR="00E11DEC" w:rsidRPr="00276917" w:rsidRDefault="00E11DEC">
      <w:pPr>
        <w:pStyle w:val="Akapitzlist"/>
        <w:numPr>
          <w:ilvl w:val="0"/>
          <w:numId w:val="17"/>
        </w:numPr>
        <w:spacing w:line="276" w:lineRule="auto"/>
        <w:ind w:left="425" w:hanging="357"/>
        <w:jc w:val="both"/>
      </w:pPr>
      <w:r w:rsidRPr="00276917">
        <w:t>nie przewiduje się przekroczeń norm natężenia pól elektromagnetycznych w związku z realizacją zapisów projektu mpzp;</w:t>
      </w:r>
    </w:p>
    <w:p w14:paraId="2FF001D1" w14:textId="77777777" w:rsidR="00E11DEC" w:rsidRPr="00276917" w:rsidRDefault="00E11DEC">
      <w:pPr>
        <w:pStyle w:val="Akapitzlist"/>
        <w:numPr>
          <w:ilvl w:val="0"/>
          <w:numId w:val="17"/>
        </w:numPr>
        <w:spacing w:line="276" w:lineRule="auto"/>
        <w:ind w:left="425" w:hanging="357"/>
        <w:jc w:val="both"/>
      </w:pPr>
      <w:r w:rsidRPr="00276917">
        <w:t>nie przewiduje się negatywnego oddziaływania na formy ochrony przyrody w wyniku realizacji projektu miejscowego planu;</w:t>
      </w:r>
    </w:p>
    <w:p w14:paraId="25826FBE" w14:textId="77777777" w:rsidR="00E11DEC" w:rsidRPr="00276917" w:rsidRDefault="00E11DEC">
      <w:pPr>
        <w:pStyle w:val="Akapitzlist"/>
        <w:numPr>
          <w:ilvl w:val="0"/>
          <w:numId w:val="17"/>
        </w:numPr>
        <w:spacing w:line="276" w:lineRule="auto"/>
        <w:ind w:left="425" w:hanging="357"/>
        <w:jc w:val="both"/>
      </w:pPr>
      <w:r w:rsidRPr="00276917">
        <w:t>zachowanie komfortu akustycznego w miejscach tego wymaga</w:t>
      </w:r>
      <w:r w:rsidR="00A821AE" w:rsidRPr="00276917">
        <w:t>jących powinno być osiągnięte w </w:t>
      </w:r>
      <w:r w:rsidRPr="00276917">
        <w:t>oparciu o przepisy odrębne.</w:t>
      </w:r>
    </w:p>
    <w:p w14:paraId="18058413" w14:textId="77777777" w:rsidR="00E11DEC" w:rsidRPr="00276917" w:rsidRDefault="00E11DEC" w:rsidP="00276917">
      <w:pPr>
        <w:spacing w:line="276" w:lineRule="auto"/>
        <w:ind w:firstLine="709"/>
        <w:jc w:val="both"/>
      </w:pPr>
      <w:r w:rsidRPr="00276917">
        <w:t xml:space="preserve">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w:t>
      </w:r>
      <w:r w:rsidRPr="00276917">
        <w:lastRenderedPageBreak/>
        <w:t>budowlanych inwestor realizujący przedsięwzięcia jest obowiązany uwzględnić ochronę środowiska (w tym także ochronę gatunków i siedlisk roślin, grzybów oraz zwierząt objętych ochroną), na obszarze prowadzonych prac.</w:t>
      </w:r>
    </w:p>
    <w:p w14:paraId="68938395" w14:textId="77777777" w:rsidR="00276917" w:rsidRPr="00276917" w:rsidRDefault="00276917" w:rsidP="00276917">
      <w:pPr>
        <w:autoSpaceDE w:val="0"/>
        <w:autoSpaceDN w:val="0"/>
        <w:adjustRightInd w:val="0"/>
        <w:spacing w:line="276" w:lineRule="auto"/>
        <w:ind w:firstLine="567"/>
        <w:jc w:val="both"/>
      </w:pPr>
      <w:r w:rsidRPr="00276917">
        <w:t>Wychodzi się z założenia, że analizie rozwiązań alternatywnych poddano przede wszystkim te aspekty, które w sposób znaczący mogą wpłynąć na dalszy rozwój gminy.</w:t>
      </w:r>
    </w:p>
    <w:p w14:paraId="7E2BDE4A" w14:textId="77777777" w:rsidR="00276917" w:rsidRPr="00276917" w:rsidRDefault="00276917" w:rsidP="00276917">
      <w:pPr>
        <w:spacing w:line="276" w:lineRule="auto"/>
        <w:ind w:firstLine="567"/>
        <w:jc w:val="both"/>
        <w:rPr>
          <w:bCs/>
        </w:rPr>
      </w:pPr>
      <w:r w:rsidRPr="00276917">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Jastrzębowo, Wydartowo, Zieleń i Niewolno, w gminie Trzemeszno.</w:t>
      </w:r>
    </w:p>
    <w:p w14:paraId="73FBC40D" w14:textId="77777777" w:rsidR="00276917" w:rsidRPr="00276917" w:rsidRDefault="00276917" w:rsidP="00276917">
      <w:pPr>
        <w:pStyle w:val="Tekstpodstawowy"/>
        <w:spacing w:after="0" w:line="276" w:lineRule="auto"/>
        <w:ind w:firstLine="567"/>
        <w:jc w:val="both"/>
        <w:rPr>
          <w:color w:val="EE0000"/>
        </w:rPr>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1C9D1AA4" w14:textId="77777777" w:rsidR="00276917" w:rsidRPr="00276917" w:rsidRDefault="00276917" w:rsidP="00276917">
      <w:pPr>
        <w:pStyle w:val="Tekstpodstawowy"/>
        <w:spacing w:after="0" w:line="276" w:lineRule="auto"/>
        <w:ind w:firstLine="567"/>
        <w:jc w:val="both"/>
        <w:rPr>
          <w:bCs/>
        </w:rPr>
      </w:pPr>
      <w:r w:rsidRPr="00276917">
        <w:t>Ocenia się, że rozwiązanie alternatywne dla ww. planów czyli lokowanie ich w innym miejscu jest mało korzystnym oraz mało realnym, z uwagi na funkcję, rozwiązaniem.</w:t>
      </w:r>
      <w:r w:rsidRPr="00276917">
        <w:rPr>
          <w:bCs/>
        </w:rPr>
        <w:t xml:space="preserve"> </w:t>
      </w:r>
      <w:r w:rsidRPr="0027691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5213B90E" w:rsidR="000C739A" w:rsidRPr="00276917" w:rsidRDefault="00276917" w:rsidP="00276917">
      <w:pPr>
        <w:pStyle w:val="tekst"/>
        <w:spacing w:line="276" w:lineRule="auto"/>
        <w:ind w:firstLine="567"/>
        <w:jc w:val="both"/>
        <w:rPr>
          <w:color w:val="EE0000"/>
          <w:szCs w:val="24"/>
        </w:rPr>
      </w:pPr>
      <w:r w:rsidRPr="00276917">
        <w:rPr>
          <w:szCs w:val="24"/>
        </w:rPr>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276917" w:rsidRDefault="00EE2F02" w:rsidP="00276917">
      <w:pPr>
        <w:autoSpaceDE w:val="0"/>
        <w:autoSpaceDN w:val="0"/>
        <w:adjustRightInd w:val="0"/>
        <w:spacing w:line="276" w:lineRule="auto"/>
        <w:ind w:firstLine="567"/>
        <w:jc w:val="both"/>
      </w:pPr>
      <w:bookmarkStart w:id="138" w:name="_Toc473541109"/>
      <w:bookmarkStart w:id="139" w:name="_Toc473896497"/>
      <w:r w:rsidRPr="0027691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276917" w:rsidRDefault="00EE2F02" w:rsidP="00276917">
      <w:pPr>
        <w:autoSpaceDE w:val="0"/>
        <w:autoSpaceDN w:val="0"/>
        <w:adjustRightInd w:val="0"/>
        <w:spacing w:line="276" w:lineRule="auto"/>
        <w:ind w:firstLine="567"/>
        <w:jc w:val="both"/>
      </w:pPr>
      <w:r w:rsidRPr="00276917">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276917" w:rsidRDefault="00EE2F02" w:rsidP="00276917">
      <w:pPr>
        <w:autoSpaceDE w:val="0"/>
        <w:autoSpaceDN w:val="0"/>
        <w:adjustRightInd w:val="0"/>
        <w:spacing w:line="276" w:lineRule="auto"/>
        <w:ind w:firstLine="567"/>
        <w:jc w:val="both"/>
      </w:pPr>
      <w:r w:rsidRPr="00276917">
        <w:t xml:space="preserve">Ocena miejscowych planów powinna być przeprowadzana przede wszystkim w kontekście rozwoju przestrzennego gminy Trzemeszno oraz czy miała miejsce realizacja infrastruktury transportowej i technicznej w sposób zintegrowany, czy nawet wyprzedzający </w:t>
      </w:r>
      <w:r w:rsidRPr="00276917">
        <w:lastRenderedPageBreak/>
        <w:t>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276917" w:rsidRDefault="00EE2F02" w:rsidP="00276917">
      <w:pPr>
        <w:autoSpaceDE w:val="0"/>
        <w:autoSpaceDN w:val="0"/>
        <w:adjustRightInd w:val="0"/>
        <w:spacing w:line="276" w:lineRule="auto"/>
        <w:ind w:firstLine="567"/>
        <w:jc w:val="both"/>
      </w:pPr>
      <w:r w:rsidRPr="00276917">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276917">
        <w:rPr>
          <w:vertAlign w:val="superscript"/>
        </w:rPr>
        <w:t xml:space="preserve"> </w:t>
      </w:r>
      <w:r w:rsidRPr="00276917">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276917" w:rsidRDefault="00EE2F02" w:rsidP="00276917">
      <w:pPr>
        <w:spacing w:line="276" w:lineRule="auto"/>
        <w:ind w:firstLine="567"/>
        <w:jc w:val="both"/>
      </w:pPr>
      <w:r w:rsidRPr="0027691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276917" w:rsidRDefault="00EE2F02" w:rsidP="00276917">
      <w:pPr>
        <w:autoSpaceDE w:val="0"/>
        <w:autoSpaceDN w:val="0"/>
        <w:adjustRightInd w:val="0"/>
        <w:spacing w:line="276" w:lineRule="auto"/>
        <w:ind w:firstLine="567"/>
        <w:jc w:val="both"/>
      </w:pPr>
      <w:r w:rsidRPr="00276917">
        <w:t>Ocenie na obszarze opracowania powinny podlegać:</w:t>
      </w:r>
    </w:p>
    <w:p w14:paraId="4D507346"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powietrza i stanu sanitarnego;</w:t>
      </w:r>
    </w:p>
    <w:p w14:paraId="226313B5"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podziemnych;</w:t>
      </w:r>
    </w:p>
    <w:p w14:paraId="4DF7C0F9"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powierzchniowych;</w:t>
      </w:r>
    </w:p>
    <w:p w14:paraId="34B2EF78"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gleb;</w:t>
      </w:r>
    </w:p>
    <w:p w14:paraId="4F998E5B"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warunki i jakość klimatu akustycznego;</w:t>
      </w:r>
    </w:p>
    <w:p w14:paraId="50F72900"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różnorodność biologiczna;</w:t>
      </w:r>
    </w:p>
    <w:p w14:paraId="34ECCD14"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gospodarka odpadami.</w:t>
      </w:r>
    </w:p>
    <w:p w14:paraId="7B843734" w14:textId="6C07E070" w:rsidR="00EE2F02" w:rsidRPr="00276917" w:rsidRDefault="00276917" w:rsidP="00276917">
      <w:pPr>
        <w:spacing w:line="276" w:lineRule="auto"/>
        <w:ind w:firstLine="567"/>
        <w:jc w:val="both"/>
      </w:pPr>
      <w:r w:rsidRPr="00276917">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EE2F02" w:rsidRPr="00276917">
        <w:rPr>
          <w:rFonts w:eastAsia="Calibri"/>
          <w:bCs/>
        </w:rPr>
        <w:t xml:space="preserve"> </w:t>
      </w:r>
    </w:p>
    <w:p w14:paraId="1A46B5E9" w14:textId="77777777" w:rsidR="00EE2F02" w:rsidRPr="00276917" w:rsidRDefault="00EE2F02" w:rsidP="00276917">
      <w:pPr>
        <w:spacing w:line="276" w:lineRule="auto"/>
        <w:ind w:firstLine="567"/>
        <w:jc w:val="both"/>
      </w:pPr>
      <w:r w:rsidRPr="00276917">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276917" w:rsidRDefault="00EE2F02" w:rsidP="00276917">
      <w:pPr>
        <w:autoSpaceDE w:val="0"/>
        <w:autoSpaceDN w:val="0"/>
        <w:adjustRightInd w:val="0"/>
        <w:spacing w:line="276" w:lineRule="auto"/>
        <w:ind w:firstLine="567"/>
        <w:jc w:val="both"/>
        <w:rPr>
          <w:color w:val="EE0000"/>
        </w:rPr>
      </w:pPr>
      <w:r w:rsidRPr="00276917">
        <w:lastRenderedPageBreak/>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3C4668" w:rsidRDefault="00D738A0" w:rsidP="007448EB">
      <w:pPr>
        <w:autoSpaceDE w:val="0"/>
        <w:autoSpaceDN w:val="0"/>
        <w:adjustRightInd w:val="0"/>
        <w:spacing w:line="276" w:lineRule="auto"/>
        <w:ind w:firstLine="567"/>
        <w:jc w:val="both"/>
        <w:rPr>
          <w:color w:val="EE0000"/>
        </w:rPr>
      </w:pPr>
    </w:p>
    <w:p w14:paraId="0180965B" w14:textId="3EAB5859" w:rsidR="00D738A0" w:rsidRPr="003C4668" w:rsidRDefault="00D738A0" w:rsidP="007448EB">
      <w:pPr>
        <w:autoSpaceDE w:val="0"/>
        <w:autoSpaceDN w:val="0"/>
        <w:adjustRightInd w:val="0"/>
        <w:spacing w:line="276" w:lineRule="auto"/>
        <w:ind w:firstLine="567"/>
        <w:jc w:val="both"/>
        <w:rPr>
          <w:color w:val="EE0000"/>
        </w:rPr>
        <w:sectPr w:rsidR="00D738A0" w:rsidRPr="003C4668"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FE78A2" w:rsidRDefault="00EF0D94" w:rsidP="007448EB">
      <w:pPr>
        <w:pStyle w:val="Nagwek1"/>
        <w:spacing w:line="276" w:lineRule="auto"/>
        <w:rPr>
          <w:rFonts w:cs="Times New Roman"/>
        </w:rPr>
      </w:pPr>
      <w:bookmarkStart w:id="140" w:name="_Toc486244794"/>
      <w:bookmarkStart w:id="141" w:name="_Toc210728871"/>
      <w:bookmarkEnd w:id="138"/>
      <w:bookmarkEnd w:id="139"/>
      <w:r w:rsidRPr="00FE78A2">
        <w:rPr>
          <w:rFonts w:cs="Times New Roman"/>
        </w:rPr>
        <w:lastRenderedPageBreak/>
        <w:t>XI. OŚWIADCZENIE AUTORA O POPRAWNOŚCI PROGNOZY</w:t>
      </w:r>
      <w:bookmarkEnd w:id="140"/>
      <w:bookmarkEnd w:id="141"/>
    </w:p>
    <w:p w14:paraId="237F8D1A" w14:textId="3BD605A3" w:rsidR="006D6335" w:rsidRPr="00FE78A2" w:rsidRDefault="006D6335" w:rsidP="007448EB">
      <w:pPr>
        <w:keepNext/>
        <w:keepLines/>
        <w:spacing w:before="480" w:line="276" w:lineRule="auto"/>
        <w:jc w:val="right"/>
      </w:pPr>
      <w:r w:rsidRPr="00FE78A2">
        <w:t xml:space="preserve">Poznań, dnia </w:t>
      </w:r>
      <w:r w:rsidR="00EE41F1">
        <w:t>7</w:t>
      </w:r>
      <w:r w:rsidRPr="00FE78A2">
        <w:t xml:space="preserve"> </w:t>
      </w:r>
      <w:r w:rsidR="00FE78A2" w:rsidRPr="00FE78A2">
        <w:t>października</w:t>
      </w:r>
      <w:r w:rsidRPr="00FE78A2">
        <w:t xml:space="preserve"> </w:t>
      </w:r>
      <w:r w:rsidR="00722E4E" w:rsidRPr="00FE78A2">
        <w:t>2025</w:t>
      </w:r>
      <w:r w:rsidRPr="00FE78A2">
        <w:t xml:space="preserve"> r.</w:t>
      </w:r>
    </w:p>
    <w:p w14:paraId="6F54E0C1" w14:textId="77777777" w:rsidR="006D6335" w:rsidRPr="00FE78A2" w:rsidRDefault="006D6335" w:rsidP="007448EB">
      <w:pPr>
        <w:keepNext/>
        <w:keepLines/>
        <w:spacing w:line="276" w:lineRule="auto"/>
        <w:jc w:val="center"/>
      </w:pPr>
    </w:p>
    <w:p w14:paraId="263F42CD" w14:textId="77777777" w:rsidR="006D6335" w:rsidRPr="00FE78A2" w:rsidRDefault="006D6335" w:rsidP="007448EB">
      <w:pPr>
        <w:keepNext/>
        <w:keepLines/>
        <w:spacing w:before="840" w:after="840" w:line="276" w:lineRule="auto"/>
        <w:jc w:val="center"/>
        <w:rPr>
          <w:b/>
          <w:spacing w:val="40"/>
        </w:rPr>
      </w:pPr>
      <w:r w:rsidRPr="00FE78A2">
        <w:rPr>
          <w:b/>
          <w:spacing w:val="40"/>
        </w:rPr>
        <w:t>OŚWIADCZENIE</w:t>
      </w:r>
    </w:p>
    <w:p w14:paraId="63F28185" w14:textId="77777777" w:rsidR="006D6335" w:rsidRPr="00FE78A2" w:rsidRDefault="006D6335" w:rsidP="007448EB">
      <w:pPr>
        <w:keepNext/>
        <w:keepLines/>
        <w:spacing w:line="276" w:lineRule="auto"/>
        <w:jc w:val="center"/>
      </w:pPr>
    </w:p>
    <w:p w14:paraId="695FBD5B" w14:textId="3635B00D" w:rsidR="006D6335" w:rsidRPr="00FE78A2" w:rsidRDefault="006D6335" w:rsidP="007448EB">
      <w:pPr>
        <w:keepNext/>
        <w:keepLines/>
        <w:spacing w:line="276" w:lineRule="auto"/>
        <w:ind w:firstLine="567"/>
        <w:jc w:val="both"/>
      </w:pPr>
      <w:r w:rsidRPr="00FE78A2">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FE78A2">
        <w:t>2024</w:t>
      </w:r>
      <w:r w:rsidRPr="00FE78A2">
        <w:t xml:space="preserve"> r., poz. </w:t>
      </w:r>
      <w:r w:rsidR="00665942" w:rsidRPr="00FE78A2">
        <w:t>1112</w:t>
      </w:r>
      <w:r w:rsidRPr="00FE78A2">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FE78A2" w:rsidRDefault="006D6335" w:rsidP="007448EB">
      <w:pPr>
        <w:keepNext/>
        <w:keepLines/>
        <w:spacing w:before="120" w:line="276" w:lineRule="auto"/>
        <w:ind w:firstLine="567"/>
        <w:jc w:val="both"/>
      </w:pPr>
      <w:r w:rsidRPr="00FE78A2">
        <w:t>Jestem świadoma odpowiedzialności karnej za złożenie fałszywego oświadczenia.</w:t>
      </w:r>
    </w:p>
    <w:p w14:paraId="528B5BF7" w14:textId="77777777" w:rsidR="006D6335" w:rsidRPr="00FE78A2" w:rsidRDefault="006D6335" w:rsidP="007448EB">
      <w:pPr>
        <w:keepNext/>
        <w:keepLines/>
        <w:autoSpaceDE w:val="0"/>
        <w:autoSpaceDN w:val="0"/>
        <w:adjustRightInd w:val="0"/>
        <w:spacing w:line="276" w:lineRule="auto"/>
        <w:ind w:firstLine="705"/>
        <w:jc w:val="both"/>
      </w:pPr>
    </w:p>
    <w:p w14:paraId="4753E6E0" w14:textId="77777777" w:rsidR="006D6335" w:rsidRPr="00FE78A2" w:rsidRDefault="006D6335" w:rsidP="007448EB">
      <w:pPr>
        <w:spacing w:line="276" w:lineRule="auto"/>
        <w:jc w:val="right"/>
      </w:pPr>
      <w:r w:rsidRPr="00FE78A2">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FE78A2" w:rsidRDefault="006D6335" w:rsidP="007448EB">
      <w:pPr>
        <w:spacing w:line="276" w:lineRule="auto"/>
        <w:jc w:val="both"/>
      </w:pPr>
    </w:p>
    <w:p w14:paraId="1B3EB001" w14:textId="77777777" w:rsidR="00CF1403" w:rsidRPr="00FE78A2" w:rsidRDefault="00CF1403" w:rsidP="007448EB">
      <w:pPr>
        <w:spacing w:line="276" w:lineRule="auto"/>
        <w:jc w:val="both"/>
      </w:pPr>
    </w:p>
    <w:p w14:paraId="4EF2DBAC" w14:textId="77777777" w:rsidR="00AE209B" w:rsidRPr="00FE78A2" w:rsidRDefault="00AE209B" w:rsidP="007448EB">
      <w:pPr>
        <w:pStyle w:val="Nagwek1"/>
        <w:spacing w:line="276" w:lineRule="auto"/>
        <w:rPr>
          <w:rFonts w:cs="Times New Roman"/>
        </w:rPr>
      </w:pPr>
    </w:p>
    <w:sectPr w:rsidR="00AE209B" w:rsidRPr="00FE78A2"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9444" w14:textId="77777777" w:rsidR="00B41B1D" w:rsidRDefault="00B41B1D" w:rsidP="007C78B4">
      <w:r>
        <w:separator/>
      </w:r>
    </w:p>
  </w:endnote>
  <w:endnote w:type="continuationSeparator" w:id="0">
    <w:p w14:paraId="3810D469" w14:textId="77777777" w:rsidR="00B41B1D" w:rsidRDefault="00B41B1D"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22454601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65770625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105451228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1253238098"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251709802" name="Obraz 25170980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42855410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55F8" w14:textId="77777777" w:rsidR="00B41B1D" w:rsidRDefault="00B41B1D" w:rsidP="007C78B4">
      <w:r>
        <w:separator/>
      </w:r>
    </w:p>
  </w:footnote>
  <w:footnote w:type="continuationSeparator" w:id="0">
    <w:p w14:paraId="1D0B871C" w14:textId="77777777" w:rsidR="00B41B1D" w:rsidRDefault="00B41B1D"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5C672827" w14:textId="77777777" w:rsidR="007A2F43" w:rsidRPr="00E614EB" w:rsidRDefault="007A2F43" w:rsidP="007A2F43">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1">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1E8CFFFC" w14:textId="77777777" w:rsidR="007A77D6" w:rsidRPr="00E614EB" w:rsidRDefault="007A77D6" w:rsidP="007A77D6">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6">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7">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8">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9">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20">
    <w:p w14:paraId="457374CC"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21">
    <w:p w14:paraId="79548C33"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22">
    <w:p w14:paraId="52EA4CAD" w14:textId="150DA57E"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w:t>
      </w:r>
      <w:r w:rsidR="00E54FCA" w:rsidRPr="00E54FCA">
        <w:rPr>
          <w:sz w:val="18"/>
          <w:szCs w:val="18"/>
        </w:rPr>
        <w:t>https://wody.gios.gov.pl/pjwp/api/publications/media/1171</w:t>
      </w:r>
    </w:p>
  </w:footnote>
  <w:footnote w:id="23">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4">
    <w:p w14:paraId="03481961" w14:textId="652A1788"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 xml:space="preserve">za: </w:t>
      </w:r>
      <w:r w:rsidR="00CC19F1" w:rsidRPr="00CC19F1">
        <w:rPr>
          <w:sz w:val="18"/>
          <w:szCs w:val="18"/>
        </w:rPr>
        <w:t>https://mjwp.gios.gov.pl/wyniki-badan/wyniki-badan-2024.html</w:t>
      </w:r>
    </w:p>
  </w:footnote>
  <w:footnote w:id="25">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6">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7">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8">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30">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1">
    <w:p w14:paraId="31BB600B" w14:textId="77777777" w:rsidR="00517C83" w:rsidRPr="007F115D" w:rsidRDefault="00517C83" w:rsidP="000347BB">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2">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3">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4">
    <w:p w14:paraId="31248875" w14:textId="77777777" w:rsidR="00D83643" w:rsidRPr="00A647EC" w:rsidRDefault="00D83643" w:rsidP="00D83643">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5">
    <w:p w14:paraId="5E3DD855" w14:textId="77777777" w:rsidR="00D83643" w:rsidRPr="00CA57DE" w:rsidRDefault="00D83643" w:rsidP="00D83643">
      <w:pPr>
        <w:pStyle w:val="Tekstprzypisudolnego"/>
        <w:rPr>
          <w:sz w:val="18"/>
          <w:szCs w:val="18"/>
        </w:rPr>
      </w:pPr>
      <w:r w:rsidRPr="00CA57DE">
        <w:rPr>
          <w:rStyle w:val="Odwoanieprzypisudolnego"/>
          <w:sz w:val="18"/>
          <w:szCs w:val="18"/>
        </w:rPr>
        <w:footnoteRef/>
      </w:r>
      <w:r w:rsidRPr="00ED3630">
        <w:rPr>
          <w:sz w:val="18"/>
          <w:szCs w:val="18"/>
        </w:rPr>
        <w:t xml:space="preserve"> za: van Loon G.W., Duffy S.J. 2008. </w:t>
      </w:r>
      <w:r w:rsidRPr="00CA57DE">
        <w:rPr>
          <w:sz w:val="18"/>
          <w:szCs w:val="18"/>
        </w:rPr>
        <w:t>Chemia Środowiska. Wydawnictwo Naukowe PWN, Warszawa.</w:t>
      </w:r>
    </w:p>
  </w:footnote>
  <w:footnote w:id="36">
    <w:p w14:paraId="05A1249A" w14:textId="77777777" w:rsidR="00D83643" w:rsidRPr="00A647EC" w:rsidRDefault="00D83643" w:rsidP="00D83643">
      <w:pPr>
        <w:pStyle w:val="Tekstprzypisudolnego"/>
        <w:rPr>
          <w:sz w:val="18"/>
          <w:szCs w:val="18"/>
        </w:rPr>
      </w:pPr>
      <w:r w:rsidRPr="00A647EC">
        <w:rPr>
          <w:rStyle w:val="Odwoanieprzypisudolnego"/>
          <w:sz w:val="18"/>
          <w:szCs w:val="18"/>
        </w:rPr>
        <w:footnoteRef/>
      </w:r>
      <w:r>
        <w:rPr>
          <w:sz w:val="18"/>
          <w:szCs w:val="18"/>
        </w:rPr>
        <w:t>K</w:t>
      </w:r>
      <w:r w:rsidRPr="00DE1462">
        <w:rPr>
          <w:sz w:val="18"/>
          <w:szCs w:val="18"/>
        </w:rPr>
        <w:t>odeks przeciwdziałania uciążliwości zapachowej</w:t>
      </w:r>
      <w:r w:rsidRPr="00A647EC">
        <w:rPr>
          <w:sz w:val="18"/>
          <w:szCs w:val="18"/>
        </w:rPr>
        <w:t>.</w:t>
      </w:r>
    </w:p>
  </w:footnote>
  <w:footnote w:id="37">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8">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9">
    <w:p w14:paraId="752EB3DA" w14:textId="0579ED25"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sidR="009937C3">
        <w:rPr>
          <w:sz w:val="18"/>
          <w:szCs w:val="18"/>
        </w:rPr>
        <w:t>„</w:t>
      </w:r>
      <w:r w:rsidRPr="00111C21">
        <w:rPr>
          <w:sz w:val="18"/>
          <w:szCs w:val="18"/>
        </w:rPr>
        <w:t>Rola i kształtowanie zieleni miejskiej</w:t>
      </w:r>
      <w:r w:rsidR="009937C3">
        <w:rPr>
          <w:sz w:val="18"/>
          <w:szCs w:val="18"/>
        </w:rPr>
        <w:t>”</w:t>
      </w:r>
      <w:r w:rsidRPr="00111C21">
        <w:rPr>
          <w:sz w:val="18"/>
          <w:szCs w:val="18"/>
        </w:rPr>
        <w:t>. Wydawnictwo Naukowe UAM, Poznań.</w:t>
      </w:r>
    </w:p>
  </w:footnote>
  <w:footnote w:id="40">
    <w:p w14:paraId="427A0218" w14:textId="77777777" w:rsidR="00A251CB" w:rsidRPr="00E614EB" w:rsidRDefault="00A251CB" w:rsidP="00A251C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41">
    <w:p w14:paraId="0A8296DE" w14:textId="77777777" w:rsidR="007D56E5" w:rsidRPr="00BB7413" w:rsidRDefault="007D56E5" w:rsidP="007D56E5">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2">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CD25" w14:textId="77777777" w:rsidR="00517C83" w:rsidRPr="0067601E" w:rsidRDefault="00517C83" w:rsidP="00636FBF">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 xml:space="preserve">Prognoza oddziaływania na środowisko </w:t>
    </w:r>
    <w:r w:rsidRPr="0067601E">
      <w:rPr>
        <w:rFonts w:ascii="Times New Roman" w:hAnsi="Times New Roman"/>
      </w:rPr>
      <w:t xml:space="preserve">do projektu miejscowego planu zagospodarowania przestrzennego </w:t>
    </w:r>
  </w:p>
  <w:p w14:paraId="1ABAF151" w14:textId="44F5447B" w:rsidR="00517C83" w:rsidRPr="0067601E" w:rsidRDefault="000D4808" w:rsidP="00636FBF">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 xml:space="preserve">części wsi </w:t>
    </w:r>
    <w:bookmarkStart w:id="0" w:name="_Hlk210725218"/>
    <w:r w:rsidRPr="000D4808">
      <w:rPr>
        <w:rFonts w:ascii="Times New Roman" w:hAnsi="Times New Roman"/>
      </w:rPr>
      <w:t>Jastrzębowo, Wydartowo, Zieleń i Niewolno</w:t>
    </w:r>
    <w:bookmarkEnd w:id="0"/>
    <w:r w:rsidRPr="000D4808">
      <w:rPr>
        <w:rFonts w:ascii="Times New Roman" w:hAnsi="Times New Roman"/>
      </w:rPr>
      <w:t>,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64192635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C2FE" w14:textId="77777777" w:rsidR="00517C83" w:rsidRPr="0067601E" w:rsidRDefault="00517C83" w:rsidP="00E017A1">
    <w:pPr>
      <w:pStyle w:val="Tekstpodstawowywcity"/>
      <w:tabs>
        <w:tab w:val="left" w:pos="0"/>
      </w:tabs>
      <w:spacing w:line="276" w:lineRule="auto"/>
      <w:ind w:left="0" w:firstLine="0"/>
      <w:jc w:val="center"/>
      <w:rPr>
        <w:rFonts w:ascii="Times New Roman" w:hAnsi="Times New Roman"/>
      </w:rPr>
    </w:pPr>
    <w:bookmarkStart w:id="3" w:name="_Hlk61342808"/>
    <w:r w:rsidRPr="00D62BC4">
      <w:rPr>
        <w:rFonts w:ascii="Times New Roman" w:hAnsi="Times New Roman"/>
      </w:rPr>
      <w:t xml:space="preserve">Prognoza oddziaływania na </w:t>
    </w:r>
    <w:r w:rsidRPr="0067601E">
      <w:rPr>
        <w:rFonts w:ascii="Times New Roman" w:hAnsi="Times New Roman"/>
      </w:rPr>
      <w:t xml:space="preserve">środowisko do projektu miejscowego planu zagospodarowania przestrzennego </w:t>
    </w:r>
  </w:p>
  <w:bookmarkEnd w:id="3"/>
  <w:p w14:paraId="7C73921D" w14:textId="762D8498" w:rsidR="00517C83" w:rsidRPr="0067601E" w:rsidRDefault="000D4808" w:rsidP="00E017A1">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części wsi Jastrzębowo, Wydartowo, Zieleń i Niewolno,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02780"/>
    <w:multiLevelType w:val="multilevel"/>
    <w:tmpl w:val="0B60B14C"/>
    <w:lvl w:ilvl="0">
      <w:start w:val="1"/>
      <w:numFmt w:val="bullet"/>
      <w:lvlText w:val=""/>
      <w:lvlJc w:val="left"/>
      <w:pPr>
        <w:tabs>
          <w:tab w:val="num" w:pos="0"/>
        </w:tabs>
        <w:ind w:left="114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1E112C"/>
    <w:multiLevelType w:val="hybridMultilevel"/>
    <w:tmpl w:val="CDD02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365FB0"/>
    <w:multiLevelType w:val="hybridMultilevel"/>
    <w:tmpl w:val="694E52D8"/>
    <w:lvl w:ilvl="0" w:tplc="A98E48A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4E4DFA"/>
    <w:multiLevelType w:val="hybridMultilevel"/>
    <w:tmpl w:val="45E8389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2D5707"/>
    <w:multiLevelType w:val="hybridMultilevel"/>
    <w:tmpl w:val="6EEE112A"/>
    <w:lvl w:ilvl="0" w:tplc="FFFFFFFF">
      <w:start w:val="1"/>
      <w:numFmt w:val="decimal"/>
      <w:lvlText w:val="%1)"/>
      <w:lvlJc w:val="left"/>
      <w:pPr>
        <w:ind w:left="3164" w:hanging="360"/>
      </w:pPr>
      <w:rPr>
        <w:color w:val="auto"/>
      </w:r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16"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9"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2"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1A9215E9"/>
    <w:multiLevelType w:val="hybridMultilevel"/>
    <w:tmpl w:val="91FCE1F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B07CD9"/>
    <w:multiLevelType w:val="hybridMultilevel"/>
    <w:tmpl w:val="C178971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BCC062B"/>
    <w:multiLevelType w:val="hybridMultilevel"/>
    <w:tmpl w:val="AE08DF4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0D2671"/>
    <w:multiLevelType w:val="hybridMultilevel"/>
    <w:tmpl w:val="27043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6A53CE"/>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29"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6F6B2B"/>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3" w15:restartNumberingAfterBreak="0">
    <w:nsid w:val="2BB16FEF"/>
    <w:multiLevelType w:val="hybridMultilevel"/>
    <w:tmpl w:val="EEDE43D4"/>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397FA7"/>
    <w:multiLevelType w:val="hybridMultilevel"/>
    <w:tmpl w:val="E3AE0F4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2954603"/>
    <w:multiLevelType w:val="hybridMultilevel"/>
    <w:tmpl w:val="7C4296D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7E7EA0"/>
    <w:multiLevelType w:val="hybridMultilevel"/>
    <w:tmpl w:val="16BCA1E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AB5DF3"/>
    <w:multiLevelType w:val="hybridMultilevel"/>
    <w:tmpl w:val="01C08D1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3A602B5"/>
    <w:multiLevelType w:val="hybridMultilevel"/>
    <w:tmpl w:val="32AC4160"/>
    <w:lvl w:ilvl="0" w:tplc="9FA055F8">
      <w:start w:val="1"/>
      <w:numFmt w:val="bullet"/>
      <w:lvlText w:val=""/>
      <w:lvlJc w:val="left"/>
      <w:pPr>
        <w:ind w:left="1304" w:hanging="360"/>
      </w:pPr>
      <w:rPr>
        <w:rFonts w:ascii="Symbol" w:hAnsi="Symbol" w:hint="default"/>
      </w:rPr>
    </w:lvl>
    <w:lvl w:ilvl="1" w:tplc="04150003" w:tentative="1">
      <w:start w:val="1"/>
      <w:numFmt w:val="bullet"/>
      <w:lvlText w:val="o"/>
      <w:lvlJc w:val="left"/>
      <w:pPr>
        <w:ind w:left="2024" w:hanging="360"/>
      </w:pPr>
      <w:rPr>
        <w:rFonts w:ascii="Courier New" w:hAnsi="Courier New" w:cs="Courier New" w:hint="default"/>
      </w:rPr>
    </w:lvl>
    <w:lvl w:ilvl="2" w:tplc="04150005" w:tentative="1">
      <w:start w:val="1"/>
      <w:numFmt w:val="bullet"/>
      <w:lvlText w:val=""/>
      <w:lvlJc w:val="left"/>
      <w:pPr>
        <w:ind w:left="2744" w:hanging="360"/>
      </w:pPr>
      <w:rPr>
        <w:rFonts w:ascii="Wingdings" w:hAnsi="Wingdings" w:hint="default"/>
      </w:rPr>
    </w:lvl>
    <w:lvl w:ilvl="3" w:tplc="04150001" w:tentative="1">
      <w:start w:val="1"/>
      <w:numFmt w:val="bullet"/>
      <w:lvlText w:val=""/>
      <w:lvlJc w:val="left"/>
      <w:pPr>
        <w:ind w:left="3464" w:hanging="360"/>
      </w:pPr>
      <w:rPr>
        <w:rFonts w:ascii="Symbol" w:hAnsi="Symbol" w:hint="default"/>
      </w:rPr>
    </w:lvl>
    <w:lvl w:ilvl="4" w:tplc="04150003" w:tentative="1">
      <w:start w:val="1"/>
      <w:numFmt w:val="bullet"/>
      <w:lvlText w:val="o"/>
      <w:lvlJc w:val="left"/>
      <w:pPr>
        <w:ind w:left="4184" w:hanging="360"/>
      </w:pPr>
      <w:rPr>
        <w:rFonts w:ascii="Courier New" w:hAnsi="Courier New" w:cs="Courier New" w:hint="default"/>
      </w:rPr>
    </w:lvl>
    <w:lvl w:ilvl="5" w:tplc="04150005" w:tentative="1">
      <w:start w:val="1"/>
      <w:numFmt w:val="bullet"/>
      <w:lvlText w:val=""/>
      <w:lvlJc w:val="left"/>
      <w:pPr>
        <w:ind w:left="4904" w:hanging="360"/>
      </w:pPr>
      <w:rPr>
        <w:rFonts w:ascii="Wingdings" w:hAnsi="Wingdings" w:hint="default"/>
      </w:rPr>
    </w:lvl>
    <w:lvl w:ilvl="6" w:tplc="04150001" w:tentative="1">
      <w:start w:val="1"/>
      <w:numFmt w:val="bullet"/>
      <w:lvlText w:val=""/>
      <w:lvlJc w:val="left"/>
      <w:pPr>
        <w:ind w:left="5624" w:hanging="360"/>
      </w:pPr>
      <w:rPr>
        <w:rFonts w:ascii="Symbol" w:hAnsi="Symbol" w:hint="default"/>
      </w:rPr>
    </w:lvl>
    <w:lvl w:ilvl="7" w:tplc="04150003" w:tentative="1">
      <w:start w:val="1"/>
      <w:numFmt w:val="bullet"/>
      <w:lvlText w:val="o"/>
      <w:lvlJc w:val="left"/>
      <w:pPr>
        <w:ind w:left="6344" w:hanging="360"/>
      </w:pPr>
      <w:rPr>
        <w:rFonts w:ascii="Courier New" w:hAnsi="Courier New" w:cs="Courier New" w:hint="default"/>
      </w:rPr>
    </w:lvl>
    <w:lvl w:ilvl="8" w:tplc="04150005" w:tentative="1">
      <w:start w:val="1"/>
      <w:numFmt w:val="bullet"/>
      <w:lvlText w:val=""/>
      <w:lvlJc w:val="left"/>
      <w:pPr>
        <w:ind w:left="7064" w:hanging="360"/>
      </w:pPr>
      <w:rPr>
        <w:rFonts w:ascii="Wingdings" w:hAnsi="Wingdings" w:hint="default"/>
      </w:rPr>
    </w:lvl>
  </w:abstractNum>
  <w:abstractNum w:abstractNumId="46"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6E74EB"/>
    <w:multiLevelType w:val="hybridMultilevel"/>
    <w:tmpl w:val="47F4D3E4"/>
    <w:lvl w:ilvl="0" w:tplc="835013C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45403D"/>
    <w:multiLevelType w:val="hybridMultilevel"/>
    <w:tmpl w:val="40CAF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A01CF3"/>
    <w:multiLevelType w:val="hybridMultilevel"/>
    <w:tmpl w:val="712C27A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AF5847"/>
    <w:multiLevelType w:val="hybridMultilevel"/>
    <w:tmpl w:val="DCE6FAE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15:restartNumberingAfterBreak="0">
    <w:nsid w:val="50796749"/>
    <w:multiLevelType w:val="hybridMultilevel"/>
    <w:tmpl w:val="848C70B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2BA7FC9"/>
    <w:multiLevelType w:val="hybridMultilevel"/>
    <w:tmpl w:val="4DE0F93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2CA46E5"/>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0" w15:restartNumberingAfterBreak="0">
    <w:nsid w:val="549052FD"/>
    <w:multiLevelType w:val="hybridMultilevel"/>
    <w:tmpl w:val="FF060D9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5311185"/>
    <w:multiLevelType w:val="hybridMultilevel"/>
    <w:tmpl w:val="CC6CD2D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7" w15:restartNumberingAfterBreak="0">
    <w:nsid w:val="5BEA67DF"/>
    <w:multiLevelType w:val="multilevel"/>
    <w:tmpl w:val="E264A7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E46EBC"/>
    <w:multiLevelType w:val="hybridMultilevel"/>
    <w:tmpl w:val="00F621C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270DB4"/>
    <w:multiLevelType w:val="hybridMultilevel"/>
    <w:tmpl w:val="106204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6C32705"/>
    <w:multiLevelType w:val="hybridMultilevel"/>
    <w:tmpl w:val="4380D22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377CC3"/>
    <w:multiLevelType w:val="hybridMultilevel"/>
    <w:tmpl w:val="277AEE7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6BD05721"/>
    <w:multiLevelType w:val="hybridMultilevel"/>
    <w:tmpl w:val="47F4D3E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B06562"/>
    <w:multiLevelType w:val="hybridMultilevel"/>
    <w:tmpl w:val="34FAAA30"/>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6E7E1451"/>
    <w:multiLevelType w:val="hybridMultilevel"/>
    <w:tmpl w:val="01C08D1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68923264">
    <w:abstractNumId w:val="40"/>
  </w:num>
  <w:num w:numId="2" w16cid:durableId="1127744076">
    <w:abstractNumId w:val="35"/>
  </w:num>
  <w:num w:numId="3" w16cid:durableId="1993941747">
    <w:abstractNumId w:val="19"/>
  </w:num>
  <w:num w:numId="4" w16cid:durableId="691031926">
    <w:abstractNumId w:val="39"/>
  </w:num>
  <w:num w:numId="5" w16cid:durableId="440564282">
    <w:abstractNumId w:val="46"/>
  </w:num>
  <w:num w:numId="6" w16cid:durableId="1700932984">
    <w:abstractNumId w:val="29"/>
  </w:num>
  <w:num w:numId="7" w16cid:durableId="1195193349">
    <w:abstractNumId w:val="63"/>
  </w:num>
  <w:num w:numId="8" w16cid:durableId="1243640370">
    <w:abstractNumId w:val="82"/>
  </w:num>
  <w:num w:numId="9" w16cid:durableId="1048264840">
    <w:abstractNumId w:val="47"/>
  </w:num>
  <w:num w:numId="10" w16cid:durableId="1930502463">
    <w:abstractNumId w:val="55"/>
  </w:num>
  <w:num w:numId="11" w16cid:durableId="177089505">
    <w:abstractNumId w:val="41"/>
  </w:num>
  <w:num w:numId="12" w16cid:durableId="45446754">
    <w:abstractNumId w:val="49"/>
  </w:num>
  <w:num w:numId="13" w16cid:durableId="1891064178">
    <w:abstractNumId w:val="30"/>
  </w:num>
  <w:num w:numId="14" w16cid:durableId="350378468">
    <w:abstractNumId w:val="71"/>
  </w:num>
  <w:num w:numId="15" w16cid:durableId="1216774129">
    <w:abstractNumId w:val="54"/>
  </w:num>
  <w:num w:numId="16" w16cid:durableId="1337734023">
    <w:abstractNumId w:val="34"/>
  </w:num>
  <w:num w:numId="17" w16cid:durableId="2092583139">
    <w:abstractNumId w:val="43"/>
  </w:num>
  <w:num w:numId="18" w16cid:durableId="1009715941">
    <w:abstractNumId w:val="79"/>
  </w:num>
  <w:num w:numId="19" w16cid:durableId="608780370">
    <w:abstractNumId w:val="27"/>
  </w:num>
  <w:num w:numId="20" w16cid:durableId="1555044906">
    <w:abstractNumId w:val="70"/>
  </w:num>
  <w:num w:numId="21" w16cid:durableId="969554393">
    <w:abstractNumId w:val="21"/>
  </w:num>
  <w:num w:numId="22" w16cid:durableId="139928050">
    <w:abstractNumId w:val="7"/>
  </w:num>
  <w:num w:numId="23" w16cid:durableId="53280791">
    <w:abstractNumId w:val="64"/>
  </w:num>
  <w:num w:numId="24" w16cid:durableId="1492256422">
    <w:abstractNumId w:val="4"/>
  </w:num>
  <w:num w:numId="25" w16cid:durableId="618493069">
    <w:abstractNumId w:val="50"/>
  </w:num>
  <w:num w:numId="26" w16cid:durableId="220413059">
    <w:abstractNumId w:val="8"/>
  </w:num>
  <w:num w:numId="27" w16cid:durableId="1662738082">
    <w:abstractNumId w:val="18"/>
  </w:num>
  <w:num w:numId="28" w16cid:durableId="1952122924">
    <w:abstractNumId w:val="61"/>
  </w:num>
  <w:num w:numId="29" w16cid:durableId="1132598727">
    <w:abstractNumId w:val="22"/>
  </w:num>
  <w:num w:numId="30" w16cid:durableId="1965387662">
    <w:abstractNumId w:val="11"/>
  </w:num>
  <w:num w:numId="31" w16cid:durableId="2088069514">
    <w:abstractNumId w:val="80"/>
  </w:num>
  <w:num w:numId="32" w16cid:durableId="1284383323">
    <w:abstractNumId w:val="75"/>
  </w:num>
  <w:num w:numId="33" w16cid:durableId="793446687">
    <w:abstractNumId w:val="31"/>
  </w:num>
  <w:num w:numId="34" w16cid:durableId="502668934">
    <w:abstractNumId w:val="57"/>
  </w:num>
  <w:num w:numId="35" w16cid:durableId="1173374763">
    <w:abstractNumId w:val="10"/>
  </w:num>
  <w:num w:numId="36" w16cid:durableId="685012484">
    <w:abstractNumId w:val="66"/>
  </w:num>
  <w:num w:numId="37" w16cid:durableId="1367177265">
    <w:abstractNumId w:val="12"/>
  </w:num>
  <w:num w:numId="38" w16cid:durableId="1174497431">
    <w:abstractNumId w:val="20"/>
  </w:num>
  <w:num w:numId="39" w16cid:durableId="1139149270">
    <w:abstractNumId w:val="81"/>
  </w:num>
  <w:num w:numId="40" w16cid:durableId="417756081">
    <w:abstractNumId w:val="58"/>
  </w:num>
  <w:num w:numId="41" w16cid:durableId="538906297">
    <w:abstractNumId w:val="36"/>
  </w:num>
  <w:num w:numId="42" w16cid:durableId="1462456907">
    <w:abstractNumId w:val="68"/>
  </w:num>
  <w:num w:numId="43" w16cid:durableId="729229048">
    <w:abstractNumId w:val="48"/>
  </w:num>
  <w:num w:numId="44" w16cid:durableId="267274329">
    <w:abstractNumId w:val="44"/>
  </w:num>
  <w:num w:numId="45" w16cid:durableId="1466120831">
    <w:abstractNumId w:val="13"/>
  </w:num>
  <w:num w:numId="46" w16cid:durableId="1290358489">
    <w:abstractNumId w:val="60"/>
  </w:num>
  <w:num w:numId="47" w16cid:durableId="575359798">
    <w:abstractNumId w:val="23"/>
  </w:num>
  <w:num w:numId="48" w16cid:durableId="931091699">
    <w:abstractNumId w:val="45"/>
  </w:num>
  <w:num w:numId="49" w16cid:durableId="471292984">
    <w:abstractNumId w:val="32"/>
  </w:num>
  <w:num w:numId="50" w16cid:durableId="1861434679">
    <w:abstractNumId w:val="24"/>
  </w:num>
  <w:num w:numId="51" w16cid:durableId="1549992398">
    <w:abstractNumId w:val="65"/>
  </w:num>
  <w:num w:numId="52" w16cid:durableId="1476412295">
    <w:abstractNumId w:val="16"/>
  </w:num>
  <w:num w:numId="53" w16cid:durableId="1352953645">
    <w:abstractNumId w:val="62"/>
  </w:num>
  <w:num w:numId="54" w16cid:durableId="1273708619">
    <w:abstractNumId w:val="51"/>
  </w:num>
  <w:num w:numId="55" w16cid:durableId="1858884744">
    <w:abstractNumId w:val="3"/>
  </w:num>
  <w:num w:numId="56" w16cid:durableId="767194367">
    <w:abstractNumId w:val="53"/>
  </w:num>
  <w:num w:numId="57" w16cid:durableId="555513833">
    <w:abstractNumId w:val="5"/>
  </w:num>
  <w:num w:numId="58" w16cid:durableId="507673244">
    <w:abstractNumId w:val="9"/>
  </w:num>
  <w:num w:numId="59" w16cid:durableId="818500946">
    <w:abstractNumId w:val="67"/>
  </w:num>
  <w:num w:numId="60" w16cid:durableId="78675630">
    <w:abstractNumId w:val="25"/>
  </w:num>
  <w:num w:numId="61" w16cid:durableId="107479589">
    <w:abstractNumId w:val="33"/>
  </w:num>
  <w:num w:numId="62" w16cid:durableId="469058322">
    <w:abstractNumId w:val="42"/>
  </w:num>
  <w:num w:numId="63" w16cid:durableId="1452750212">
    <w:abstractNumId w:val="52"/>
  </w:num>
  <w:num w:numId="64" w16cid:durableId="80880071">
    <w:abstractNumId w:val="14"/>
  </w:num>
  <w:num w:numId="65" w16cid:durableId="626619671">
    <w:abstractNumId w:val="56"/>
  </w:num>
  <w:num w:numId="66" w16cid:durableId="1931115764">
    <w:abstractNumId w:val="74"/>
  </w:num>
  <w:num w:numId="67" w16cid:durableId="290213547">
    <w:abstractNumId w:val="38"/>
  </w:num>
  <w:num w:numId="68" w16cid:durableId="811210902">
    <w:abstractNumId w:val="73"/>
  </w:num>
  <w:num w:numId="69" w16cid:durableId="1439791482">
    <w:abstractNumId w:val="69"/>
  </w:num>
  <w:num w:numId="70" w16cid:durableId="1092967447">
    <w:abstractNumId w:val="17"/>
  </w:num>
  <w:num w:numId="71" w16cid:durableId="852189996">
    <w:abstractNumId w:val="6"/>
  </w:num>
  <w:num w:numId="72" w16cid:durableId="1830831128">
    <w:abstractNumId w:val="72"/>
  </w:num>
  <w:num w:numId="73" w16cid:durableId="439764887">
    <w:abstractNumId w:val="37"/>
  </w:num>
  <w:num w:numId="74" w16cid:durableId="1613977448">
    <w:abstractNumId w:val="77"/>
  </w:num>
  <w:num w:numId="75" w16cid:durableId="1284456934">
    <w:abstractNumId w:val="76"/>
  </w:num>
  <w:num w:numId="76" w16cid:durableId="641737869">
    <w:abstractNumId w:val="78"/>
  </w:num>
  <w:num w:numId="77" w16cid:durableId="1838693288">
    <w:abstractNumId w:val="26"/>
  </w:num>
  <w:num w:numId="78" w16cid:durableId="1586258350">
    <w:abstractNumId w:val="28"/>
  </w:num>
  <w:num w:numId="79" w16cid:durableId="1950700314">
    <w:abstractNumId w:val="59"/>
  </w:num>
  <w:num w:numId="80" w16cid:durableId="1860003452">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32BD"/>
    <w:rsid w:val="00003C23"/>
    <w:rsid w:val="00004774"/>
    <w:rsid w:val="00004AD9"/>
    <w:rsid w:val="000053C5"/>
    <w:rsid w:val="00005437"/>
    <w:rsid w:val="00005A09"/>
    <w:rsid w:val="000060DC"/>
    <w:rsid w:val="0000639E"/>
    <w:rsid w:val="000073E1"/>
    <w:rsid w:val="00007DC5"/>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C40"/>
    <w:rsid w:val="00021CD3"/>
    <w:rsid w:val="00022D33"/>
    <w:rsid w:val="00022D42"/>
    <w:rsid w:val="00022F9B"/>
    <w:rsid w:val="000231F4"/>
    <w:rsid w:val="00024C9B"/>
    <w:rsid w:val="0002606A"/>
    <w:rsid w:val="00026504"/>
    <w:rsid w:val="00026ED8"/>
    <w:rsid w:val="000273E9"/>
    <w:rsid w:val="000275A6"/>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668"/>
    <w:rsid w:val="000359BE"/>
    <w:rsid w:val="0003649C"/>
    <w:rsid w:val="000364BA"/>
    <w:rsid w:val="00036E0F"/>
    <w:rsid w:val="0003750B"/>
    <w:rsid w:val="00037889"/>
    <w:rsid w:val="00040897"/>
    <w:rsid w:val="00041141"/>
    <w:rsid w:val="0004236B"/>
    <w:rsid w:val="00042442"/>
    <w:rsid w:val="000438E8"/>
    <w:rsid w:val="00044671"/>
    <w:rsid w:val="00044D1B"/>
    <w:rsid w:val="00045854"/>
    <w:rsid w:val="00046ECD"/>
    <w:rsid w:val="00047401"/>
    <w:rsid w:val="0005005A"/>
    <w:rsid w:val="00050A10"/>
    <w:rsid w:val="00052CB3"/>
    <w:rsid w:val="00053B5E"/>
    <w:rsid w:val="0005439D"/>
    <w:rsid w:val="00054BED"/>
    <w:rsid w:val="000562CC"/>
    <w:rsid w:val="00056906"/>
    <w:rsid w:val="00056C52"/>
    <w:rsid w:val="000575C8"/>
    <w:rsid w:val="00061978"/>
    <w:rsid w:val="00061EE4"/>
    <w:rsid w:val="0006297C"/>
    <w:rsid w:val="00064206"/>
    <w:rsid w:val="000644BE"/>
    <w:rsid w:val="000650DA"/>
    <w:rsid w:val="0006561F"/>
    <w:rsid w:val="000662E2"/>
    <w:rsid w:val="00066C93"/>
    <w:rsid w:val="00066CF1"/>
    <w:rsid w:val="00066F67"/>
    <w:rsid w:val="00067432"/>
    <w:rsid w:val="00067E05"/>
    <w:rsid w:val="00067F8E"/>
    <w:rsid w:val="00071DA8"/>
    <w:rsid w:val="00073671"/>
    <w:rsid w:val="0007410D"/>
    <w:rsid w:val="00074326"/>
    <w:rsid w:val="00074532"/>
    <w:rsid w:val="000749CD"/>
    <w:rsid w:val="00074C1D"/>
    <w:rsid w:val="000756A4"/>
    <w:rsid w:val="000757C9"/>
    <w:rsid w:val="000767D6"/>
    <w:rsid w:val="00077A2F"/>
    <w:rsid w:val="00080414"/>
    <w:rsid w:val="00080F9C"/>
    <w:rsid w:val="000813C7"/>
    <w:rsid w:val="000819DD"/>
    <w:rsid w:val="00082499"/>
    <w:rsid w:val="00082610"/>
    <w:rsid w:val="00083688"/>
    <w:rsid w:val="00084963"/>
    <w:rsid w:val="00084C54"/>
    <w:rsid w:val="000851BB"/>
    <w:rsid w:val="00085A96"/>
    <w:rsid w:val="00085B8D"/>
    <w:rsid w:val="00085FBD"/>
    <w:rsid w:val="00091679"/>
    <w:rsid w:val="00091EAD"/>
    <w:rsid w:val="00092278"/>
    <w:rsid w:val="0009382E"/>
    <w:rsid w:val="00093B6D"/>
    <w:rsid w:val="00094CE3"/>
    <w:rsid w:val="00095564"/>
    <w:rsid w:val="000955B6"/>
    <w:rsid w:val="000972AD"/>
    <w:rsid w:val="000978C1"/>
    <w:rsid w:val="000A0053"/>
    <w:rsid w:val="000A0502"/>
    <w:rsid w:val="000A0EB3"/>
    <w:rsid w:val="000A134D"/>
    <w:rsid w:val="000A2230"/>
    <w:rsid w:val="000A3CD0"/>
    <w:rsid w:val="000A3FE2"/>
    <w:rsid w:val="000A4040"/>
    <w:rsid w:val="000A4088"/>
    <w:rsid w:val="000A4329"/>
    <w:rsid w:val="000A477B"/>
    <w:rsid w:val="000A492D"/>
    <w:rsid w:val="000A4EB6"/>
    <w:rsid w:val="000A4FE0"/>
    <w:rsid w:val="000A5080"/>
    <w:rsid w:val="000A5307"/>
    <w:rsid w:val="000A56DB"/>
    <w:rsid w:val="000A6384"/>
    <w:rsid w:val="000A65CB"/>
    <w:rsid w:val="000A677C"/>
    <w:rsid w:val="000A6D5D"/>
    <w:rsid w:val="000A73CD"/>
    <w:rsid w:val="000A7A30"/>
    <w:rsid w:val="000B122A"/>
    <w:rsid w:val="000B13BA"/>
    <w:rsid w:val="000B2775"/>
    <w:rsid w:val="000B38A4"/>
    <w:rsid w:val="000B5823"/>
    <w:rsid w:val="000B59DA"/>
    <w:rsid w:val="000B6C13"/>
    <w:rsid w:val="000B6E55"/>
    <w:rsid w:val="000B77CA"/>
    <w:rsid w:val="000C00EF"/>
    <w:rsid w:val="000C021E"/>
    <w:rsid w:val="000C0972"/>
    <w:rsid w:val="000C0EDF"/>
    <w:rsid w:val="000C2439"/>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4808"/>
    <w:rsid w:val="000D5721"/>
    <w:rsid w:val="000D59FF"/>
    <w:rsid w:val="000D6290"/>
    <w:rsid w:val="000D699D"/>
    <w:rsid w:val="000D7C2E"/>
    <w:rsid w:val="000E0175"/>
    <w:rsid w:val="000E1402"/>
    <w:rsid w:val="000E1613"/>
    <w:rsid w:val="000E17B4"/>
    <w:rsid w:val="000E1F5A"/>
    <w:rsid w:val="000E22E2"/>
    <w:rsid w:val="000E23D0"/>
    <w:rsid w:val="000E2557"/>
    <w:rsid w:val="000E4FEF"/>
    <w:rsid w:val="000E53F8"/>
    <w:rsid w:val="000E5C82"/>
    <w:rsid w:val="000E64FA"/>
    <w:rsid w:val="000E69FD"/>
    <w:rsid w:val="000E7130"/>
    <w:rsid w:val="000E7671"/>
    <w:rsid w:val="000E79F3"/>
    <w:rsid w:val="000F18FA"/>
    <w:rsid w:val="000F247F"/>
    <w:rsid w:val="000F25E6"/>
    <w:rsid w:val="000F26CD"/>
    <w:rsid w:val="000F2A53"/>
    <w:rsid w:val="000F2B80"/>
    <w:rsid w:val="000F2C49"/>
    <w:rsid w:val="000F330F"/>
    <w:rsid w:val="000F3497"/>
    <w:rsid w:val="000F4832"/>
    <w:rsid w:val="000F49D7"/>
    <w:rsid w:val="000F4CD6"/>
    <w:rsid w:val="000F4E36"/>
    <w:rsid w:val="000F5F67"/>
    <w:rsid w:val="000F6D1D"/>
    <w:rsid w:val="000F715D"/>
    <w:rsid w:val="000F73F2"/>
    <w:rsid w:val="00101859"/>
    <w:rsid w:val="00103371"/>
    <w:rsid w:val="00103D29"/>
    <w:rsid w:val="00105928"/>
    <w:rsid w:val="00106547"/>
    <w:rsid w:val="001067EE"/>
    <w:rsid w:val="00106E76"/>
    <w:rsid w:val="00107888"/>
    <w:rsid w:val="00111B2B"/>
    <w:rsid w:val="001130B6"/>
    <w:rsid w:val="00114171"/>
    <w:rsid w:val="001143F6"/>
    <w:rsid w:val="0011467A"/>
    <w:rsid w:val="00115BBE"/>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DB4"/>
    <w:rsid w:val="00143F3D"/>
    <w:rsid w:val="00144DD0"/>
    <w:rsid w:val="0014504F"/>
    <w:rsid w:val="001460AA"/>
    <w:rsid w:val="0014610B"/>
    <w:rsid w:val="00146AA1"/>
    <w:rsid w:val="00150AE5"/>
    <w:rsid w:val="00151D8B"/>
    <w:rsid w:val="001527B0"/>
    <w:rsid w:val="001529CC"/>
    <w:rsid w:val="00152A56"/>
    <w:rsid w:val="001532BD"/>
    <w:rsid w:val="00153D7E"/>
    <w:rsid w:val="00154236"/>
    <w:rsid w:val="00154FC5"/>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622"/>
    <w:rsid w:val="00172D22"/>
    <w:rsid w:val="0017354D"/>
    <w:rsid w:val="0017482E"/>
    <w:rsid w:val="0017537D"/>
    <w:rsid w:val="001755F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83"/>
    <w:rsid w:val="00185ECB"/>
    <w:rsid w:val="00187B6B"/>
    <w:rsid w:val="00187DE5"/>
    <w:rsid w:val="00191DFB"/>
    <w:rsid w:val="00192ADB"/>
    <w:rsid w:val="0019349D"/>
    <w:rsid w:val="00194099"/>
    <w:rsid w:val="001953C1"/>
    <w:rsid w:val="001956E2"/>
    <w:rsid w:val="00195A4B"/>
    <w:rsid w:val="00195EB9"/>
    <w:rsid w:val="00195F3A"/>
    <w:rsid w:val="00196347"/>
    <w:rsid w:val="00196A1D"/>
    <w:rsid w:val="00196A1E"/>
    <w:rsid w:val="0019780E"/>
    <w:rsid w:val="001A0805"/>
    <w:rsid w:val="001A1394"/>
    <w:rsid w:val="001A1D21"/>
    <w:rsid w:val="001A31A1"/>
    <w:rsid w:val="001A4336"/>
    <w:rsid w:val="001A5D55"/>
    <w:rsid w:val="001A5FA0"/>
    <w:rsid w:val="001A6BD2"/>
    <w:rsid w:val="001A6D4F"/>
    <w:rsid w:val="001A7AF1"/>
    <w:rsid w:val="001B0617"/>
    <w:rsid w:val="001B1CE2"/>
    <w:rsid w:val="001B26AE"/>
    <w:rsid w:val="001B4584"/>
    <w:rsid w:val="001B4AE2"/>
    <w:rsid w:val="001B4DAC"/>
    <w:rsid w:val="001B61C9"/>
    <w:rsid w:val="001B6CA0"/>
    <w:rsid w:val="001B7B97"/>
    <w:rsid w:val="001C0A0D"/>
    <w:rsid w:val="001C1D5A"/>
    <w:rsid w:val="001C2252"/>
    <w:rsid w:val="001C29D3"/>
    <w:rsid w:val="001C45E3"/>
    <w:rsid w:val="001C5106"/>
    <w:rsid w:val="001C51FB"/>
    <w:rsid w:val="001D00BE"/>
    <w:rsid w:val="001D0E6F"/>
    <w:rsid w:val="001D2286"/>
    <w:rsid w:val="001D25EE"/>
    <w:rsid w:val="001D3646"/>
    <w:rsid w:val="001D434E"/>
    <w:rsid w:val="001D457D"/>
    <w:rsid w:val="001D4869"/>
    <w:rsid w:val="001D5471"/>
    <w:rsid w:val="001D61CF"/>
    <w:rsid w:val="001D7AC2"/>
    <w:rsid w:val="001E0D90"/>
    <w:rsid w:val="001E0E54"/>
    <w:rsid w:val="001E19D3"/>
    <w:rsid w:val="001E48BA"/>
    <w:rsid w:val="001E4EA9"/>
    <w:rsid w:val="001E54A3"/>
    <w:rsid w:val="001E5E10"/>
    <w:rsid w:val="001E6590"/>
    <w:rsid w:val="001E65DE"/>
    <w:rsid w:val="001E6612"/>
    <w:rsid w:val="001E6889"/>
    <w:rsid w:val="001E6DB3"/>
    <w:rsid w:val="001E6F9B"/>
    <w:rsid w:val="001E717B"/>
    <w:rsid w:val="001F4344"/>
    <w:rsid w:val="001F464A"/>
    <w:rsid w:val="001F526A"/>
    <w:rsid w:val="001F553F"/>
    <w:rsid w:val="001F5D62"/>
    <w:rsid w:val="001F5DF8"/>
    <w:rsid w:val="001F6110"/>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0D65"/>
    <w:rsid w:val="00211176"/>
    <w:rsid w:val="002124EE"/>
    <w:rsid w:val="00213269"/>
    <w:rsid w:val="002134CF"/>
    <w:rsid w:val="00213828"/>
    <w:rsid w:val="00213C8A"/>
    <w:rsid w:val="002162EC"/>
    <w:rsid w:val="00217CBB"/>
    <w:rsid w:val="00217F4C"/>
    <w:rsid w:val="002212AE"/>
    <w:rsid w:val="0022153C"/>
    <w:rsid w:val="00221B5A"/>
    <w:rsid w:val="0022328F"/>
    <w:rsid w:val="00223392"/>
    <w:rsid w:val="002239F9"/>
    <w:rsid w:val="002257AA"/>
    <w:rsid w:val="00226F28"/>
    <w:rsid w:val="0022743F"/>
    <w:rsid w:val="002274F5"/>
    <w:rsid w:val="00227564"/>
    <w:rsid w:val="00227578"/>
    <w:rsid w:val="00230E5B"/>
    <w:rsid w:val="002329DB"/>
    <w:rsid w:val="00233851"/>
    <w:rsid w:val="00233B8C"/>
    <w:rsid w:val="00234249"/>
    <w:rsid w:val="002344BD"/>
    <w:rsid w:val="00235229"/>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C00"/>
    <w:rsid w:val="00246D7E"/>
    <w:rsid w:val="00247599"/>
    <w:rsid w:val="002475D8"/>
    <w:rsid w:val="00247879"/>
    <w:rsid w:val="0025024E"/>
    <w:rsid w:val="002507D8"/>
    <w:rsid w:val="002523DA"/>
    <w:rsid w:val="00253B14"/>
    <w:rsid w:val="00253CCC"/>
    <w:rsid w:val="00254967"/>
    <w:rsid w:val="00254F8D"/>
    <w:rsid w:val="00255166"/>
    <w:rsid w:val="0025686E"/>
    <w:rsid w:val="00257D6B"/>
    <w:rsid w:val="00260910"/>
    <w:rsid w:val="00260B87"/>
    <w:rsid w:val="0026101D"/>
    <w:rsid w:val="0026235B"/>
    <w:rsid w:val="00263391"/>
    <w:rsid w:val="0026379A"/>
    <w:rsid w:val="00264287"/>
    <w:rsid w:val="002643D8"/>
    <w:rsid w:val="002659D7"/>
    <w:rsid w:val="00267640"/>
    <w:rsid w:val="00267A84"/>
    <w:rsid w:val="00270D2D"/>
    <w:rsid w:val="0027131A"/>
    <w:rsid w:val="0027147C"/>
    <w:rsid w:val="00271B20"/>
    <w:rsid w:val="00271F58"/>
    <w:rsid w:val="0027287A"/>
    <w:rsid w:val="00273D0C"/>
    <w:rsid w:val="00276866"/>
    <w:rsid w:val="00276917"/>
    <w:rsid w:val="002769F2"/>
    <w:rsid w:val="0027713A"/>
    <w:rsid w:val="00277887"/>
    <w:rsid w:val="0028059A"/>
    <w:rsid w:val="00282955"/>
    <w:rsid w:val="00282BAF"/>
    <w:rsid w:val="00282D1E"/>
    <w:rsid w:val="00283345"/>
    <w:rsid w:val="0028340A"/>
    <w:rsid w:val="002838C4"/>
    <w:rsid w:val="00284438"/>
    <w:rsid w:val="00284A0C"/>
    <w:rsid w:val="002855BA"/>
    <w:rsid w:val="00286F0C"/>
    <w:rsid w:val="00287477"/>
    <w:rsid w:val="00290197"/>
    <w:rsid w:val="002902A8"/>
    <w:rsid w:val="00290AF9"/>
    <w:rsid w:val="00291446"/>
    <w:rsid w:val="002916CB"/>
    <w:rsid w:val="00293ACA"/>
    <w:rsid w:val="002947ED"/>
    <w:rsid w:val="00294E44"/>
    <w:rsid w:val="0029513E"/>
    <w:rsid w:val="00295152"/>
    <w:rsid w:val="002954BC"/>
    <w:rsid w:val="00295813"/>
    <w:rsid w:val="00296738"/>
    <w:rsid w:val="00297B55"/>
    <w:rsid w:val="002A06A4"/>
    <w:rsid w:val="002A13CC"/>
    <w:rsid w:val="002A157D"/>
    <w:rsid w:val="002A24A9"/>
    <w:rsid w:val="002A2C19"/>
    <w:rsid w:val="002A2E86"/>
    <w:rsid w:val="002A3FA2"/>
    <w:rsid w:val="002A5F22"/>
    <w:rsid w:val="002A6DD2"/>
    <w:rsid w:val="002A6FA4"/>
    <w:rsid w:val="002A7472"/>
    <w:rsid w:val="002A7FAA"/>
    <w:rsid w:val="002B0668"/>
    <w:rsid w:val="002B0CA2"/>
    <w:rsid w:val="002B1B04"/>
    <w:rsid w:val="002B2F50"/>
    <w:rsid w:val="002B34F3"/>
    <w:rsid w:val="002B3ABA"/>
    <w:rsid w:val="002B3AD6"/>
    <w:rsid w:val="002B3F2A"/>
    <w:rsid w:val="002B606E"/>
    <w:rsid w:val="002B64D2"/>
    <w:rsid w:val="002B6581"/>
    <w:rsid w:val="002B680B"/>
    <w:rsid w:val="002B7BD7"/>
    <w:rsid w:val="002C0069"/>
    <w:rsid w:val="002C1E4D"/>
    <w:rsid w:val="002C2939"/>
    <w:rsid w:val="002C3202"/>
    <w:rsid w:val="002C3528"/>
    <w:rsid w:val="002C376E"/>
    <w:rsid w:val="002C3C96"/>
    <w:rsid w:val="002C4E82"/>
    <w:rsid w:val="002C65F1"/>
    <w:rsid w:val="002C67EE"/>
    <w:rsid w:val="002C7356"/>
    <w:rsid w:val="002C7803"/>
    <w:rsid w:val="002D1433"/>
    <w:rsid w:val="002D1598"/>
    <w:rsid w:val="002D2006"/>
    <w:rsid w:val="002D27DF"/>
    <w:rsid w:val="002D49D8"/>
    <w:rsid w:val="002D4F72"/>
    <w:rsid w:val="002D5249"/>
    <w:rsid w:val="002D649B"/>
    <w:rsid w:val="002E060D"/>
    <w:rsid w:val="002E0855"/>
    <w:rsid w:val="002E100A"/>
    <w:rsid w:val="002E1F1B"/>
    <w:rsid w:val="002E2961"/>
    <w:rsid w:val="002E29B8"/>
    <w:rsid w:val="002E31C8"/>
    <w:rsid w:val="002E36B3"/>
    <w:rsid w:val="002E489C"/>
    <w:rsid w:val="002E4DF5"/>
    <w:rsid w:val="002E6F41"/>
    <w:rsid w:val="002E7128"/>
    <w:rsid w:val="002E7698"/>
    <w:rsid w:val="002E7BA4"/>
    <w:rsid w:val="002F00D2"/>
    <w:rsid w:val="002F0540"/>
    <w:rsid w:val="002F08D0"/>
    <w:rsid w:val="002F1C29"/>
    <w:rsid w:val="002F2100"/>
    <w:rsid w:val="002F37D5"/>
    <w:rsid w:val="002F3D68"/>
    <w:rsid w:val="002F471C"/>
    <w:rsid w:val="002F4DD4"/>
    <w:rsid w:val="002F7576"/>
    <w:rsid w:val="002F7F6D"/>
    <w:rsid w:val="00301B07"/>
    <w:rsid w:val="0030298E"/>
    <w:rsid w:val="00303719"/>
    <w:rsid w:val="00304866"/>
    <w:rsid w:val="00304CD8"/>
    <w:rsid w:val="00304E4D"/>
    <w:rsid w:val="003050DD"/>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9E3"/>
    <w:rsid w:val="00320ABD"/>
    <w:rsid w:val="00320F3A"/>
    <w:rsid w:val="0032214B"/>
    <w:rsid w:val="00323AC9"/>
    <w:rsid w:val="00324435"/>
    <w:rsid w:val="00324EE9"/>
    <w:rsid w:val="00325266"/>
    <w:rsid w:val="0032592F"/>
    <w:rsid w:val="0032723A"/>
    <w:rsid w:val="0032748E"/>
    <w:rsid w:val="00330D2B"/>
    <w:rsid w:val="0033211A"/>
    <w:rsid w:val="003323BD"/>
    <w:rsid w:val="00332C92"/>
    <w:rsid w:val="003330FC"/>
    <w:rsid w:val="00334190"/>
    <w:rsid w:val="00336641"/>
    <w:rsid w:val="00337956"/>
    <w:rsid w:val="00340FEA"/>
    <w:rsid w:val="0034143D"/>
    <w:rsid w:val="00342167"/>
    <w:rsid w:val="0034297C"/>
    <w:rsid w:val="0034317F"/>
    <w:rsid w:val="003432C8"/>
    <w:rsid w:val="00343D06"/>
    <w:rsid w:val="00343DFD"/>
    <w:rsid w:val="00343E22"/>
    <w:rsid w:val="00343F3B"/>
    <w:rsid w:val="00343F5F"/>
    <w:rsid w:val="003446AD"/>
    <w:rsid w:val="00345CF5"/>
    <w:rsid w:val="003468BA"/>
    <w:rsid w:val="00346936"/>
    <w:rsid w:val="00346B41"/>
    <w:rsid w:val="00347994"/>
    <w:rsid w:val="00347E64"/>
    <w:rsid w:val="003500A5"/>
    <w:rsid w:val="003500D8"/>
    <w:rsid w:val="003506CA"/>
    <w:rsid w:val="003519F7"/>
    <w:rsid w:val="00351D2E"/>
    <w:rsid w:val="0035237C"/>
    <w:rsid w:val="003524FA"/>
    <w:rsid w:val="003529FF"/>
    <w:rsid w:val="003531FF"/>
    <w:rsid w:val="003543E3"/>
    <w:rsid w:val="00354CDA"/>
    <w:rsid w:val="00354FC2"/>
    <w:rsid w:val="0035522B"/>
    <w:rsid w:val="00355B39"/>
    <w:rsid w:val="00355C66"/>
    <w:rsid w:val="00355CE4"/>
    <w:rsid w:val="00355E06"/>
    <w:rsid w:val="00356816"/>
    <w:rsid w:val="00356E6E"/>
    <w:rsid w:val="0036013D"/>
    <w:rsid w:val="00360996"/>
    <w:rsid w:val="00364FED"/>
    <w:rsid w:val="00365733"/>
    <w:rsid w:val="0036747C"/>
    <w:rsid w:val="0037091B"/>
    <w:rsid w:val="00370AF8"/>
    <w:rsid w:val="00370BA7"/>
    <w:rsid w:val="00371045"/>
    <w:rsid w:val="0037176F"/>
    <w:rsid w:val="00372FD1"/>
    <w:rsid w:val="00373C1E"/>
    <w:rsid w:val="0037427A"/>
    <w:rsid w:val="0037528C"/>
    <w:rsid w:val="00375934"/>
    <w:rsid w:val="00375948"/>
    <w:rsid w:val="0037617E"/>
    <w:rsid w:val="003767D5"/>
    <w:rsid w:val="003768AB"/>
    <w:rsid w:val="00376A9C"/>
    <w:rsid w:val="00376F2B"/>
    <w:rsid w:val="00377280"/>
    <w:rsid w:val="003774C4"/>
    <w:rsid w:val="00377B9E"/>
    <w:rsid w:val="00377DA1"/>
    <w:rsid w:val="0038062B"/>
    <w:rsid w:val="00380FC0"/>
    <w:rsid w:val="003810F8"/>
    <w:rsid w:val="00381C78"/>
    <w:rsid w:val="00382AC9"/>
    <w:rsid w:val="00384610"/>
    <w:rsid w:val="00385CAB"/>
    <w:rsid w:val="0038640B"/>
    <w:rsid w:val="00386A79"/>
    <w:rsid w:val="00386CEA"/>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731"/>
    <w:rsid w:val="003A057F"/>
    <w:rsid w:val="003A074E"/>
    <w:rsid w:val="003A126E"/>
    <w:rsid w:val="003A2295"/>
    <w:rsid w:val="003A27D2"/>
    <w:rsid w:val="003A29C4"/>
    <w:rsid w:val="003A2AFD"/>
    <w:rsid w:val="003A3232"/>
    <w:rsid w:val="003A3323"/>
    <w:rsid w:val="003A3460"/>
    <w:rsid w:val="003A3745"/>
    <w:rsid w:val="003A5CF9"/>
    <w:rsid w:val="003A6C12"/>
    <w:rsid w:val="003A789D"/>
    <w:rsid w:val="003A7CE6"/>
    <w:rsid w:val="003B05C9"/>
    <w:rsid w:val="003B0BDE"/>
    <w:rsid w:val="003B20AE"/>
    <w:rsid w:val="003B275B"/>
    <w:rsid w:val="003B2E97"/>
    <w:rsid w:val="003B4127"/>
    <w:rsid w:val="003B46A4"/>
    <w:rsid w:val="003B5FFD"/>
    <w:rsid w:val="003B6B71"/>
    <w:rsid w:val="003B6D44"/>
    <w:rsid w:val="003B70B2"/>
    <w:rsid w:val="003C0AB2"/>
    <w:rsid w:val="003C0EAC"/>
    <w:rsid w:val="003C19D2"/>
    <w:rsid w:val="003C3B36"/>
    <w:rsid w:val="003C3F12"/>
    <w:rsid w:val="003C4102"/>
    <w:rsid w:val="003C460D"/>
    <w:rsid w:val="003C4668"/>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3D6E"/>
    <w:rsid w:val="003E45E0"/>
    <w:rsid w:val="003E46C7"/>
    <w:rsid w:val="003E4953"/>
    <w:rsid w:val="003E64A7"/>
    <w:rsid w:val="003E652A"/>
    <w:rsid w:val="003E6A07"/>
    <w:rsid w:val="003E6F38"/>
    <w:rsid w:val="003E7754"/>
    <w:rsid w:val="003F1EDC"/>
    <w:rsid w:val="003F296B"/>
    <w:rsid w:val="003F38CC"/>
    <w:rsid w:val="003F6C17"/>
    <w:rsid w:val="003F6E41"/>
    <w:rsid w:val="003F72C4"/>
    <w:rsid w:val="003F7C41"/>
    <w:rsid w:val="003F7DC0"/>
    <w:rsid w:val="0040111A"/>
    <w:rsid w:val="00401DEC"/>
    <w:rsid w:val="00402075"/>
    <w:rsid w:val="0040242D"/>
    <w:rsid w:val="00402FA8"/>
    <w:rsid w:val="004030BC"/>
    <w:rsid w:val="00403E7E"/>
    <w:rsid w:val="00403EF0"/>
    <w:rsid w:val="0040523F"/>
    <w:rsid w:val="00405E07"/>
    <w:rsid w:val="00406229"/>
    <w:rsid w:val="004062BF"/>
    <w:rsid w:val="004071BD"/>
    <w:rsid w:val="00407321"/>
    <w:rsid w:val="00410A43"/>
    <w:rsid w:val="004117B5"/>
    <w:rsid w:val="004138D7"/>
    <w:rsid w:val="00414AAB"/>
    <w:rsid w:val="00414EFA"/>
    <w:rsid w:val="0041514B"/>
    <w:rsid w:val="0041710C"/>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8F0"/>
    <w:rsid w:val="00434BF4"/>
    <w:rsid w:val="00435672"/>
    <w:rsid w:val="00435B72"/>
    <w:rsid w:val="00435BBF"/>
    <w:rsid w:val="0043738A"/>
    <w:rsid w:val="00437B71"/>
    <w:rsid w:val="0044032D"/>
    <w:rsid w:val="00440494"/>
    <w:rsid w:val="0044050B"/>
    <w:rsid w:val="0044187A"/>
    <w:rsid w:val="00441A6B"/>
    <w:rsid w:val="00441F7A"/>
    <w:rsid w:val="0044322E"/>
    <w:rsid w:val="00443A83"/>
    <w:rsid w:val="00443CBE"/>
    <w:rsid w:val="0044450A"/>
    <w:rsid w:val="00444600"/>
    <w:rsid w:val="00445BE5"/>
    <w:rsid w:val="00445FBA"/>
    <w:rsid w:val="004466D1"/>
    <w:rsid w:val="00446D92"/>
    <w:rsid w:val="00452D6D"/>
    <w:rsid w:val="00452FBC"/>
    <w:rsid w:val="00453456"/>
    <w:rsid w:val="00454251"/>
    <w:rsid w:val="004602FE"/>
    <w:rsid w:val="0046034F"/>
    <w:rsid w:val="00460DD7"/>
    <w:rsid w:val="004612BF"/>
    <w:rsid w:val="00461448"/>
    <w:rsid w:val="00465060"/>
    <w:rsid w:val="00465111"/>
    <w:rsid w:val="004654D9"/>
    <w:rsid w:val="00466361"/>
    <w:rsid w:val="00466F84"/>
    <w:rsid w:val="00467B06"/>
    <w:rsid w:val="00467CE9"/>
    <w:rsid w:val="00470101"/>
    <w:rsid w:val="004704E3"/>
    <w:rsid w:val="00471488"/>
    <w:rsid w:val="0047170D"/>
    <w:rsid w:val="0047209A"/>
    <w:rsid w:val="004736BF"/>
    <w:rsid w:val="004742A5"/>
    <w:rsid w:val="0047703D"/>
    <w:rsid w:val="00480B42"/>
    <w:rsid w:val="004812A5"/>
    <w:rsid w:val="0048136E"/>
    <w:rsid w:val="004815AB"/>
    <w:rsid w:val="00481CCE"/>
    <w:rsid w:val="00482429"/>
    <w:rsid w:val="00482873"/>
    <w:rsid w:val="0048326E"/>
    <w:rsid w:val="004842C9"/>
    <w:rsid w:val="00486C17"/>
    <w:rsid w:val="004871ED"/>
    <w:rsid w:val="004873CB"/>
    <w:rsid w:val="00491653"/>
    <w:rsid w:val="00492D8B"/>
    <w:rsid w:val="00494177"/>
    <w:rsid w:val="004959FD"/>
    <w:rsid w:val="00495B9E"/>
    <w:rsid w:val="00495F2C"/>
    <w:rsid w:val="00497708"/>
    <w:rsid w:val="004A18B0"/>
    <w:rsid w:val="004A1E81"/>
    <w:rsid w:val="004A28BD"/>
    <w:rsid w:val="004A31AD"/>
    <w:rsid w:val="004A7C3E"/>
    <w:rsid w:val="004A7CF2"/>
    <w:rsid w:val="004B1376"/>
    <w:rsid w:val="004B24A1"/>
    <w:rsid w:val="004B366C"/>
    <w:rsid w:val="004B37D3"/>
    <w:rsid w:val="004B4783"/>
    <w:rsid w:val="004B47DE"/>
    <w:rsid w:val="004B4B31"/>
    <w:rsid w:val="004B508A"/>
    <w:rsid w:val="004B52B9"/>
    <w:rsid w:val="004B621D"/>
    <w:rsid w:val="004B6A0C"/>
    <w:rsid w:val="004C0CF2"/>
    <w:rsid w:val="004C2405"/>
    <w:rsid w:val="004C28C7"/>
    <w:rsid w:val="004C4F2D"/>
    <w:rsid w:val="004C4F6B"/>
    <w:rsid w:val="004C593D"/>
    <w:rsid w:val="004C6029"/>
    <w:rsid w:val="004C6365"/>
    <w:rsid w:val="004C6656"/>
    <w:rsid w:val="004C66E4"/>
    <w:rsid w:val="004C7A60"/>
    <w:rsid w:val="004C7B88"/>
    <w:rsid w:val="004C7DFA"/>
    <w:rsid w:val="004D0A31"/>
    <w:rsid w:val="004D21E2"/>
    <w:rsid w:val="004D28C9"/>
    <w:rsid w:val="004D2C41"/>
    <w:rsid w:val="004D2D7B"/>
    <w:rsid w:val="004D3B1F"/>
    <w:rsid w:val="004D4180"/>
    <w:rsid w:val="004D5C5A"/>
    <w:rsid w:val="004D63B0"/>
    <w:rsid w:val="004D6DCA"/>
    <w:rsid w:val="004E0168"/>
    <w:rsid w:val="004E02FB"/>
    <w:rsid w:val="004E0A16"/>
    <w:rsid w:val="004E0E7F"/>
    <w:rsid w:val="004E1AD3"/>
    <w:rsid w:val="004E352E"/>
    <w:rsid w:val="004E3979"/>
    <w:rsid w:val="004E3D82"/>
    <w:rsid w:val="004E4506"/>
    <w:rsid w:val="004E4694"/>
    <w:rsid w:val="004E5F4C"/>
    <w:rsid w:val="004E6A16"/>
    <w:rsid w:val="004E6A93"/>
    <w:rsid w:val="004E7990"/>
    <w:rsid w:val="004E7B27"/>
    <w:rsid w:val="004F0311"/>
    <w:rsid w:val="004F13EC"/>
    <w:rsid w:val="004F2DF7"/>
    <w:rsid w:val="004F3A2A"/>
    <w:rsid w:val="004F4EBC"/>
    <w:rsid w:val="004F5010"/>
    <w:rsid w:val="004F5E1F"/>
    <w:rsid w:val="004F6F96"/>
    <w:rsid w:val="004F7504"/>
    <w:rsid w:val="004F76CE"/>
    <w:rsid w:val="004F7A96"/>
    <w:rsid w:val="005013BA"/>
    <w:rsid w:val="005015E3"/>
    <w:rsid w:val="00505B4B"/>
    <w:rsid w:val="0050623F"/>
    <w:rsid w:val="00507A75"/>
    <w:rsid w:val="005105C1"/>
    <w:rsid w:val="005108A0"/>
    <w:rsid w:val="0051093D"/>
    <w:rsid w:val="00511FA6"/>
    <w:rsid w:val="00512FC3"/>
    <w:rsid w:val="005132B5"/>
    <w:rsid w:val="00513E5D"/>
    <w:rsid w:val="00515027"/>
    <w:rsid w:val="00516707"/>
    <w:rsid w:val="00516A31"/>
    <w:rsid w:val="00516CB0"/>
    <w:rsid w:val="00517048"/>
    <w:rsid w:val="00517C83"/>
    <w:rsid w:val="005200B4"/>
    <w:rsid w:val="005208FA"/>
    <w:rsid w:val="00521677"/>
    <w:rsid w:val="0052194A"/>
    <w:rsid w:val="00523074"/>
    <w:rsid w:val="005231E9"/>
    <w:rsid w:val="00523A6A"/>
    <w:rsid w:val="00524978"/>
    <w:rsid w:val="00524DB5"/>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E06"/>
    <w:rsid w:val="00547455"/>
    <w:rsid w:val="00550061"/>
    <w:rsid w:val="0055124F"/>
    <w:rsid w:val="005521EB"/>
    <w:rsid w:val="005527F2"/>
    <w:rsid w:val="005528B2"/>
    <w:rsid w:val="00557B56"/>
    <w:rsid w:val="005611CA"/>
    <w:rsid w:val="005611E7"/>
    <w:rsid w:val="00564ABC"/>
    <w:rsid w:val="00565233"/>
    <w:rsid w:val="00565914"/>
    <w:rsid w:val="00565B1F"/>
    <w:rsid w:val="00565D23"/>
    <w:rsid w:val="0056780C"/>
    <w:rsid w:val="005701A0"/>
    <w:rsid w:val="00571538"/>
    <w:rsid w:val="005722D6"/>
    <w:rsid w:val="00572C25"/>
    <w:rsid w:val="005731EC"/>
    <w:rsid w:val="00574195"/>
    <w:rsid w:val="00575227"/>
    <w:rsid w:val="005754C0"/>
    <w:rsid w:val="00575841"/>
    <w:rsid w:val="00576B06"/>
    <w:rsid w:val="0057700A"/>
    <w:rsid w:val="0058077A"/>
    <w:rsid w:val="00580C8B"/>
    <w:rsid w:val="005825E1"/>
    <w:rsid w:val="00587421"/>
    <w:rsid w:val="00587AFB"/>
    <w:rsid w:val="005906CE"/>
    <w:rsid w:val="005924E6"/>
    <w:rsid w:val="00592679"/>
    <w:rsid w:val="00592AC5"/>
    <w:rsid w:val="00594358"/>
    <w:rsid w:val="005948E9"/>
    <w:rsid w:val="00595084"/>
    <w:rsid w:val="0059538E"/>
    <w:rsid w:val="00595881"/>
    <w:rsid w:val="00595F28"/>
    <w:rsid w:val="00596597"/>
    <w:rsid w:val="00597D12"/>
    <w:rsid w:val="005A0016"/>
    <w:rsid w:val="005A02A5"/>
    <w:rsid w:val="005A34C1"/>
    <w:rsid w:val="005A375F"/>
    <w:rsid w:val="005A4016"/>
    <w:rsid w:val="005A54CE"/>
    <w:rsid w:val="005A5D5D"/>
    <w:rsid w:val="005A62EF"/>
    <w:rsid w:val="005A6852"/>
    <w:rsid w:val="005A7BC7"/>
    <w:rsid w:val="005B0370"/>
    <w:rsid w:val="005B03E8"/>
    <w:rsid w:val="005B0FBB"/>
    <w:rsid w:val="005B2092"/>
    <w:rsid w:val="005B2364"/>
    <w:rsid w:val="005B2952"/>
    <w:rsid w:val="005B32DB"/>
    <w:rsid w:val="005B4320"/>
    <w:rsid w:val="005B4C5C"/>
    <w:rsid w:val="005B55BD"/>
    <w:rsid w:val="005B5EC9"/>
    <w:rsid w:val="005B62DD"/>
    <w:rsid w:val="005B654D"/>
    <w:rsid w:val="005B738B"/>
    <w:rsid w:val="005B77A8"/>
    <w:rsid w:val="005B7F34"/>
    <w:rsid w:val="005C1996"/>
    <w:rsid w:val="005C1C9C"/>
    <w:rsid w:val="005C20D7"/>
    <w:rsid w:val="005C45F7"/>
    <w:rsid w:val="005C4602"/>
    <w:rsid w:val="005C6239"/>
    <w:rsid w:val="005C6528"/>
    <w:rsid w:val="005C6711"/>
    <w:rsid w:val="005C6EE4"/>
    <w:rsid w:val="005C712B"/>
    <w:rsid w:val="005C75AE"/>
    <w:rsid w:val="005C7830"/>
    <w:rsid w:val="005D011D"/>
    <w:rsid w:val="005D1BD3"/>
    <w:rsid w:val="005D2183"/>
    <w:rsid w:val="005D3D00"/>
    <w:rsid w:val="005D43E1"/>
    <w:rsid w:val="005D471F"/>
    <w:rsid w:val="005D4C48"/>
    <w:rsid w:val="005D5B8F"/>
    <w:rsid w:val="005D61FB"/>
    <w:rsid w:val="005E18C4"/>
    <w:rsid w:val="005E3289"/>
    <w:rsid w:val="005E43DC"/>
    <w:rsid w:val="005E4A26"/>
    <w:rsid w:val="005E4D51"/>
    <w:rsid w:val="005E5410"/>
    <w:rsid w:val="005E5FB0"/>
    <w:rsid w:val="005E723D"/>
    <w:rsid w:val="005E7FB4"/>
    <w:rsid w:val="005F1946"/>
    <w:rsid w:val="005F2C25"/>
    <w:rsid w:val="005F2CF7"/>
    <w:rsid w:val="005F3141"/>
    <w:rsid w:val="005F371B"/>
    <w:rsid w:val="005F4F8F"/>
    <w:rsid w:val="005F61BF"/>
    <w:rsid w:val="005F7AFA"/>
    <w:rsid w:val="006002CE"/>
    <w:rsid w:val="006008AB"/>
    <w:rsid w:val="00600949"/>
    <w:rsid w:val="00600A61"/>
    <w:rsid w:val="00601EFE"/>
    <w:rsid w:val="00602514"/>
    <w:rsid w:val="0060292E"/>
    <w:rsid w:val="00603F17"/>
    <w:rsid w:val="006043DF"/>
    <w:rsid w:val="00604C1A"/>
    <w:rsid w:val="006053D8"/>
    <w:rsid w:val="00606031"/>
    <w:rsid w:val="0060629D"/>
    <w:rsid w:val="006072D2"/>
    <w:rsid w:val="00607FCC"/>
    <w:rsid w:val="00611EFA"/>
    <w:rsid w:val="00612114"/>
    <w:rsid w:val="00612855"/>
    <w:rsid w:val="00612F2A"/>
    <w:rsid w:val="006132A8"/>
    <w:rsid w:val="00614525"/>
    <w:rsid w:val="00614817"/>
    <w:rsid w:val="00615171"/>
    <w:rsid w:val="006154CB"/>
    <w:rsid w:val="00615688"/>
    <w:rsid w:val="006160EF"/>
    <w:rsid w:val="00616510"/>
    <w:rsid w:val="00616664"/>
    <w:rsid w:val="006166A9"/>
    <w:rsid w:val="00616F72"/>
    <w:rsid w:val="0061759C"/>
    <w:rsid w:val="0061777A"/>
    <w:rsid w:val="00617B71"/>
    <w:rsid w:val="00617BBB"/>
    <w:rsid w:val="006208A5"/>
    <w:rsid w:val="00620B89"/>
    <w:rsid w:val="00620C97"/>
    <w:rsid w:val="00621793"/>
    <w:rsid w:val="00621A30"/>
    <w:rsid w:val="00622A09"/>
    <w:rsid w:val="00623576"/>
    <w:rsid w:val="00623E45"/>
    <w:rsid w:val="00623F3C"/>
    <w:rsid w:val="00624252"/>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CC4"/>
    <w:rsid w:val="0065132C"/>
    <w:rsid w:val="00652C4F"/>
    <w:rsid w:val="00654A18"/>
    <w:rsid w:val="006552E6"/>
    <w:rsid w:val="0065553F"/>
    <w:rsid w:val="006574B7"/>
    <w:rsid w:val="0065777C"/>
    <w:rsid w:val="00657CA6"/>
    <w:rsid w:val="00660499"/>
    <w:rsid w:val="00662815"/>
    <w:rsid w:val="00662E17"/>
    <w:rsid w:val="00662FC1"/>
    <w:rsid w:val="006637B6"/>
    <w:rsid w:val="00663EDF"/>
    <w:rsid w:val="0066400E"/>
    <w:rsid w:val="00664454"/>
    <w:rsid w:val="00665942"/>
    <w:rsid w:val="00665ADF"/>
    <w:rsid w:val="006666E9"/>
    <w:rsid w:val="00666987"/>
    <w:rsid w:val="0066718F"/>
    <w:rsid w:val="0066766D"/>
    <w:rsid w:val="006679DB"/>
    <w:rsid w:val="00667E68"/>
    <w:rsid w:val="00670C5E"/>
    <w:rsid w:val="00670FFD"/>
    <w:rsid w:val="00671B70"/>
    <w:rsid w:val="00671BEB"/>
    <w:rsid w:val="00672D55"/>
    <w:rsid w:val="00673AD7"/>
    <w:rsid w:val="00675E4D"/>
    <w:rsid w:val="0067601E"/>
    <w:rsid w:val="00676D85"/>
    <w:rsid w:val="006778B7"/>
    <w:rsid w:val="00677941"/>
    <w:rsid w:val="0068017B"/>
    <w:rsid w:val="0068027D"/>
    <w:rsid w:val="00680775"/>
    <w:rsid w:val="006810F2"/>
    <w:rsid w:val="00681190"/>
    <w:rsid w:val="00681A21"/>
    <w:rsid w:val="00681AC0"/>
    <w:rsid w:val="00681FA9"/>
    <w:rsid w:val="006820A1"/>
    <w:rsid w:val="00682EC9"/>
    <w:rsid w:val="006836AA"/>
    <w:rsid w:val="00685BEA"/>
    <w:rsid w:val="006861D9"/>
    <w:rsid w:val="006867F1"/>
    <w:rsid w:val="0068698D"/>
    <w:rsid w:val="00686DC3"/>
    <w:rsid w:val="00690BC0"/>
    <w:rsid w:val="00690FA4"/>
    <w:rsid w:val="00690FB4"/>
    <w:rsid w:val="00691467"/>
    <w:rsid w:val="00691DEB"/>
    <w:rsid w:val="00692524"/>
    <w:rsid w:val="00693CB3"/>
    <w:rsid w:val="00693F0F"/>
    <w:rsid w:val="0069449D"/>
    <w:rsid w:val="00695375"/>
    <w:rsid w:val="00695748"/>
    <w:rsid w:val="00696317"/>
    <w:rsid w:val="00696334"/>
    <w:rsid w:val="00696E1A"/>
    <w:rsid w:val="00697206"/>
    <w:rsid w:val="00697A26"/>
    <w:rsid w:val="006A02F0"/>
    <w:rsid w:val="006A0E14"/>
    <w:rsid w:val="006A1215"/>
    <w:rsid w:val="006A1219"/>
    <w:rsid w:val="006A1A09"/>
    <w:rsid w:val="006A3465"/>
    <w:rsid w:val="006A4006"/>
    <w:rsid w:val="006A5479"/>
    <w:rsid w:val="006A5E22"/>
    <w:rsid w:val="006A6AB2"/>
    <w:rsid w:val="006A7DA0"/>
    <w:rsid w:val="006A7DE3"/>
    <w:rsid w:val="006B1679"/>
    <w:rsid w:val="006B2450"/>
    <w:rsid w:val="006B3135"/>
    <w:rsid w:val="006B35F9"/>
    <w:rsid w:val="006B3CE8"/>
    <w:rsid w:val="006B4056"/>
    <w:rsid w:val="006B4E40"/>
    <w:rsid w:val="006B6988"/>
    <w:rsid w:val="006B75E8"/>
    <w:rsid w:val="006B7EF8"/>
    <w:rsid w:val="006C01BE"/>
    <w:rsid w:val="006C15CA"/>
    <w:rsid w:val="006C3B4C"/>
    <w:rsid w:val="006C417D"/>
    <w:rsid w:val="006C42DE"/>
    <w:rsid w:val="006C454C"/>
    <w:rsid w:val="006C4A0B"/>
    <w:rsid w:val="006C4C90"/>
    <w:rsid w:val="006C54A6"/>
    <w:rsid w:val="006C6A5A"/>
    <w:rsid w:val="006C730F"/>
    <w:rsid w:val="006D1920"/>
    <w:rsid w:val="006D280B"/>
    <w:rsid w:val="006D2B55"/>
    <w:rsid w:val="006D2D0A"/>
    <w:rsid w:val="006D4D9C"/>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1F0C"/>
    <w:rsid w:val="006E2942"/>
    <w:rsid w:val="006E2A96"/>
    <w:rsid w:val="006E50C5"/>
    <w:rsid w:val="006E5D8A"/>
    <w:rsid w:val="006E5E7F"/>
    <w:rsid w:val="006E7584"/>
    <w:rsid w:val="006F09E6"/>
    <w:rsid w:val="006F0AF0"/>
    <w:rsid w:val="006F0E5E"/>
    <w:rsid w:val="006F33E5"/>
    <w:rsid w:val="006F4B96"/>
    <w:rsid w:val="006F4C0C"/>
    <w:rsid w:val="006F6769"/>
    <w:rsid w:val="006F6E6F"/>
    <w:rsid w:val="006F7FC3"/>
    <w:rsid w:val="00700915"/>
    <w:rsid w:val="007017D8"/>
    <w:rsid w:val="00701E37"/>
    <w:rsid w:val="00703137"/>
    <w:rsid w:val="00705CE6"/>
    <w:rsid w:val="0070611A"/>
    <w:rsid w:val="00707ADF"/>
    <w:rsid w:val="00707B5D"/>
    <w:rsid w:val="007103EC"/>
    <w:rsid w:val="00711A61"/>
    <w:rsid w:val="00711DA9"/>
    <w:rsid w:val="0071232B"/>
    <w:rsid w:val="0071266B"/>
    <w:rsid w:val="007126CC"/>
    <w:rsid w:val="00712F62"/>
    <w:rsid w:val="007138E7"/>
    <w:rsid w:val="0071454D"/>
    <w:rsid w:val="007152EF"/>
    <w:rsid w:val="0071569B"/>
    <w:rsid w:val="00715B23"/>
    <w:rsid w:val="007160B2"/>
    <w:rsid w:val="0071668D"/>
    <w:rsid w:val="00716793"/>
    <w:rsid w:val="00717239"/>
    <w:rsid w:val="00717B89"/>
    <w:rsid w:val="0072073C"/>
    <w:rsid w:val="00720C17"/>
    <w:rsid w:val="007215F1"/>
    <w:rsid w:val="00722E4E"/>
    <w:rsid w:val="00723BD5"/>
    <w:rsid w:val="00723E4E"/>
    <w:rsid w:val="00725A56"/>
    <w:rsid w:val="00731474"/>
    <w:rsid w:val="00731616"/>
    <w:rsid w:val="00737188"/>
    <w:rsid w:val="0074217C"/>
    <w:rsid w:val="00742CE1"/>
    <w:rsid w:val="007430A6"/>
    <w:rsid w:val="007448EB"/>
    <w:rsid w:val="007450A9"/>
    <w:rsid w:val="00745C5A"/>
    <w:rsid w:val="00746A2E"/>
    <w:rsid w:val="00751ACA"/>
    <w:rsid w:val="00751B0A"/>
    <w:rsid w:val="00752AD2"/>
    <w:rsid w:val="00753DDE"/>
    <w:rsid w:val="00754090"/>
    <w:rsid w:val="00756791"/>
    <w:rsid w:val="00756D0E"/>
    <w:rsid w:val="00760C74"/>
    <w:rsid w:val="007612BA"/>
    <w:rsid w:val="00761FB6"/>
    <w:rsid w:val="00762074"/>
    <w:rsid w:val="00764AAF"/>
    <w:rsid w:val="00765046"/>
    <w:rsid w:val="007658CD"/>
    <w:rsid w:val="00766179"/>
    <w:rsid w:val="0076669C"/>
    <w:rsid w:val="00767161"/>
    <w:rsid w:val="00767B49"/>
    <w:rsid w:val="00771279"/>
    <w:rsid w:val="00771C76"/>
    <w:rsid w:val="00773259"/>
    <w:rsid w:val="00773DD7"/>
    <w:rsid w:val="00774A81"/>
    <w:rsid w:val="00774E77"/>
    <w:rsid w:val="00775EB8"/>
    <w:rsid w:val="00775F28"/>
    <w:rsid w:val="0077633D"/>
    <w:rsid w:val="00777F6C"/>
    <w:rsid w:val="007809B3"/>
    <w:rsid w:val="00780FB8"/>
    <w:rsid w:val="007824A0"/>
    <w:rsid w:val="0078368B"/>
    <w:rsid w:val="00783C34"/>
    <w:rsid w:val="00783D0C"/>
    <w:rsid w:val="00783FBF"/>
    <w:rsid w:val="00784185"/>
    <w:rsid w:val="00785790"/>
    <w:rsid w:val="00785A9D"/>
    <w:rsid w:val="00785DC0"/>
    <w:rsid w:val="0078621F"/>
    <w:rsid w:val="00786CF9"/>
    <w:rsid w:val="00786EF1"/>
    <w:rsid w:val="007907AA"/>
    <w:rsid w:val="00790FB8"/>
    <w:rsid w:val="00791921"/>
    <w:rsid w:val="00793B67"/>
    <w:rsid w:val="00793F12"/>
    <w:rsid w:val="00794B68"/>
    <w:rsid w:val="00796AE6"/>
    <w:rsid w:val="007A0345"/>
    <w:rsid w:val="007A1027"/>
    <w:rsid w:val="007A1E0C"/>
    <w:rsid w:val="007A2B19"/>
    <w:rsid w:val="007A2F43"/>
    <w:rsid w:val="007A33AB"/>
    <w:rsid w:val="007A4E6A"/>
    <w:rsid w:val="007A54B6"/>
    <w:rsid w:val="007A5FDD"/>
    <w:rsid w:val="007A77D6"/>
    <w:rsid w:val="007A7D1B"/>
    <w:rsid w:val="007A7FDA"/>
    <w:rsid w:val="007B0BDB"/>
    <w:rsid w:val="007B0E55"/>
    <w:rsid w:val="007B2643"/>
    <w:rsid w:val="007B2AC8"/>
    <w:rsid w:val="007B34E7"/>
    <w:rsid w:val="007B3DF6"/>
    <w:rsid w:val="007B3FC4"/>
    <w:rsid w:val="007B4089"/>
    <w:rsid w:val="007B4109"/>
    <w:rsid w:val="007B4C91"/>
    <w:rsid w:val="007B5208"/>
    <w:rsid w:val="007B586A"/>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56E5"/>
    <w:rsid w:val="007D6741"/>
    <w:rsid w:val="007D6B2B"/>
    <w:rsid w:val="007D7817"/>
    <w:rsid w:val="007E01BD"/>
    <w:rsid w:val="007E28DE"/>
    <w:rsid w:val="007E2B8C"/>
    <w:rsid w:val="007E3716"/>
    <w:rsid w:val="007E39AD"/>
    <w:rsid w:val="007E462A"/>
    <w:rsid w:val="007E46F9"/>
    <w:rsid w:val="007E4D1E"/>
    <w:rsid w:val="007E5FDD"/>
    <w:rsid w:val="007E69F8"/>
    <w:rsid w:val="007E72FF"/>
    <w:rsid w:val="007E7927"/>
    <w:rsid w:val="007F0532"/>
    <w:rsid w:val="007F115D"/>
    <w:rsid w:val="007F23D6"/>
    <w:rsid w:val="007F2C4E"/>
    <w:rsid w:val="007F3A03"/>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E20"/>
    <w:rsid w:val="00805079"/>
    <w:rsid w:val="008064B7"/>
    <w:rsid w:val="008069AD"/>
    <w:rsid w:val="00810FB3"/>
    <w:rsid w:val="00811729"/>
    <w:rsid w:val="00812149"/>
    <w:rsid w:val="00812907"/>
    <w:rsid w:val="00813853"/>
    <w:rsid w:val="008151D1"/>
    <w:rsid w:val="008152B0"/>
    <w:rsid w:val="00815313"/>
    <w:rsid w:val="00815E6E"/>
    <w:rsid w:val="00816996"/>
    <w:rsid w:val="00816B14"/>
    <w:rsid w:val="00816C3B"/>
    <w:rsid w:val="00817EF1"/>
    <w:rsid w:val="008206B6"/>
    <w:rsid w:val="0082122E"/>
    <w:rsid w:val="00821440"/>
    <w:rsid w:val="008226BD"/>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5C07"/>
    <w:rsid w:val="008363D5"/>
    <w:rsid w:val="008370D8"/>
    <w:rsid w:val="00837D66"/>
    <w:rsid w:val="00840625"/>
    <w:rsid w:val="00841748"/>
    <w:rsid w:val="00841D04"/>
    <w:rsid w:val="008429AC"/>
    <w:rsid w:val="00843FB2"/>
    <w:rsid w:val="00844E5A"/>
    <w:rsid w:val="00844FB8"/>
    <w:rsid w:val="008453E9"/>
    <w:rsid w:val="00845632"/>
    <w:rsid w:val="008457D6"/>
    <w:rsid w:val="00850E7C"/>
    <w:rsid w:val="00851123"/>
    <w:rsid w:val="0085137A"/>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604"/>
    <w:rsid w:val="00864707"/>
    <w:rsid w:val="00864989"/>
    <w:rsid w:val="00864A1F"/>
    <w:rsid w:val="008655BE"/>
    <w:rsid w:val="00866280"/>
    <w:rsid w:val="00866F63"/>
    <w:rsid w:val="00867B5D"/>
    <w:rsid w:val="008707F0"/>
    <w:rsid w:val="00870DED"/>
    <w:rsid w:val="00870EE2"/>
    <w:rsid w:val="00870FAD"/>
    <w:rsid w:val="008716CC"/>
    <w:rsid w:val="0087175A"/>
    <w:rsid w:val="008723B3"/>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BB2"/>
    <w:rsid w:val="00890D0E"/>
    <w:rsid w:val="00890EEF"/>
    <w:rsid w:val="0089209C"/>
    <w:rsid w:val="0089243B"/>
    <w:rsid w:val="00892AE4"/>
    <w:rsid w:val="00894B7F"/>
    <w:rsid w:val="0089584B"/>
    <w:rsid w:val="00895CAA"/>
    <w:rsid w:val="00896577"/>
    <w:rsid w:val="008971DC"/>
    <w:rsid w:val="00897B8A"/>
    <w:rsid w:val="00897E5F"/>
    <w:rsid w:val="008A00D2"/>
    <w:rsid w:val="008A0208"/>
    <w:rsid w:val="008A1043"/>
    <w:rsid w:val="008A2786"/>
    <w:rsid w:val="008A2875"/>
    <w:rsid w:val="008A2A26"/>
    <w:rsid w:val="008A394D"/>
    <w:rsid w:val="008A42AC"/>
    <w:rsid w:val="008A463D"/>
    <w:rsid w:val="008A4AC4"/>
    <w:rsid w:val="008A4D53"/>
    <w:rsid w:val="008A60A6"/>
    <w:rsid w:val="008A7234"/>
    <w:rsid w:val="008B01D1"/>
    <w:rsid w:val="008B1A80"/>
    <w:rsid w:val="008B1D96"/>
    <w:rsid w:val="008B26D5"/>
    <w:rsid w:val="008B3224"/>
    <w:rsid w:val="008B4757"/>
    <w:rsid w:val="008B527E"/>
    <w:rsid w:val="008B5481"/>
    <w:rsid w:val="008B5BC3"/>
    <w:rsid w:val="008B5FC3"/>
    <w:rsid w:val="008B61A5"/>
    <w:rsid w:val="008B68BF"/>
    <w:rsid w:val="008C020A"/>
    <w:rsid w:val="008C0669"/>
    <w:rsid w:val="008C1281"/>
    <w:rsid w:val="008C1E0E"/>
    <w:rsid w:val="008C2F9B"/>
    <w:rsid w:val="008C32DC"/>
    <w:rsid w:val="008C4713"/>
    <w:rsid w:val="008C4AF7"/>
    <w:rsid w:val="008C4F07"/>
    <w:rsid w:val="008C506E"/>
    <w:rsid w:val="008C6158"/>
    <w:rsid w:val="008C7DE8"/>
    <w:rsid w:val="008C7FBA"/>
    <w:rsid w:val="008D0AEC"/>
    <w:rsid w:val="008D11C1"/>
    <w:rsid w:val="008D13CC"/>
    <w:rsid w:val="008D23A4"/>
    <w:rsid w:val="008D4A83"/>
    <w:rsid w:val="008D667C"/>
    <w:rsid w:val="008D7F47"/>
    <w:rsid w:val="008E06D5"/>
    <w:rsid w:val="008E06FA"/>
    <w:rsid w:val="008E08AF"/>
    <w:rsid w:val="008E0B0D"/>
    <w:rsid w:val="008E1625"/>
    <w:rsid w:val="008E17F2"/>
    <w:rsid w:val="008E1CB9"/>
    <w:rsid w:val="008E241B"/>
    <w:rsid w:val="008E2F62"/>
    <w:rsid w:val="008E4CC8"/>
    <w:rsid w:val="008E501F"/>
    <w:rsid w:val="008E64A4"/>
    <w:rsid w:val="008E702E"/>
    <w:rsid w:val="008E70EA"/>
    <w:rsid w:val="008E750A"/>
    <w:rsid w:val="008E7E55"/>
    <w:rsid w:val="008F07C9"/>
    <w:rsid w:val="008F0E00"/>
    <w:rsid w:val="008F1315"/>
    <w:rsid w:val="008F2EC3"/>
    <w:rsid w:val="008F4DE2"/>
    <w:rsid w:val="008F5720"/>
    <w:rsid w:val="008F5DBA"/>
    <w:rsid w:val="008F6511"/>
    <w:rsid w:val="008F6963"/>
    <w:rsid w:val="008F6E07"/>
    <w:rsid w:val="008F78D1"/>
    <w:rsid w:val="008F7EDD"/>
    <w:rsid w:val="009001B3"/>
    <w:rsid w:val="00901083"/>
    <w:rsid w:val="00901ECE"/>
    <w:rsid w:val="00903685"/>
    <w:rsid w:val="009039D3"/>
    <w:rsid w:val="009052AF"/>
    <w:rsid w:val="00905E55"/>
    <w:rsid w:val="0090666A"/>
    <w:rsid w:val="009069CD"/>
    <w:rsid w:val="009078A6"/>
    <w:rsid w:val="00910A1B"/>
    <w:rsid w:val="00910D28"/>
    <w:rsid w:val="009124E0"/>
    <w:rsid w:val="00913AB6"/>
    <w:rsid w:val="00913C0F"/>
    <w:rsid w:val="0091439F"/>
    <w:rsid w:val="00914418"/>
    <w:rsid w:val="00914DF9"/>
    <w:rsid w:val="00915F42"/>
    <w:rsid w:val="0092011C"/>
    <w:rsid w:val="00920929"/>
    <w:rsid w:val="00920A94"/>
    <w:rsid w:val="00920D82"/>
    <w:rsid w:val="0092141F"/>
    <w:rsid w:val="00923040"/>
    <w:rsid w:val="00923655"/>
    <w:rsid w:val="0092421B"/>
    <w:rsid w:val="00925839"/>
    <w:rsid w:val="00925DB9"/>
    <w:rsid w:val="0092646C"/>
    <w:rsid w:val="00931B37"/>
    <w:rsid w:val="00931BE8"/>
    <w:rsid w:val="00932C10"/>
    <w:rsid w:val="00932CFD"/>
    <w:rsid w:val="00934197"/>
    <w:rsid w:val="00934B45"/>
    <w:rsid w:val="00935213"/>
    <w:rsid w:val="00937081"/>
    <w:rsid w:val="00940575"/>
    <w:rsid w:val="00940E5B"/>
    <w:rsid w:val="00941C91"/>
    <w:rsid w:val="00942764"/>
    <w:rsid w:val="00942A73"/>
    <w:rsid w:val="00942B8C"/>
    <w:rsid w:val="0094312B"/>
    <w:rsid w:val="00943DD9"/>
    <w:rsid w:val="00943E7D"/>
    <w:rsid w:val="00944894"/>
    <w:rsid w:val="00944998"/>
    <w:rsid w:val="0094610F"/>
    <w:rsid w:val="00946D39"/>
    <w:rsid w:val="009479AC"/>
    <w:rsid w:val="009511E0"/>
    <w:rsid w:val="009519DE"/>
    <w:rsid w:val="009549F0"/>
    <w:rsid w:val="0095546C"/>
    <w:rsid w:val="00955B9B"/>
    <w:rsid w:val="0095637B"/>
    <w:rsid w:val="00956BB1"/>
    <w:rsid w:val="00956E32"/>
    <w:rsid w:val="00956FF8"/>
    <w:rsid w:val="0095745F"/>
    <w:rsid w:val="0096000B"/>
    <w:rsid w:val="00960455"/>
    <w:rsid w:val="00960736"/>
    <w:rsid w:val="00960A0A"/>
    <w:rsid w:val="009620E4"/>
    <w:rsid w:val="00963CF6"/>
    <w:rsid w:val="0096420A"/>
    <w:rsid w:val="00964242"/>
    <w:rsid w:val="0096464C"/>
    <w:rsid w:val="00964A09"/>
    <w:rsid w:val="00964ABF"/>
    <w:rsid w:val="00964CDB"/>
    <w:rsid w:val="009651D0"/>
    <w:rsid w:val="00966B67"/>
    <w:rsid w:val="00970198"/>
    <w:rsid w:val="00970366"/>
    <w:rsid w:val="0097036F"/>
    <w:rsid w:val="009704EC"/>
    <w:rsid w:val="00970F4C"/>
    <w:rsid w:val="00971738"/>
    <w:rsid w:val="009724B8"/>
    <w:rsid w:val="00972555"/>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6927"/>
    <w:rsid w:val="0098783E"/>
    <w:rsid w:val="00990179"/>
    <w:rsid w:val="009901F7"/>
    <w:rsid w:val="0099070D"/>
    <w:rsid w:val="00990902"/>
    <w:rsid w:val="00990A8B"/>
    <w:rsid w:val="00991DB9"/>
    <w:rsid w:val="00991F2D"/>
    <w:rsid w:val="00992941"/>
    <w:rsid w:val="00992F7D"/>
    <w:rsid w:val="009937C3"/>
    <w:rsid w:val="009947B4"/>
    <w:rsid w:val="00995127"/>
    <w:rsid w:val="009953E5"/>
    <w:rsid w:val="009967B4"/>
    <w:rsid w:val="009973D1"/>
    <w:rsid w:val="009A05AD"/>
    <w:rsid w:val="009A185E"/>
    <w:rsid w:val="009A2022"/>
    <w:rsid w:val="009A3DE1"/>
    <w:rsid w:val="009A3F0B"/>
    <w:rsid w:val="009A40D5"/>
    <w:rsid w:val="009A4588"/>
    <w:rsid w:val="009A4823"/>
    <w:rsid w:val="009A652C"/>
    <w:rsid w:val="009A68E4"/>
    <w:rsid w:val="009A6D2E"/>
    <w:rsid w:val="009A739E"/>
    <w:rsid w:val="009B12F2"/>
    <w:rsid w:val="009B1C89"/>
    <w:rsid w:val="009B1CA4"/>
    <w:rsid w:val="009B2232"/>
    <w:rsid w:val="009B267C"/>
    <w:rsid w:val="009B2E77"/>
    <w:rsid w:val="009B3BF1"/>
    <w:rsid w:val="009B7B80"/>
    <w:rsid w:val="009B7DF2"/>
    <w:rsid w:val="009B7EBB"/>
    <w:rsid w:val="009C0C78"/>
    <w:rsid w:val="009C21A9"/>
    <w:rsid w:val="009C3FF1"/>
    <w:rsid w:val="009C43B2"/>
    <w:rsid w:val="009C5DD5"/>
    <w:rsid w:val="009C7636"/>
    <w:rsid w:val="009D0EA6"/>
    <w:rsid w:val="009D2088"/>
    <w:rsid w:val="009D35EE"/>
    <w:rsid w:val="009D3ECD"/>
    <w:rsid w:val="009D6425"/>
    <w:rsid w:val="009E06DC"/>
    <w:rsid w:val="009E11CC"/>
    <w:rsid w:val="009E2044"/>
    <w:rsid w:val="009E35B9"/>
    <w:rsid w:val="009E3975"/>
    <w:rsid w:val="009E3BF0"/>
    <w:rsid w:val="009E5AEB"/>
    <w:rsid w:val="009E5B69"/>
    <w:rsid w:val="009E5D42"/>
    <w:rsid w:val="009E6A1C"/>
    <w:rsid w:val="009E6BD1"/>
    <w:rsid w:val="009E7879"/>
    <w:rsid w:val="009F0031"/>
    <w:rsid w:val="009F0967"/>
    <w:rsid w:val="009F09E9"/>
    <w:rsid w:val="009F23AC"/>
    <w:rsid w:val="009F2938"/>
    <w:rsid w:val="009F341E"/>
    <w:rsid w:val="009F35DB"/>
    <w:rsid w:val="009F3B99"/>
    <w:rsid w:val="009F3F26"/>
    <w:rsid w:val="009F4DFF"/>
    <w:rsid w:val="009F54C1"/>
    <w:rsid w:val="009F5674"/>
    <w:rsid w:val="009F60C2"/>
    <w:rsid w:val="009F70F1"/>
    <w:rsid w:val="009F769C"/>
    <w:rsid w:val="009F7834"/>
    <w:rsid w:val="00A008DD"/>
    <w:rsid w:val="00A01297"/>
    <w:rsid w:val="00A01E2C"/>
    <w:rsid w:val="00A01E3C"/>
    <w:rsid w:val="00A02DA7"/>
    <w:rsid w:val="00A032D1"/>
    <w:rsid w:val="00A04719"/>
    <w:rsid w:val="00A04BD3"/>
    <w:rsid w:val="00A04D39"/>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1CB"/>
    <w:rsid w:val="00A254C8"/>
    <w:rsid w:val="00A25843"/>
    <w:rsid w:val="00A272D7"/>
    <w:rsid w:val="00A27AD0"/>
    <w:rsid w:val="00A3062A"/>
    <w:rsid w:val="00A3225B"/>
    <w:rsid w:val="00A34109"/>
    <w:rsid w:val="00A34B56"/>
    <w:rsid w:val="00A34E32"/>
    <w:rsid w:val="00A35970"/>
    <w:rsid w:val="00A362A4"/>
    <w:rsid w:val="00A36E56"/>
    <w:rsid w:val="00A376E6"/>
    <w:rsid w:val="00A414F9"/>
    <w:rsid w:val="00A425BD"/>
    <w:rsid w:val="00A44967"/>
    <w:rsid w:val="00A44AAE"/>
    <w:rsid w:val="00A44B27"/>
    <w:rsid w:val="00A44D16"/>
    <w:rsid w:val="00A4582E"/>
    <w:rsid w:val="00A45AB0"/>
    <w:rsid w:val="00A45AFD"/>
    <w:rsid w:val="00A46897"/>
    <w:rsid w:val="00A47643"/>
    <w:rsid w:val="00A47B42"/>
    <w:rsid w:val="00A505B1"/>
    <w:rsid w:val="00A50831"/>
    <w:rsid w:val="00A50A4D"/>
    <w:rsid w:val="00A512FB"/>
    <w:rsid w:val="00A52FFA"/>
    <w:rsid w:val="00A534F0"/>
    <w:rsid w:val="00A5389A"/>
    <w:rsid w:val="00A541DD"/>
    <w:rsid w:val="00A5421F"/>
    <w:rsid w:val="00A54F8F"/>
    <w:rsid w:val="00A55D02"/>
    <w:rsid w:val="00A5715A"/>
    <w:rsid w:val="00A57323"/>
    <w:rsid w:val="00A5773B"/>
    <w:rsid w:val="00A600AD"/>
    <w:rsid w:val="00A60C92"/>
    <w:rsid w:val="00A627C4"/>
    <w:rsid w:val="00A64312"/>
    <w:rsid w:val="00A646FB"/>
    <w:rsid w:val="00A64BC3"/>
    <w:rsid w:val="00A64ED8"/>
    <w:rsid w:val="00A66342"/>
    <w:rsid w:val="00A7088C"/>
    <w:rsid w:val="00A721D7"/>
    <w:rsid w:val="00A738DD"/>
    <w:rsid w:val="00A74FAE"/>
    <w:rsid w:val="00A7501F"/>
    <w:rsid w:val="00A7516E"/>
    <w:rsid w:val="00A75A4F"/>
    <w:rsid w:val="00A75D09"/>
    <w:rsid w:val="00A760E5"/>
    <w:rsid w:val="00A762EE"/>
    <w:rsid w:val="00A77B26"/>
    <w:rsid w:val="00A821AE"/>
    <w:rsid w:val="00A83E44"/>
    <w:rsid w:val="00A84369"/>
    <w:rsid w:val="00A869A8"/>
    <w:rsid w:val="00A91A1B"/>
    <w:rsid w:val="00A925FD"/>
    <w:rsid w:val="00A929C8"/>
    <w:rsid w:val="00A952E1"/>
    <w:rsid w:val="00A96E1F"/>
    <w:rsid w:val="00A97CE8"/>
    <w:rsid w:val="00A97F63"/>
    <w:rsid w:val="00AA0282"/>
    <w:rsid w:val="00AA03ED"/>
    <w:rsid w:val="00AA0882"/>
    <w:rsid w:val="00AA1594"/>
    <w:rsid w:val="00AA191E"/>
    <w:rsid w:val="00AA330E"/>
    <w:rsid w:val="00AA479B"/>
    <w:rsid w:val="00AA48ED"/>
    <w:rsid w:val="00AA4F36"/>
    <w:rsid w:val="00AA4FF8"/>
    <w:rsid w:val="00AA53ED"/>
    <w:rsid w:val="00AA6059"/>
    <w:rsid w:val="00AA6538"/>
    <w:rsid w:val="00AA678F"/>
    <w:rsid w:val="00AA6AAE"/>
    <w:rsid w:val="00AA7126"/>
    <w:rsid w:val="00AA7395"/>
    <w:rsid w:val="00AA74E0"/>
    <w:rsid w:val="00AB062F"/>
    <w:rsid w:val="00AB0B4E"/>
    <w:rsid w:val="00AB2DAD"/>
    <w:rsid w:val="00AB31DA"/>
    <w:rsid w:val="00AB32A4"/>
    <w:rsid w:val="00AB352C"/>
    <w:rsid w:val="00AB35AD"/>
    <w:rsid w:val="00AB3CA2"/>
    <w:rsid w:val="00AB45A4"/>
    <w:rsid w:val="00AB4DD3"/>
    <w:rsid w:val="00AB55E1"/>
    <w:rsid w:val="00AC0266"/>
    <w:rsid w:val="00AC0A7F"/>
    <w:rsid w:val="00AC2A45"/>
    <w:rsid w:val="00AC3644"/>
    <w:rsid w:val="00AC449C"/>
    <w:rsid w:val="00AC4CE2"/>
    <w:rsid w:val="00AC4EF4"/>
    <w:rsid w:val="00AC4F61"/>
    <w:rsid w:val="00AC58A8"/>
    <w:rsid w:val="00AC6275"/>
    <w:rsid w:val="00AC6610"/>
    <w:rsid w:val="00AC6935"/>
    <w:rsid w:val="00AC6B77"/>
    <w:rsid w:val="00AC70C9"/>
    <w:rsid w:val="00AD0C63"/>
    <w:rsid w:val="00AD11D9"/>
    <w:rsid w:val="00AD230A"/>
    <w:rsid w:val="00AD2A3E"/>
    <w:rsid w:val="00AD42D5"/>
    <w:rsid w:val="00AD5544"/>
    <w:rsid w:val="00AD5AA6"/>
    <w:rsid w:val="00AD5B9F"/>
    <w:rsid w:val="00AD5E43"/>
    <w:rsid w:val="00AD60D8"/>
    <w:rsid w:val="00AD67E8"/>
    <w:rsid w:val="00AD6824"/>
    <w:rsid w:val="00AD68EE"/>
    <w:rsid w:val="00AD7BEE"/>
    <w:rsid w:val="00AE03D1"/>
    <w:rsid w:val="00AE0B8F"/>
    <w:rsid w:val="00AE0C76"/>
    <w:rsid w:val="00AE1163"/>
    <w:rsid w:val="00AE1290"/>
    <w:rsid w:val="00AE1448"/>
    <w:rsid w:val="00AE1CB1"/>
    <w:rsid w:val="00AE1FE0"/>
    <w:rsid w:val="00AE209B"/>
    <w:rsid w:val="00AE2346"/>
    <w:rsid w:val="00AE3D64"/>
    <w:rsid w:val="00AE3FDB"/>
    <w:rsid w:val="00AE499E"/>
    <w:rsid w:val="00AE58CC"/>
    <w:rsid w:val="00AE732B"/>
    <w:rsid w:val="00AF07CC"/>
    <w:rsid w:val="00AF0827"/>
    <w:rsid w:val="00AF0A11"/>
    <w:rsid w:val="00AF1349"/>
    <w:rsid w:val="00AF2822"/>
    <w:rsid w:val="00AF49F5"/>
    <w:rsid w:val="00AF4D86"/>
    <w:rsid w:val="00AF5C1A"/>
    <w:rsid w:val="00AF6688"/>
    <w:rsid w:val="00AF6BE1"/>
    <w:rsid w:val="00AF7009"/>
    <w:rsid w:val="00AF7EBB"/>
    <w:rsid w:val="00B02690"/>
    <w:rsid w:val="00B03DF3"/>
    <w:rsid w:val="00B04344"/>
    <w:rsid w:val="00B04430"/>
    <w:rsid w:val="00B04D74"/>
    <w:rsid w:val="00B05896"/>
    <w:rsid w:val="00B06142"/>
    <w:rsid w:val="00B0658E"/>
    <w:rsid w:val="00B06EFE"/>
    <w:rsid w:val="00B072CE"/>
    <w:rsid w:val="00B07402"/>
    <w:rsid w:val="00B07565"/>
    <w:rsid w:val="00B07637"/>
    <w:rsid w:val="00B07FAA"/>
    <w:rsid w:val="00B100C5"/>
    <w:rsid w:val="00B104EA"/>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71"/>
    <w:rsid w:val="00B209A0"/>
    <w:rsid w:val="00B20BEE"/>
    <w:rsid w:val="00B20E91"/>
    <w:rsid w:val="00B21EDD"/>
    <w:rsid w:val="00B22802"/>
    <w:rsid w:val="00B22E2C"/>
    <w:rsid w:val="00B2350D"/>
    <w:rsid w:val="00B2376D"/>
    <w:rsid w:val="00B2462F"/>
    <w:rsid w:val="00B24ADB"/>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58B9"/>
    <w:rsid w:val="00B365D1"/>
    <w:rsid w:val="00B37683"/>
    <w:rsid w:val="00B37D7C"/>
    <w:rsid w:val="00B37E86"/>
    <w:rsid w:val="00B40093"/>
    <w:rsid w:val="00B41B1D"/>
    <w:rsid w:val="00B42C53"/>
    <w:rsid w:val="00B43F58"/>
    <w:rsid w:val="00B441E5"/>
    <w:rsid w:val="00B44B72"/>
    <w:rsid w:val="00B44D10"/>
    <w:rsid w:val="00B4576A"/>
    <w:rsid w:val="00B462A5"/>
    <w:rsid w:val="00B47EE0"/>
    <w:rsid w:val="00B5029B"/>
    <w:rsid w:val="00B50866"/>
    <w:rsid w:val="00B50B15"/>
    <w:rsid w:val="00B513AD"/>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4C3"/>
    <w:rsid w:val="00B778EC"/>
    <w:rsid w:val="00B77A30"/>
    <w:rsid w:val="00B80040"/>
    <w:rsid w:val="00B807A9"/>
    <w:rsid w:val="00B8188A"/>
    <w:rsid w:val="00B8282E"/>
    <w:rsid w:val="00B83973"/>
    <w:rsid w:val="00B83C45"/>
    <w:rsid w:val="00B84704"/>
    <w:rsid w:val="00B84759"/>
    <w:rsid w:val="00B847D4"/>
    <w:rsid w:val="00B84CCD"/>
    <w:rsid w:val="00B859CD"/>
    <w:rsid w:val="00B86ED4"/>
    <w:rsid w:val="00B87494"/>
    <w:rsid w:val="00B87D8E"/>
    <w:rsid w:val="00B87EB8"/>
    <w:rsid w:val="00B90440"/>
    <w:rsid w:val="00B91739"/>
    <w:rsid w:val="00B917BE"/>
    <w:rsid w:val="00B92573"/>
    <w:rsid w:val="00B92BB1"/>
    <w:rsid w:val="00B92E5F"/>
    <w:rsid w:val="00B93192"/>
    <w:rsid w:val="00B971D4"/>
    <w:rsid w:val="00BA1C3B"/>
    <w:rsid w:val="00BA234A"/>
    <w:rsid w:val="00BA3BD1"/>
    <w:rsid w:val="00BA46C7"/>
    <w:rsid w:val="00BA63CC"/>
    <w:rsid w:val="00BB0220"/>
    <w:rsid w:val="00BB0926"/>
    <w:rsid w:val="00BB0ECA"/>
    <w:rsid w:val="00BB245C"/>
    <w:rsid w:val="00BB3179"/>
    <w:rsid w:val="00BB3255"/>
    <w:rsid w:val="00BB3F52"/>
    <w:rsid w:val="00BB47A2"/>
    <w:rsid w:val="00BB48A1"/>
    <w:rsid w:val="00BB4F61"/>
    <w:rsid w:val="00BB5365"/>
    <w:rsid w:val="00BB5F83"/>
    <w:rsid w:val="00BB6FA9"/>
    <w:rsid w:val="00BB75BF"/>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02E"/>
    <w:rsid w:val="00BC6412"/>
    <w:rsid w:val="00BC66F4"/>
    <w:rsid w:val="00BD0353"/>
    <w:rsid w:val="00BD06F3"/>
    <w:rsid w:val="00BD07F8"/>
    <w:rsid w:val="00BD082A"/>
    <w:rsid w:val="00BD172C"/>
    <w:rsid w:val="00BD26F0"/>
    <w:rsid w:val="00BD3038"/>
    <w:rsid w:val="00BD320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868"/>
    <w:rsid w:val="00BF3E25"/>
    <w:rsid w:val="00BF487F"/>
    <w:rsid w:val="00BF4C10"/>
    <w:rsid w:val="00BF56D7"/>
    <w:rsid w:val="00BF719E"/>
    <w:rsid w:val="00BF76A1"/>
    <w:rsid w:val="00C006A1"/>
    <w:rsid w:val="00C008B1"/>
    <w:rsid w:val="00C00B59"/>
    <w:rsid w:val="00C01406"/>
    <w:rsid w:val="00C01749"/>
    <w:rsid w:val="00C01ED0"/>
    <w:rsid w:val="00C02D60"/>
    <w:rsid w:val="00C04117"/>
    <w:rsid w:val="00C049D7"/>
    <w:rsid w:val="00C04DCE"/>
    <w:rsid w:val="00C06792"/>
    <w:rsid w:val="00C06E2E"/>
    <w:rsid w:val="00C06EB8"/>
    <w:rsid w:val="00C070D2"/>
    <w:rsid w:val="00C0764F"/>
    <w:rsid w:val="00C101BF"/>
    <w:rsid w:val="00C10512"/>
    <w:rsid w:val="00C120E0"/>
    <w:rsid w:val="00C1237E"/>
    <w:rsid w:val="00C127D3"/>
    <w:rsid w:val="00C12FF6"/>
    <w:rsid w:val="00C1309A"/>
    <w:rsid w:val="00C1401E"/>
    <w:rsid w:val="00C140AA"/>
    <w:rsid w:val="00C1508C"/>
    <w:rsid w:val="00C15161"/>
    <w:rsid w:val="00C159D7"/>
    <w:rsid w:val="00C1647F"/>
    <w:rsid w:val="00C16ACF"/>
    <w:rsid w:val="00C2006E"/>
    <w:rsid w:val="00C2009B"/>
    <w:rsid w:val="00C21D34"/>
    <w:rsid w:val="00C221B1"/>
    <w:rsid w:val="00C222AB"/>
    <w:rsid w:val="00C22817"/>
    <w:rsid w:val="00C23A93"/>
    <w:rsid w:val="00C23F5C"/>
    <w:rsid w:val="00C243CD"/>
    <w:rsid w:val="00C25229"/>
    <w:rsid w:val="00C26221"/>
    <w:rsid w:val="00C31126"/>
    <w:rsid w:val="00C31200"/>
    <w:rsid w:val="00C3158B"/>
    <w:rsid w:val="00C31C2D"/>
    <w:rsid w:val="00C31DF0"/>
    <w:rsid w:val="00C324F1"/>
    <w:rsid w:val="00C33AD2"/>
    <w:rsid w:val="00C33B97"/>
    <w:rsid w:val="00C33CB7"/>
    <w:rsid w:val="00C34E46"/>
    <w:rsid w:val="00C35627"/>
    <w:rsid w:val="00C35F86"/>
    <w:rsid w:val="00C37679"/>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AF0"/>
    <w:rsid w:val="00C45E45"/>
    <w:rsid w:val="00C4609D"/>
    <w:rsid w:val="00C461B2"/>
    <w:rsid w:val="00C46478"/>
    <w:rsid w:val="00C46685"/>
    <w:rsid w:val="00C46B3B"/>
    <w:rsid w:val="00C471B1"/>
    <w:rsid w:val="00C47759"/>
    <w:rsid w:val="00C47B36"/>
    <w:rsid w:val="00C47C0F"/>
    <w:rsid w:val="00C47E1A"/>
    <w:rsid w:val="00C500E7"/>
    <w:rsid w:val="00C51C7A"/>
    <w:rsid w:val="00C52DA7"/>
    <w:rsid w:val="00C534AA"/>
    <w:rsid w:val="00C5379A"/>
    <w:rsid w:val="00C53B6D"/>
    <w:rsid w:val="00C5476B"/>
    <w:rsid w:val="00C54AB4"/>
    <w:rsid w:val="00C57632"/>
    <w:rsid w:val="00C57639"/>
    <w:rsid w:val="00C576EE"/>
    <w:rsid w:val="00C577F5"/>
    <w:rsid w:val="00C605EA"/>
    <w:rsid w:val="00C607C7"/>
    <w:rsid w:val="00C60A73"/>
    <w:rsid w:val="00C60D02"/>
    <w:rsid w:val="00C6193E"/>
    <w:rsid w:val="00C61D3B"/>
    <w:rsid w:val="00C6203D"/>
    <w:rsid w:val="00C633B6"/>
    <w:rsid w:val="00C63769"/>
    <w:rsid w:val="00C63976"/>
    <w:rsid w:val="00C63D8D"/>
    <w:rsid w:val="00C6443B"/>
    <w:rsid w:val="00C65512"/>
    <w:rsid w:val="00C6638C"/>
    <w:rsid w:val="00C6684C"/>
    <w:rsid w:val="00C66928"/>
    <w:rsid w:val="00C66D36"/>
    <w:rsid w:val="00C6736D"/>
    <w:rsid w:val="00C70830"/>
    <w:rsid w:val="00C70BFD"/>
    <w:rsid w:val="00C70CF3"/>
    <w:rsid w:val="00C70D43"/>
    <w:rsid w:val="00C71001"/>
    <w:rsid w:val="00C7107D"/>
    <w:rsid w:val="00C71218"/>
    <w:rsid w:val="00C7165E"/>
    <w:rsid w:val="00C71DDB"/>
    <w:rsid w:val="00C724C4"/>
    <w:rsid w:val="00C72641"/>
    <w:rsid w:val="00C72D76"/>
    <w:rsid w:val="00C739A5"/>
    <w:rsid w:val="00C73DEA"/>
    <w:rsid w:val="00C7492E"/>
    <w:rsid w:val="00C7503D"/>
    <w:rsid w:val="00C77A71"/>
    <w:rsid w:val="00C8090A"/>
    <w:rsid w:val="00C815A2"/>
    <w:rsid w:val="00C8242E"/>
    <w:rsid w:val="00C839B0"/>
    <w:rsid w:val="00C85FE6"/>
    <w:rsid w:val="00C8742A"/>
    <w:rsid w:val="00C87E33"/>
    <w:rsid w:val="00C90579"/>
    <w:rsid w:val="00C911AA"/>
    <w:rsid w:val="00C915AE"/>
    <w:rsid w:val="00C91C39"/>
    <w:rsid w:val="00C93774"/>
    <w:rsid w:val="00C938C6"/>
    <w:rsid w:val="00C93AE2"/>
    <w:rsid w:val="00C941B3"/>
    <w:rsid w:val="00C942CC"/>
    <w:rsid w:val="00C9501A"/>
    <w:rsid w:val="00C9598A"/>
    <w:rsid w:val="00C96349"/>
    <w:rsid w:val="00C968DD"/>
    <w:rsid w:val="00C968FB"/>
    <w:rsid w:val="00C96E56"/>
    <w:rsid w:val="00C96F3D"/>
    <w:rsid w:val="00CA0419"/>
    <w:rsid w:val="00CA08A1"/>
    <w:rsid w:val="00CA1CA2"/>
    <w:rsid w:val="00CA248B"/>
    <w:rsid w:val="00CA28D2"/>
    <w:rsid w:val="00CA2BE2"/>
    <w:rsid w:val="00CA2FCC"/>
    <w:rsid w:val="00CA304B"/>
    <w:rsid w:val="00CA4FD9"/>
    <w:rsid w:val="00CA5C3A"/>
    <w:rsid w:val="00CA69B2"/>
    <w:rsid w:val="00CA6DB0"/>
    <w:rsid w:val="00CB01D0"/>
    <w:rsid w:val="00CB14EE"/>
    <w:rsid w:val="00CB22FE"/>
    <w:rsid w:val="00CB2533"/>
    <w:rsid w:val="00CB2665"/>
    <w:rsid w:val="00CB281A"/>
    <w:rsid w:val="00CB301F"/>
    <w:rsid w:val="00CB3945"/>
    <w:rsid w:val="00CB4E5B"/>
    <w:rsid w:val="00CB6B9F"/>
    <w:rsid w:val="00CB6DD3"/>
    <w:rsid w:val="00CC071E"/>
    <w:rsid w:val="00CC194C"/>
    <w:rsid w:val="00CC19F1"/>
    <w:rsid w:val="00CC2A5B"/>
    <w:rsid w:val="00CC2A6C"/>
    <w:rsid w:val="00CC2ED5"/>
    <w:rsid w:val="00CC32B5"/>
    <w:rsid w:val="00CC34AC"/>
    <w:rsid w:val="00CC452E"/>
    <w:rsid w:val="00CC4C77"/>
    <w:rsid w:val="00CC5562"/>
    <w:rsid w:val="00CC5FA4"/>
    <w:rsid w:val="00CD0A6F"/>
    <w:rsid w:val="00CD28DE"/>
    <w:rsid w:val="00CD3162"/>
    <w:rsid w:val="00CD3BBC"/>
    <w:rsid w:val="00CD3C52"/>
    <w:rsid w:val="00CD3EA8"/>
    <w:rsid w:val="00CD4097"/>
    <w:rsid w:val="00CD4AAC"/>
    <w:rsid w:val="00CD56C8"/>
    <w:rsid w:val="00CD5CF4"/>
    <w:rsid w:val="00CD65BF"/>
    <w:rsid w:val="00CD6DE9"/>
    <w:rsid w:val="00CD7078"/>
    <w:rsid w:val="00CD73DA"/>
    <w:rsid w:val="00CD791E"/>
    <w:rsid w:val="00CD7CAD"/>
    <w:rsid w:val="00CD7E6B"/>
    <w:rsid w:val="00CE0D1C"/>
    <w:rsid w:val="00CE0DDE"/>
    <w:rsid w:val="00CE12AC"/>
    <w:rsid w:val="00CE344A"/>
    <w:rsid w:val="00CE48CF"/>
    <w:rsid w:val="00CE5017"/>
    <w:rsid w:val="00CE58EA"/>
    <w:rsid w:val="00CE6ADA"/>
    <w:rsid w:val="00CE6D34"/>
    <w:rsid w:val="00CE733B"/>
    <w:rsid w:val="00CE7590"/>
    <w:rsid w:val="00CF0667"/>
    <w:rsid w:val="00CF11A4"/>
    <w:rsid w:val="00CF1403"/>
    <w:rsid w:val="00CF1713"/>
    <w:rsid w:val="00CF43A2"/>
    <w:rsid w:val="00CF4B8D"/>
    <w:rsid w:val="00CF6243"/>
    <w:rsid w:val="00CF62D9"/>
    <w:rsid w:val="00D010CD"/>
    <w:rsid w:val="00D019D1"/>
    <w:rsid w:val="00D02B76"/>
    <w:rsid w:val="00D02D15"/>
    <w:rsid w:val="00D03702"/>
    <w:rsid w:val="00D038DC"/>
    <w:rsid w:val="00D04CDC"/>
    <w:rsid w:val="00D05E0B"/>
    <w:rsid w:val="00D05E35"/>
    <w:rsid w:val="00D0614E"/>
    <w:rsid w:val="00D061D3"/>
    <w:rsid w:val="00D062B7"/>
    <w:rsid w:val="00D06C99"/>
    <w:rsid w:val="00D109ED"/>
    <w:rsid w:val="00D10C3C"/>
    <w:rsid w:val="00D1436D"/>
    <w:rsid w:val="00D14833"/>
    <w:rsid w:val="00D16C64"/>
    <w:rsid w:val="00D1717A"/>
    <w:rsid w:val="00D1767F"/>
    <w:rsid w:val="00D2003D"/>
    <w:rsid w:val="00D2016D"/>
    <w:rsid w:val="00D209B7"/>
    <w:rsid w:val="00D20B41"/>
    <w:rsid w:val="00D213E2"/>
    <w:rsid w:val="00D21DAA"/>
    <w:rsid w:val="00D2368C"/>
    <w:rsid w:val="00D24089"/>
    <w:rsid w:val="00D24E41"/>
    <w:rsid w:val="00D251DB"/>
    <w:rsid w:val="00D26F58"/>
    <w:rsid w:val="00D30560"/>
    <w:rsid w:val="00D30C7D"/>
    <w:rsid w:val="00D31C83"/>
    <w:rsid w:val="00D31D1C"/>
    <w:rsid w:val="00D31D29"/>
    <w:rsid w:val="00D31E57"/>
    <w:rsid w:val="00D3286F"/>
    <w:rsid w:val="00D330F0"/>
    <w:rsid w:val="00D33B07"/>
    <w:rsid w:val="00D34CFE"/>
    <w:rsid w:val="00D34EE3"/>
    <w:rsid w:val="00D35A95"/>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67C"/>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BDF"/>
    <w:rsid w:val="00D7070D"/>
    <w:rsid w:val="00D727D6"/>
    <w:rsid w:val="00D72977"/>
    <w:rsid w:val="00D7333E"/>
    <w:rsid w:val="00D734F1"/>
    <w:rsid w:val="00D738A0"/>
    <w:rsid w:val="00D74D4B"/>
    <w:rsid w:val="00D7561E"/>
    <w:rsid w:val="00D76254"/>
    <w:rsid w:val="00D767CB"/>
    <w:rsid w:val="00D7767A"/>
    <w:rsid w:val="00D7798E"/>
    <w:rsid w:val="00D77A6C"/>
    <w:rsid w:val="00D80602"/>
    <w:rsid w:val="00D80F0C"/>
    <w:rsid w:val="00D80FFF"/>
    <w:rsid w:val="00D82072"/>
    <w:rsid w:val="00D83643"/>
    <w:rsid w:val="00D83692"/>
    <w:rsid w:val="00D840C2"/>
    <w:rsid w:val="00D84CE4"/>
    <w:rsid w:val="00D85135"/>
    <w:rsid w:val="00D85B82"/>
    <w:rsid w:val="00D86560"/>
    <w:rsid w:val="00D868DB"/>
    <w:rsid w:val="00D86BA5"/>
    <w:rsid w:val="00D874DE"/>
    <w:rsid w:val="00D90D10"/>
    <w:rsid w:val="00D91D13"/>
    <w:rsid w:val="00D92495"/>
    <w:rsid w:val="00D93178"/>
    <w:rsid w:val="00D94431"/>
    <w:rsid w:val="00D95493"/>
    <w:rsid w:val="00D96962"/>
    <w:rsid w:val="00D96AA1"/>
    <w:rsid w:val="00D96B95"/>
    <w:rsid w:val="00DA0232"/>
    <w:rsid w:val="00DA0395"/>
    <w:rsid w:val="00DA067A"/>
    <w:rsid w:val="00DA0E58"/>
    <w:rsid w:val="00DA1188"/>
    <w:rsid w:val="00DA22E0"/>
    <w:rsid w:val="00DA35A2"/>
    <w:rsid w:val="00DA43BA"/>
    <w:rsid w:val="00DA5B1A"/>
    <w:rsid w:val="00DA63AD"/>
    <w:rsid w:val="00DB11A6"/>
    <w:rsid w:val="00DB15AF"/>
    <w:rsid w:val="00DB2C07"/>
    <w:rsid w:val="00DB3087"/>
    <w:rsid w:val="00DB39BC"/>
    <w:rsid w:val="00DB47DB"/>
    <w:rsid w:val="00DB578E"/>
    <w:rsid w:val="00DB579F"/>
    <w:rsid w:val="00DB5844"/>
    <w:rsid w:val="00DB5B62"/>
    <w:rsid w:val="00DB5BB9"/>
    <w:rsid w:val="00DB5CF2"/>
    <w:rsid w:val="00DB6339"/>
    <w:rsid w:val="00DB72F6"/>
    <w:rsid w:val="00DC05E6"/>
    <w:rsid w:val="00DC074C"/>
    <w:rsid w:val="00DC0A08"/>
    <w:rsid w:val="00DC0E5B"/>
    <w:rsid w:val="00DC1C37"/>
    <w:rsid w:val="00DC2005"/>
    <w:rsid w:val="00DC22F4"/>
    <w:rsid w:val="00DC278D"/>
    <w:rsid w:val="00DC29ED"/>
    <w:rsid w:val="00DC3482"/>
    <w:rsid w:val="00DC5DAB"/>
    <w:rsid w:val="00DC6E63"/>
    <w:rsid w:val="00DC6EF7"/>
    <w:rsid w:val="00DC7A16"/>
    <w:rsid w:val="00DC7EC1"/>
    <w:rsid w:val="00DC7FF7"/>
    <w:rsid w:val="00DD057D"/>
    <w:rsid w:val="00DD2811"/>
    <w:rsid w:val="00DD2BD8"/>
    <w:rsid w:val="00DD34D2"/>
    <w:rsid w:val="00DD37A6"/>
    <w:rsid w:val="00DD3A52"/>
    <w:rsid w:val="00DD41A1"/>
    <w:rsid w:val="00DD421D"/>
    <w:rsid w:val="00DD427B"/>
    <w:rsid w:val="00DD4427"/>
    <w:rsid w:val="00DD66F8"/>
    <w:rsid w:val="00DD6FE7"/>
    <w:rsid w:val="00DE0486"/>
    <w:rsid w:val="00DE11C4"/>
    <w:rsid w:val="00DE17A2"/>
    <w:rsid w:val="00DE1CD7"/>
    <w:rsid w:val="00DE26A9"/>
    <w:rsid w:val="00DE3ED1"/>
    <w:rsid w:val="00DE416F"/>
    <w:rsid w:val="00DE4978"/>
    <w:rsid w:val="00DE4D66"/>
    <w:rsid w:val="00DE5E85"/>
    <w:rsid w:val="00DE6386"/>
    <w:rsid w:val="00DE6682"/>
    <w:rsid w:val="00DE7843"/>
    <w:rsid w:val="00DF027A"/>
    <w:rsid w:val="00DF09F3"/>
    <w:rsid w:val="00DF0C77"/>
    <w:rsid w:val="00DF0F54"/>
    <w:rsid w:val="00DF1068"/>
    <w:rsid w:val="00DF1A12"/>
    <w:rsid w:val="00DF4281"/>
    <w:rsid w:val="00DF50D2"/>
    <w:rsid w:val="00DF520D"/>
    <w:rsid w:val="00DF6130"/>
    <w:rsid w:val="00DF675D"/>
    <w:rsid w:val="00DF6CA6"/>
    <w:rsid w:val="00E00D65"/>
    <w:rsid w:val="00E013D7"/>
    <w:rsid w:val="00E0150F"/>
    <w:rsid w:val="00E017A1"/>
    <w:rsid w:val="00E029C6"/>
    <w:rsid w:val="00E02F46"/>
    <w:rsid w:val="00E02FFE"/>
    <w:rsid w:val="00E0444C"/>
    <w:rsid w:val="00E05562"/>
    <w:rsid w:val="00E06268"/>
    <w:rsid w:val="00E06D48"/>
    <w:rsid w:val="00E07373"/>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389E"/>
    <w:rsid w:val="00E23A5B"/>
    <w:rsid w:val="00E23F11"/>
    <w:rsid w:val="00E24181"/>
    <w:rsid w:val="00E24E91"/>
    <w:rsid w:val="00E254C5"/>
    <w:rsid w:val="00E25868"/>
    <w:rsid w:val="00E27608"/>
    <w:rsid w:val="00E27E2C"/>
    <w:rsid w:val="00E3038A"/>
    <w:rsid w:val="00E30C17"/>
    <w:rsid w:val="00E31FE0"/>
    <w:rsid w:val="00E32941"/>
    <w:rsid w:val="00E32A88"/>
    <w:rsid w:val="00E33809"/>
    <w:rsid w:val="00E3491D"/>
    <w:rsid w:val="00E34BB3"/>
    <w:rsid w:val="00E34C87"/>
    <w:rsid w:val="00E35004"/>
    <w:rsid w:val="00E415DA"/>
    <w:rsid w:val="00E41ADA"/>
    <w:rsid w:val="00E42698"/>
    <w:rsid w:val="00E426C1"/>
    <w:rsid w:val="00E436A4"/>
    <w:rsid w:val="00E44099"/>
    <w:rsid w:val="00E44BA5"/>
    <w:rsid w:val="00E47A00"/>
    <w:rsid w:val="00E5029D"/>
    <w:rsid w:val="00E520F5"/>
    <w:rsid w:val="00E53C5D"/>
    <w:rsid w:val="00E54FCA"/>
    <w:rsid w:val="00E555E0"/>
    <w:rsid w:val="00E55652"/>
    <w:rsid w:val="00E5623F"/>
    <w:rsid w:val="00E569CA"/>
    <w:rsid w:val="00E6092F"/>
    <w:rsid w:val="00E6242D"/>
    <w:rsid w:val="00E639C3"/>
    <w:rsid w:val="00E63DBD"/>
    <w:rsid w:val="00E6534B"/>
    <w:rsid w:val="00E671E5"/>
    <w:rsid w:val="00E70A0F"/>
    <w:rsid w:val="00E70B48"/>
    <w:rsid w:val="00E71771"/>
    <w:rsid w:val="00E73222"/>
    <w:rsid w:val="00E73292"/>
    <w:rsid w:val="00E749BE"/>
    <w:rsid w:val="00E75514"/>
    <w:rsid w:val="00E75AAB"/>
    <w:rsid w:val="00E76269"/>
    <w:rsid w:val="00E76687"/>
    <w:rsid w:val="00E76B69"/>
    <w:rsid w:val="00E77E95"/>
    <w:rsid w:val="00E80032"/>
    <w:rsid w:val="00E81903"/>
    <w:rsid w:val="00E81FED"/>
    <w:rsid w:val="00E823A3"/>
    <w:rsid w:val="00E82C25"/>
    <w:rsid w:val="00E82DD3"/>
    <w:rsid w:val="00E83D52"/>
    <w:rsid w:val="00E843A0"/>
    <w:rsid w:val="00E846DB"/>
    <w:rsid w:val="00E84D64"/>
    <w:rsid w:val="00E856DD"/>
    <w:rsid w:val="00E85D1F"/>
    <w:rsid w:val="00E86BA8"/>
    <w:rsid w:val="00E86C7E"/>
    <w:rsid w:val="00E878FD"/>
    <w:rsid w:val="00E90316"/>
    <w:rsid w:val="00E913F0"/>
    <w:rsid w:val="00E91532"/>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3687"/>
    <w:rsid w:val="00EA3F06"/>
    <w:rsid w:val="00EA4493"/>
    <w:rsid w:val="00EA4515"/>
    <w:rsid w:val="00EA4E30"/>
    <w:rsid w:val="00EA5079"/>
    <w:rsid w:val="00EA5431"/>
    <w:rsid w:val="00EA5856"/>
    <w:rsid w:val="00EA5AFC"/>
    <w:rsid w:val="00EB03D5"/>
    <w:rsid w:val="00EB2724"/>
    <w:rsid w:val="00EB3DC9"/>
    <w:rsid w:val="00EB47AC"/>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40"/>
    <w:rsid w:val="00ED46DC"/>
    <w:rsid w:val="00ED73CF"/>
    <w:rsid w:val="00ED755D"/>
    <w:rsid w:val="00ED7625"/>
    <w:rsid w:val="00ED7E13"/>
    <w:rsid w:val="00EE0805"/>
    <w:rsid w:val="00EE14EB"/>
    <w:rsid w:val="00EE16F0"/>
    <w:rsid w:val="00EE2F02"/>
    <w:rsid w:val="00EE3A9C"/>
    <w:rsid w:val="00EE3D8B"/>
    <w:rsid w:val="00EE41F1"/>
    <w:rsid w:val="00EE4F64"/>
    <w:rsid w:val="00EE5092"/>
    <w:rsid w:val="00EE51CA"/>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4002"/>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2B09"/>
    <w:rsid w:val="00F22D92"/>
    <w:rsid w:val="00F23040"/>
    <w:rsid w:val="00F23397"/>
    <w:rsid w:val="00F234BD"/>
    <w:rsid w:val="00F238C2"/>
    <w:rsid w:val="00F24B99"/>
    <w:rsid w:val="00F24C2A"/>
    <w:rsid w:val="00F25163"/>
    <w:rsid w:val="00F25609"/>
    <w:rsid w:val="00F274AF"/>
    <w:rsid w:val="00F27995"/>
    <w:rsid w:val="00F30945"/>
    <w:rsid w:val="00F30EA7"/>
    <w:rsid w:val="00F31261"/>
    <w:rsid w:val="00F315ED"/>
    <w:rsid w:val="00F3219A"/>
    <w:rsid w:val="00F32217"/>
    <w:rsid w:val="00F32957"/>
    <w:rsid w:val="00F32A23"/>
    <w:rsid w:val="00F33263"/>
    <w:rsid w:val="00F33469"/>
    <w:rsid w:val="00F3443A"/>
    <w:rsid w:val="00F3458A"/>
    <w:rsid w:val="00F347E3"/>
    <w:rsid w:val="00F34E33"/>
    <w:rsid w:val="00F35973"/>
    <w:rsid w:val="00F35FE5"/>
    <w:rsid w:val="00F371D3"/>
    <w:rsid w:val="00F37DA4"/>
    <w:rsid w:val="00F429FD"/>
    <w:rsid w:val="00F42CBF"/>
    <w:rsid w:val="00F4301A"/>
    <w:rsid w:val="00F43051"/>
    <w:rsid w:val="00F43ABB"/>
    <w:rsid w:val="00F43E5B"/>
    <w:rsid w:val="00F4597F"/>
    <w:rsid w:val="00F468E3"/>
    <w:rsid w:val="00F46CB3"/>
    <w:rsid w:val="00F46E4E"/>
    <w:rsid w:val="00F46F0E"/>
    <w:rsid w:val="00F470EE"/>
    <w:rsid w:val="00F501D7"/>
    <w:rsid w:val="00F50C9C"/>
    <w:rsid w:val="00F51C21"/>
    <w:rsid w:val="00F51EF5"/>
    <w:rsid w:val="00F521D2"/>
    <w:rsid w:val="00F52554"/>
    <w:rsid w:val="00F52747"/>
    <w:rsid w:val="00F53485"/>
    <w:rsid w:val="00F543F4"/>
    <w:rsid w:val="00F56AF0"/>
    <w:rsid w:val="00F56FC3"/>
    <w:rsid w:val="00F57B0C"/>
    <w:rsid w:val="00F60302"/>
    <w:rsid w:val="00F62708"/>
    <w:rsid w:val="00F630B6"/>
    <w:rsid w:val="00F6388E"/>
    <w:rsid w:val="00F63950"/>
    <w:rsid w:val="00F65144"/>
    <w:rsid w:val="00F65471"/>
    <w:rsid w:val="00F65CDC"/>
    <w:rsid w:val="00F670B3"/>
    <w:rsid w:val="00F70BC8"/>
    <w:rsid w:val="00F71727"/>
    <w:rsid w:val="00F71FBD"/>
    <w:rsid w:val="00F74418"/>
    <w:rsid w:val="00F76E0E"/>
    <w:rsid w:val="00F76F0B"/>
    <w:rsid w:val="00F77098"/>
    <w:rsid w:val="00F77105"/>
    <w:rsid w:val="00F77370"/>
    <w:rsid w:val="00F77379"/>
    <w:rsid w:val="00F809A9"/>
    <w:rsid w:val="00F80FF3"/>
    <w:rsid w:val="00F819CA"/>
    <w:rsid w:val="00F81BFA"/>
    <w:rsid w:val="00F830D0"/>
    <w:rsid w:val="00F84A5E"/>
    <w:rsid w:val="00F84ADC"/>
    <w:rsid w:val="00F84E1D"/>
    <w:rsid w:val="00F856F9"/>
    <w:rsid w:val="00F85A8A"/>
    <w:rsid w:val="00F862BE"/>
    <w:rsid w:val="00F865EA"/>
    <w:rsid w:val="00F86EDC"/>
    <w:rsid w:val="00F878E5"/>
    <w:rsid w:val="00F90E36"/>
    <w:rsid w:val="00F91241"/>
    <w:rsid w:val="00F921C9"/>
    <w:rsid w:val="00F92AA5"/>
    <w:rsid w:val="00F92EEA"/>
    <w:rsid w:val="00F93114"/>
    <w:rsid w:val="00F93561"/>
    <w:rsid w:val="00F94053"/>
    <w:rsid w:val="00F95A40"/>
    <w:rsid w:val="00F9650F"/>
    <w:rsid w:val="00F96D19"/>
    <w:rsid w:val="00F974FF"/>
    <w:rsid w:val="00F97ACC"/>
    <w:rsid w:val="00F97B41"/>
    <w:rsid w:val="00FA068B"/>
    <w:rsid w:val="00FA0D64"/>
    <w:rsid w:val="00FA1290"/>
    <w:rsid w:val="00FA141D"/>
    <w:rsid w:val="00FA30FC"/>
    <w:rsid w:val="00FA31E7"/>
    <w:rsid w:val="00FA355E"/>
    <w:rsid w:val="00FA3D08"/>
    <w:rsid w:val="00FA4835"/>
    <w:rsid w:val="00FA5723"/>
    <w:rsid w:val="00FA5A26"/>
    <w:rsid w:val="00FA5AC6"/>
    <w:rsid w:val="00FA5C44"/>
    <w:rsid w:val="00FA6165"/>
    <w:rsid w:val="00FA6950"/>
    <w:rsid w:val="00FA7351"/>
    <w:rsid w:val="00FA7530"/>
    <w:rsid w:val="00FB01FF"/>
    <w:rsid w:val="00FB17BC"/>
    <w:rsid w:val="00FB2878"/>
    <w:rsid w:val="00FB38E7"/>
    <w:rsid w:val="00FB5F2F"/>
    <w:rsid w:val="00FB693F"/>
    <w:rsid w:val="00FB705A"/>
    <w:rsid w:val="00FC05A0"/>
    <w:rsid w:val="00FC0706"/>
    <w:rsid w:val="00FC0FCE"/>
    <w:rsid w:val="00FC1D95"/>
    <w:rsid w:val="00FC2057"/>
    <w:rsid w:val="00FC34DA"/>
    <w:rsid w:val="00FC3E00"/>
    <w:rsid w:val="00FC4A6B"/>
    <w:rsid w:val="00FC5187"/>
    <w:rsid w:val="00FC6240"/>
    <w:rsid w:val="00FC7DAC"/>
    <w:rsid w:val="00FD015D"/>
    <w:rsid w:val="00FD03C7"/>
    <w:rsid w:val="00FD0AC2"/>
    <w:rsid w:val="00FD153C"/>
    <w:rsid w:val="00FD2F9F"/>
    <w:rsid w:val="00FD3C28"/>
    <w:rsid w:val="00FD4579"/>
    <w:rsid w:val="00FD6717"/>
    <w:rsid w:val="00FD695E"/>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8A2"/>
    <w:rsid w:val="00FE7ABA"/>
    <w:rsid w:val="00FF00FA"/>
    <w:rsid w:val="00FF015B"/>
    <w:rsid w:val="00FF0EE8"/>
    <w:rsid w:val="00FF0F1B"/>
    <w:rsid w:val="00FF1216"/>
    <w:rsid w:val="00FF2A6C"/>
    <w:rsid w:val="00FF33D2"/>
    <w:rsid w:val="00FF3738"/>
    <w:rsid w:val="00FF38F3"/>
    <w:rsid w:val="00FF3A28"/>
    <w:rsid w:val="00FF3ABC"/>
    <w:rsid w:val="00FF4A89"/>
    <w:rsid w:val="00FF4D01"/>
    <w:rsid w:val="00FF4FA5"/>
    <w:rsid w:val="00FF521D"/>
    <w:rsid w:val="00FF59FB"/>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937C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uiPriority w:val="34"/>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40237</Words>
  <Characters>241428</Characters>
  <Application>Microsoft Office Word</Application>
  <DocSecurity>0</DocSecurity>
  <Lines>2011</Lines>
  <Paragraphs>562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Edyta K</cp:lastModifiedBy>
  <cp:revision>2</cp:revision>
  <cp:lastPrinted>2018-02-21T08:20:00Z</cp:lastPrinted>
  <dcterms:created xsi:type="dcterms:W3CDTF">2026-07-01T09:36:00Z</dcterms:created>
  <dcterms:modified xsi:type="dcterms:W3CDTF">2026-07-01T09:36:00Z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