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1CC18" w14:textId="77777777" w:rsidR="005F3056" w:rsidRPr="006F7314" w:rsidRDefault="005F3056" w:rsidP="003E5577">
      <w:pPr>
        <w:pStyle w:val="Bezodstpw"/>
        <w:jc w:val="center"/>
        <w:rPr>
          <w:rFonts w:ascii="Times New Roman" w:hAnsi="Times New Roman" w:cs="Times New Roman"/>
          <w:b/>
        </w:rPr>
      </w:pPr>
    </w:p>
    <w:p w14:paraId="3C3C450B" w14:textId="3890510A" w:rsidR="003E5577" w:rsidRPr="006F7314" w:rsidRDefault="003E5577" w:rsidP="003E5577">
      <w:pPr>
        <w:pStyle w:val="Bezodstpw"/>
        <w:jc w:val="center"/>
        <w:rPr>
          <w:rFonts w:ascii="Times New Roman" w:hAnsi="Times New Roman" w:cs="Times New Roman"/>
          <w:b/>
        </w:rPr>
      </w:pPr>
      <w:r w:rsidRPr="006F7314">
        <w:rPr>
          <w:rFonts w:ascii="Times New Roman" w:hAnsi="Times New Roman" w:cs="Times New Roman"/>
          <w:b/>
        </w:rPr>
        <w:t>WYKAZ WNIOSKÓW</w:t>
      </w:r>
    </w:p>
    <w:p w14:paraId="6F318FEF" w14:textId="77777777" w:rsidR="003E5577" w:rsidRPr="006F7314" w:rsidRDefault="003E5577" w:rsidP="003E5577">
      <w:pPr>
        <w:pStyle w:val="Bezodstpw"/>
        <w:jc w:val="center"/>
        <w:rPr>
          <w:rFonts w:ascii="Times New Roman" w:hAnsi="Times New Roman" w:cs="Times New Roman"/>
          <w:b/>
        </w:rPr>
      </w:pPr>
      <w:r w:rsidRPr="006F7314">
        <w:rPr>
          <w:rFonts w:ascii="Times New Roman" w:hAnsi="Times New Roman" w:cs="Times New Roman"/>
          <w:b/>
        </w:rPr>
        <w:t>DO MIEJSCOWEGO PLANU ZAGOSPODAROWANIA PRZESTRZENNEGO</w:t>
      </w:r>
      <w:r w:rsidR="00A30361" w:rsidRPr="006F7314">
        <w:rPr>
          <w:rFonts w:ascii="Times New Roman" w:hAnsi="Times New Roman" w:cs="Times New Roman"/>
          <w:b/>
        </w:rPr>
        <w:t xml:space="preserve"> </w:t>
      </w:r>
    </w:p>
    <w:p w14:paraId="4E0A4C5C" w14:textId="77777777" w:rsidR="00C31D38" w:rsidRPr="006F7314" w:rsidRDefault="00C31D38" w:rsidP="005F3056">
      <w:pPr>
        <w:pStyle w:val="Bezodstpw"/>
        <w:rPr>
          <w:rFonts w:ascii="Times New Roman" w:hAnsi="Times New Roman" w:cs="Times New Roman"/>
        </w:rPr>
      </w:pPr>
    </w:p>
    <w:p w14:paraId="627102CF" w14:textId="77777777" w:rsidR="005F3056" w:rsidRPr="006F7314" w:rsidRDefault="003E5577" w:rsidP="004A4D79">
      <w:pPr>
        <w:pStyle w:val="Bezodstpw"/>
        <w:jc w:val="center"/>
        <w:rPr>
          <w:rFonts w:ascii="Times New Roman" w:hAnsi="Times New Roman" w:cs="Times New Roman"/>
        </w:rPr>
      </w:pPr>
      <w:r w:rsidRPr="006F7314">
        <w:rPr>
          <w:rFonts w:ascii="Times New Roman" w:hAnsi="Times New Roman" w:cs="Times New Roman"/>
        </w:rPr>
        <w:t xml:space="preserve">Wykaz dotyczy projektu </w:t>
      </w:r>
      <w:r w:rsidR="00311FA6" w:rsidRPr="006F7314">
        <w:rPr>
          <w:rFonts w:ascii="Times New Roman" w:hAnsi="Times New Roman" w:cs="Times New Roman"/>
        </w:rPr>
        <w:t xml:space="preserve">miejscowego planu zagospodarowania przestrzennego </w:t>
      </w:r>
      <w:r w:rsidR="002024B8" w:rsidRPr="006F7314">
        <w:rPr>
          <w:rFonts w:ascii="Times New Roman" w:hAnsi="Times New Roman" w:cs="Times New Roman"/>
        </w:rPr>
        <w:t>części miasta Trzemeszno</w:t>
      </w:r>
      <w:r w:rsidR="002D587C" w:rsidRPr="006F7314">
        <w:rPr>
          <w:rFonts w:ascii="Times New Roman" w:hAnsi="Times New Roman" w:cs="Times New Roman"/>
        </w:rPr>
        <w:t>,</w:t>
      </w:r>
    </w:p>
    <w:p w14:paraId="7C203D16" w14:textId="73E91717" w:rsidR="0065613D" w:rsidRPr="006F7314" w:rsidRDefault="002D587C" w:rsidP="004A4D79">
      <w:pPr>
        <w:pStyle w:val="Bezodstpw"/>
        <w:jc w:val="center"/>
        <w:rPr>
          <w:rFonts w:ascii="Times New Roman" w:hAnsi="Times New Roman" w:cs="Times New Roman"/>
        </w:rPr>
      </w:pPr>
      <w:r w:rsidRPr="006F7314">
        <w:rPr>
          <w:rFonts w:ascii="Times New Roman" w:hAnsi="Times New Roman" w:cs="Times New Roman"/>
        </w:rPr>
        <w:t>na podstawie Uchwały Nr</w:t>
      </w:r>
      <w:r w:rsidR="004A4D79" w:rsidRPr="006F7314">
        <w:rPr>
          <w:rFonts w:ascii="Times New Roman" w:hAnsi="Times New Roman" w:cs="Times New Roman"/>
        </w:rPr>
        <w:t xml:space="preserve"> </w:t>
      </w:r>
      <w:r w:rsidR="001B7033" w:rsidRPr="006F7314">
        <w:rPr>
          <w:rFonts w:ascii="Times New Roman" w:hAnsi="Times New Roman" w:cs="Times New Roman"/>
        </w:rPr>
        <w:t>X</w:t>
      </w:r>
      <w:r w:rsidR="002024B8" w:rsidRPr="006F7314">
        <w:rPr>
          <w:rFonts w:ascii="Times New Roman" w:hAnsi="Times New Roman" w:cs="Times New Roman"/>
        </w:rPr>
        <w:t>LV</w:t>
      </w:r>
      <w:r w:rsidR="004A4D79" w:rsidRPr="006F7314">
        <w:rPr>
          <w:rFonts w:ascii="Times New Roman" w:hAnsi="Times New Roman" w:cs="Times New Roman"/>
        </w:rPr>
        <w:t>/</w:t>
      </w:r>
      <w:r w:rsidR="002024B8" w:rsidRPr="006F7314">
        <w:rPr>
          <w:rFonts w:ascii="Times New Roman" w:hAnsi="Times New Roman" w:cs="Times New Roman"/>
        </w:rPr>
        <w:t>419/2017</w:t>
      </w:r>
      <w:r w:rsidR="00B037B1" w:rsidRPr="006F7314">
        <w:rPr>
          <w:rFonts w:ascii="Times New Roman" w:hAnsi="Times New Roman" w:cs="Times New Roman"/>
        </w:rPr>
        <w:t xml:space="preserve"> Rady Miejs</w:t>
      </w:r>
      <w:r w:rsidR="004A4D79" w:rsidRPr="006F7314">
        <w:rPr>
          <w:rFonts w:ascii="Times New Roman" w:hAnsi="Times New Roman" w:cs="Times New Roman"/>
        </w:rPr>
        <w:t xml:space="preserve">kiej </w:t>
      </w:r>
      <w:r w:rsidR="002024B8" w:rsidRPr="006F7314">
        <w:rPr>
          <w:rFonts w:ascii="Times New Roman" w:hAnsi="Times New Roman" w:cs="Times New Roman"/>
        </w:rPr>
        <w:t>Trzemeszna</w:t>
      </w:r>
      <w:r w:rsidR="004A4D79" w:rsidRPr="006F7314">
        <w:rPr>
          <w:rFonts w:ascii="Times New Roman" w:hAnsi="Times New Roman" w:cs="Times New Roman"/>
        </w:rPr>
        <w:t xml:space="preserve"> z dnia </w:t>
      </w:r>
      <w:r w:rsidR="002024B8" w:rsidRPr="006F7314">
        <w:rPr>
          <w:rFonts w:ascii="Times New Roman" w:hAnsi="Times New Roman" w:cs="Times New Roman"/>
        </w:rPr>
        <w:t>26</w:t>
      </w:r>
      <w:r w:rsidR="00B037B1" w:rsidRPr="006F7314">
        <w:rPr>
          <w:rFonts w:ascii="Times New Roman" w:hAnsi="Times New Roman" w:cs="Times New Roman"/>
        </w:rPr>
        <w:t xml:space="preserve"> </w:t>
      </w:r>
      <w:r w:rsidR="005F3056" w:rsidRPr="006F7314">
        <w:rPr>
          <w:rFonts w:ascii="Times New Roman" w:hAnsi="Times New Roman" w:cs="Times New Roman"/>
        </w:rPr>
        <w:t>kwietni</w:t>
      </w:r>
      <w:r w:rsidR="002024B8" w:rsidRPr="006F7314">
        <w:rPr>
          <w:rFonts w:ascii="Times New Roman" w:hAnsi="Times New Roman" w:cs="Times New Roman"/>
        </w:rPr>
        <w:t>a</w:t>
      </w:r>
      <w:r w:rsidR="005C40DE" w:rsidRPr="006F7314">
        <w:rPr>
          <w:rFonts w:ascii="Times New Roman" w:hAnsi="Times New Roman" w:cs="Times New Roman"/>
        </w:rPr>
        <w:t xml:space="preserve"> </w:t>
      </w:r>
      <w:r w:rsidR="001B7033" w:rsidRPr="006F7314">
        <w:rPr>
          <w:rFonts w:ascii="Times New Roman" w:hAnsi="Times New Roman" w:cs="Times New Roman"/>
        </w:rPr>
        <w:t>201</w:t>
      </w:r>
      <w:r w:rsidR="002024B8" w:rsidRPr="006F7314">
        <w:rPr>
          <w:rFonts w:ascii="Times New Roman" w:hAnsi="Times New Roman" w:cs="Times New Roman"/>
        </w:rPr>
        <w:t>7</w:t>
      </w:r>
      <w:r w:rsidR="00B037B1" w:rsidRPr="006F7314">
        <w:rPr>
          <w:rFonts w:ascii="Times New Roman" w:hAnsi="Times New Roman" w:cs="Times New Roman"/>
        </w:rPr>
        <w:t xml:space="preserve"> r.</w:t>
      </w:r>
    </w:p>
    <w:p w14:paraId="7BD462C2" w14:textId="77777777" w:rsidR="00C31D38" w:rsidRPr="006F7314" w:rsidRDefault="00C31D38" w:rsidP="00C31D38">
      <w:pPr>
        <w:pStyle w:val="Bezodstpw"/>
        <w:jc w:val="center"/>
        <w:rPr>
          <w:rFonts w:ascii="Times New Roman" w:hAnsi="Times New Roman" w:cs="Times New Roman"/>
          <w:sz w:val="20"/>
          <w:szCs w:val="20"/>
        </w:rPr>
      </w:pPr>
    </w:p>
    <w:tbl>
      <w:tblPr>
        <w:tblStyle w:val="Tabela-Siatka"/>
        <w:tblW w:w="15343" w:type="dxa"/>
        <w:tblInd w:w="-459" w:type="dxa"/>
        <w:tblLayout w:type="fixed"/>
        <w:tblLook w:val="04A0" w:firstRow="1" w:lastRow="0" w:firstColumn="1" w:lastColumn="0" w:noHBand="0" w:noVBand="1"/>
      </w:tblPr>
      <w:tblGrid>
        <w:gridCol w:w="454"/>
        <w:gridCol w:w="1134"/>
        <w:gridCol w:w="1843"/>
        <w:gridCol w:w="6662"/>
        <w:gridCol w:w="1276"/>
        <w:gridCol w:w="1559"/>
        <w:gridCol w:w="1560"/>
        <w:gridCol w:w="855"/>
      </w:tblGrid>
      <w:tr w:rsidR="00C129F8" w:rsidRPr="006F7314" w14:paraId="4FEE2B3A" w14:textId="77777777" w:rsidTr="005F3056">
        <w:trPr>
          <w:trHeight w:val="714"/>
        </w:trPr>
        <w:tc>
          <w:tcPr>
            <w:tcW w:w="454" w:type="dxa"/>
            <w:vMerge w:val="restart"/>
            <w:vAlign w:val="center"/>
          </w:tcPr>
          <w:p w14:paraId="1DDDB0BA" w14:textId="77777777" w:rsidR="00C129F8" w:rsidRPr="006F7314" w:rsidRDefault="00C129F8" w:rsidP="008557C2">
            <w:pPr>
              <w:jc w:val="center"/>
              <w:rPr>
                <w:rFonts w:ascii="Times New Roman" w:hAnsi="Times New Roman" w:cs="Times New Roman"/>
                <w:sz w:val="18"/>
                <w:szCs w:val="18"/>
              </w:rPr>
            </w:pPr>
            <w:r w:rsidRPr="006F7314">
              <w:rPr>
                <w:rFonts w:ascii="Times New Roman" w:hAnsi="Times New Roman" w:cs="Times New Roman"/>
                <w:sz w:val="18"/>
                <w:szCs w:val="18"/>
              </w:rPr>
              <w:t>Lp.</w:t>
            </w:r>
          </w:p>
        </w:tc>
        <w:tc>
          <w:tcPr>
            <w:tcW w:w="1134" w:type="dxa"/>
            <w:vMerge w:val="restart"/>
            <w:vAlign w:val="center"/>
          </w:tcPr>
          <w:p w14:paraId="5CD199F9" w14:textId="77777777" w:rsidR="00C129F8" w:rsidRPr="006F7314" w:rsidRDefault="00C129F8" w:rsidP="008557C2">
            <w:pPr>
              <w:jc w:val="center"/>
              <w:rPr>
                <w:rFonts w:ascii="Times New Roman" w:hAnsi="Times New Roman" w:cs="Times New Roman"/>
                <w:sz w:val="18"/>
                <w:szCs w:val="18"/>
              </w:rPr>
            </w:pPr>
            <w:r w:rsidRPr="006F7314">
              <w:rPr>
                <w:rFonts w:ascii="Times New Roman" w:hAnsi="Times New Roman" w:cs="Times New Roman"/>
                <w:sz w:val="18"/>
                <w:szCs w:val="18"/>
              </w:rPr>
              <w:t>Data wpływu wniosku</w:t>
            </w:r>
          </w:p>
        </w:tc>
        <w:tc>
          <w:tcPr>
            <w:tcW w:w="1843" w:type="dxa"/>
            <w:vMerge w:val="restart"/>
            <w:vAlign w:val="center"/>
          </w:tcPr>
          <w:p w14:paraId="3632DFD7" w14:textId="40AAE969" w:rsidR="00C129F8" w:rsidRPr="006F7314" w:rsidRDefault="00C129F8" w:rsidP="006F7314">
            <w:pPr>
              <w:jc w:val="center"/>
              <w:rPr>
                <w:rFonts w:ascii="Times New Roman" w:hAnsi="Times New Roman" w:cs="Times New Roman"/>
                <w:sz w:val="18"/>
                <w:szCs w:val="18"/>
              </w:rPr>
            </w:pPr>
            <w:r w:rsidRPr="006F7314">
              <w:rPr>
                <w:rFonts w:ascii="Times New Roman" w:hAnsi="Times New Roman" w:cs="Times New Roman"/>
                <w:sz w:val="18"/>
                <w:szCs w:val="18"/>
              </w:rPr>
              <w:t>Nazwisko i imię, nazwa jednostki organizacyjnej i adres</w:t>
            </w:r>
          </w:p>
        </w:tc>
        <w:tc>
          <w:tcPr>
            <w:tcW w:w="6662" w:type="dxa"/>
            <w:vMerge w:val="restart"/>
            <w:vAlign w:val="center"/>
          </w:tcPr>
          <w:p w14:paraId="58C208F4" w14:textId="77777777" w:rsidR="00C129F8" w:rsidRPr="006F7314" w:rsidRDefault="00C129F8" w:rsidP="008557C2">
            <w:pPr>
              <w:jc w:val="center"/>
              <w:rPr>
                <w:rFonts w:ascii="Times New Roman" w:hAnsi="Times New Roman" w:cs="Times New Roman"/>
                <w:sz w:val="18"/>
                <w:szCs w:val="18"/>
              </w:rPr>
            </w:pPr>
            <w:r w:rsidRPr="006F7314">
              <w:rPr>
                <w:rFonts w:ascii="Times New Roman" w:hAnsi="Times New Roman" w:cs="Times New Roman"/>
                <w:sz w:val="18"/>
                <w:szCs w:val="18"/>
              </w:rPr>
              <w:t>Treść wniosku</w:t>
            </w:r>
          </w:p>
        </w:tc>
        <w:tc>
          <w:tcPr>
            <w:tcW w:w="1276" w:type="dxa"/>
            <w:vMerge w:val="restart"/>
            <w:vAlign w:val="center"/>
          </w:tcPr>
          <w:p w14:paraId="26DE6E48" w14:textId="77777777" w:rsidR="00C129F8" w:rsidRPr="006F7314" w:rsidRDefault="007C0AD7" w:rsidP="008557C2">
            <w:pPr>
              <w:jc w:val="center"/>
              <w:rPr>
                <w:rFonts w:ascii="Times New Roman" w:hAnsi="Times New Roman" w:cs="Times New Roman"/>
                <w:sz w:val="18"/>
                <w:szCs w:val="18"/>
              </w:rPr>
            </w:pPr>
            <w:r w:rsidRPr="006F7314">
              <w:rPr>
                <w:rFonts w:ascii="Times New Roman" w:hAnsi="Times New Roman" w:cs="Times New Roman"/>
                <w:sz w:val="18"/>
                <w:szCs w:val="18"/>
              </w:rPr>
              <w:t>Oznacze</w:t>
            </w:r>
            <w:r w:rsidR="00C129F8" w:rsidRPr="006F7314">
              <w:rPr>
                <w:rFonts w:ascii="Times New Roman" w:hAnsi="Times New Roman" w:cs="Times New Roman"/>
                <w:sz w:val="18"/>
                <w:szCs w:val="18"/>
              </w:rPr>
              <w:t>nie nieruchomości której dotyczy wniosek</w:t>
            </w:r>
          </w:p>
        </w:tc>
        <w:tc>
          <w:tcPr>
            <w:tcW w:w="3119" w:type="dxa"/>
            <w:gridSpan w:val="2"/>
            <w:vAlign w:val="center"/>
          </w:tcPr>
          <w:p w14:paraId="3E397A60" w14:textId="77777777" w:rsidR="00C129F8" w:rsidRPr="006F7314" w:rsidRDefault="00C129F8" w:rsidP="005F3056">
            <w:pPr>
              <w:jc w:val="center"/>
              <w:rPr>
                <w:rFonts w:ascii="Times New Roman" w:hAnsi="Times New Roman" w:cs="Times New Roman"/>
                <w:sz w:val="18"/>
                <w:szCs w:val="18"/>
              </w:rPr>
            </w:pPr>
            <w:r w:rsidRPr="006F7314">
              <w:rPr>
                <w:rFonts w:ascii="Times New Roman" w:hAnsi="Times New Roman" w:cs="Times New Roman"/>
                <w:sz w:val="18"/>
                <w:szCs w:val="18"/>
              </w:rPr>
              <w:t>Rozstrzygnięcie w sprawie rozpatrzenia wniosku</w:t>
            </w:r>
          </w:p>
        </w:tc>
        <w:tc>
          <w:tcPr>
            <w:tcW w:w="855" w:type="dxa"/>
            <w:vMerge w:val="restart"/>
            <w:vAlign w:val="center"/>
          </w:tcPr>
          <w:p w14:paraId="3E1893E2" w14:textId="77777777" w:rsidR="00C129F8" w:rsidRPr="006F7314" w:rsidRDefault="00C129F8" w:rsidP="008557C2">
            <w:pPr>
              <w:jc w:val="center"/>
              <w:rPr>
                <w:rFonts w:ascii="Times New Roman" w:hAnsi="Times New Roman" w:cs="Times New Roman"/>
                <w:sz w:val="18"/>
                <w:szCs w:val="18"/>
              </w:rPr>
            </w:pPr>
            <w:r w:rsidRPr="006F7314">
              <w:rPr>
                <w:rFonts w:ascii="Times New Roman" w:hAnsi="Times New Roman" w:cs="Times New Roman"/>
                <w:sz w:val="18"/>
                <w:szCs w:val="18"/>
              </w:rPr>
              <w:t>Uwagi</w:t>
            </w:r>
          </w:p>
        </w:tc>
      </w:tr>
      <w:tr w:rsidR="00C129F8" w:rsidRPr="006F7314" w14:paraId="3DC42658" w14:textId="77777777" w:rsidTr="005F3056">
        <w:tc>
          <w:tcPr>
            <w:tcW w:w="454" w:type="dxa"/>
            <w:vMerge/>
          </w:tcPr>
          <w:p w14:paraId="7EFD4002" w14:textId="77777777" w:rsidR="00C129F8" w:rsidRPr="006F7314" w:rsidRDefault="00C129F8" w:rsidP="008557C2">
            <w:pPr>
              <w:jc w:val="center"/>
              <w:rPr>
                <w:rFonts w:ascii="Times New Roman" w:hAnsi="Times New Roman" w:cs="Times New Roman"/>
                <w:sz w:val="18"/>
                <w:szCs w:val="18"/>
              </w:rPr>
            </w:pPr>
          </w:p>
        </w:tc>
        <w:tc>
          <w:tcPr>
            <w:tcW w:w="1134" w:type="dxa"/>
            <w:vMerge/>
          </w:tcPr>
          <w:p w14:paraId="548D9B2A" w14:textId="77777777" w:rsidR="00C129F8" w:rsidRPr="006F7314" w:rsidRDefault="00C129F8" w:rsidP="008557C2">
            <w:pPr>
              <w:rPr>
                <w:rFonts w:ascii="Times New Roman" w:hAnsi="Times New Roman" w:cs="Times New Roman"/>
                <w:sz w:val="18"/>
                <w:szCs w:val="18"/>
              </w:rPr>
            </w:pPr>
          </w:p>
        </w:tc>
        <w:tc>
          <w:tcPr>
            <w:tcW w:w="1843" w:type="dxa"/>
            <w:vMerge/>
          </w:tcPr>
          <w:p w14:paraId="57867FA2" w14:textId="77777777" w:rsidR="00C129F8" w:rsidRPr="006F7314" w:rsidRDefault="00C129F8" w:rsidP="008557C2">
            <w:pPr>
              <w:jc w:val="center"/>
              <w:rPr>
                <w:rFonts w:ascii="Times New Roman" w:hAnsi="Times New Roman" w:cs="Times New Roman"/>
                <w:sz w:val="18"/>
                <w:szCs w:val="18"/>
              </w:rPr>
            </w:pPr>
          </w:p>
        </w:tc>
        <w:tc>
          <w:tcPr>
            <w:tcW w:w="6662" w:type="dxa"/>
            <w:vMerge/>
          </w:tcPr>
          <w:p w14:paraId="5DDB60D6" w14:textId="77777777" w:rsidR="00C129F8" w:rsidRPr="006F7314" w:rsidRDefault="00C129F8" w:rsidP="008557C2">
            <w:pPr>
              <w:jc w:val="center"/>
              <w:rPr>
                <w:rFonts w:ascii="Times New Roman" w:hAnsi="Times New Roman" w:cs="Times New Roman"/>
                <w:sz w:val="18"/>
                <w:szCs w:val="18"/>
              </w:rPr>
            </w:pPr>
          </w:p>
        </w:tc>
        <w:tc>
          <w:tcPr>
            <w:tcW w:w="1276" w:type="dxa"/>
            <w:vMerge/>
          </w:tcPr>
          <w:p w14:paraId="441EDCAA" w14:textId="77777777" w:rsidR="00C129F8" w:rsidRPr="006F7314" w:rsidRDefault="00C129F8" w:rsidP="008557C2">
            <w:pPr>
              <w:jc w:val="center"/>
              <w:rPr>
                <w:rFonts w:ascii="Times New Roman" w:hAnsi="Times New Roman" w:cs="Times New Roman"/>
                <w:sz w:val="18"/>
                <w:szCs w:val="18"/>
              </w:rPr>
            </w:pPr>
          </w:p>
        </w:tc>
        <w:tc>
          <w:tcPr>
            <w:tcW w:w="1559" w:type="dxa"/>
            <w:vAlign w:val="center"/>
          </w:tcPr>
          <w:p w14:paraId="6F044750" w14:textId="77777777" w:rsidR="00C129F8" w:rsidRPr="006F7314" w:rsidRDefault="007B7C3A" w:rsidP="008557C2">
            <w:pPr>
              <w:jc w:val="center"/>
              <w:rPr>
                <w:rFonts w:ascii="Times New Roman" w:hAnsi="Times New Roman" w:cs="Times New Roman"/>
                <w:sz w:val="18"/>
                <w:szCs w:val="18"/>
              </w:rPr>
            </w:pPr>
            <w:r w:rsidRPr="006F7314">
              <w:rPr>
                <w:rFonts w:ascii="Times New Roman" w:hAnsi="Times New Roman" w:cs="Times New Roman"/>
                <w:sz w:val="18"/>
                <w:szCs w:val="18"/>
              </w:rPr>
              <w:t>Wniosek uwzględ</w:t>
            </w:r>
            <w:r w:rsidRPr="006F7314">
              <w:rPr>
                <w:rFonts w:ascii="Times New Roman" w:hAnsi="Times New Roman" w:cs="Times New Roman"/>
                <w:sz w:val="18"/>
                <w:szCs w:val="18"/>
              </w:rPr>
              <w:softHyphen/>
              <w:t>niony</w:t>
            </w:r>
          </w:p>
        </w:tc>
        <w:tc>
          <w:tcPr>
            <w:tcW w:w="1560" w:type="dxa"/>
            <w:vAlign w:val="center"/>
          </w:tcPr>
          <w:p w14:paraId="1230B4F0" w14:textId="6CA45F6D" w:rsidR="00C129F8" w:rsidRPr="006F7314" w:rsidRDefault="00C129F8" w:rsidP="008557C2">
            <w:pPr>
              <w:jc w:val="center"/>
              <w:rPr>
                <w:rFonts w:ascii="Times New Roman" w:hAnsi="Times New Roman" w:cs="Times New Roman"/>
                <w:sz w:val="18"/>
                <w:szCs w:val="18"/>
              </w:rPr>
            </w:pPr>
            <w:r w:rsidRPr="006F7314">
              <w:rPr>
                <w:rFonts w:ascii="Times New Roman" w:hAnsi="Times New Roman" w:cs="Times New Roman"/>
                <w:sz w:val="18"/>
                <w:szCs w:val="18"/>
              </w:rPr>
              <w:t>Wniosek nieuwzględniony</w:t>
            </w:r>
          </w:p>
        </w:tc>
        <w:tc>
          <w:tcPr>
            <w:tcW w:w="855" w:type="dxa"/>
            <w:vMerge/>
          </w:tcPr>
          <w:p w14:paraId="719A0BD0" w14:textId="77777777" w:rsidR="00C129F8" w:rsidRPr="006F7314" w:rsidRDefault="00C129F8" w:rsidP="008557C2">
            <w:pPr>
              <w:rPr>
                <w:rFonts w:ascii="Times New Roman" w:hAnsi="Times New Roman" w:cs="Times New Roman"/>
                <w:sz w:val="18"/>
                <w:szCs w:val="18"/>
              </w:rPr>
            </w:pPr>
          </w:p>
        </w:tc>
      </w:tr>
      <w:tr w:rsidR="00C129F8" w:rsidRPr="006F7314" w14:paraId="6916909A" w14:textId="77777777" w:rsidTr="005F3056">
        <w:tc>
          <w:tcPr>
            <w:tcW w:w="454" w:type="dxa"/>
            <w:vAlign w:val="center"/>
          </w:tcPr>
          <w:p w14:paraId="28FFDA82" w14:textId="2CACF662" w:rsidR="00C129F8" w:rsidRPr="006F7314" w:rsidRDefault="00C129F8" w:rsidP="008557C2">
            <w:pPr>
              <w:jc w:val="center"/>
              <w:rPr>
                <w:rFonts w:ascii="Times New Roman" w:hAnsi="Times New Roman" w:cs="Times New Roman"/>
                <w:sz w:val="18"/>
                <w:szCs w:val="18"/>
              </w:rPr>
            </w:pPr>
            <w:r w:rsidRPr="006F7314">
              <w:rPr>
                <w:rFonts w:ascii="Times New Roman" w:hAnsi="Times New Roman" w:cs="Times New Roman"/>
                <w:sz w:val="18"/>
                <w:szCs w:val="18"/>
              </w:rPr>
              <w:t>1</w:t>
            </w:r>
          </w:p>
        </w:tc>
        <w:tc>
          <w:tcPr>
            <w:tcW w:w="1134" w:type="dxa"/>
            <w:vAlign w:val="center"/>
          </w:tcPr>
          <w:p w14:paraId="7A6E6D36" w14:textId="32EC4201" w:rsidR="00C129F8" w:rsidRPr="006F7314" w:rsidRDefault="00C129F8" w:rsidP="008557C2">
            <w:pPr>
              <w:jc w:val="center"/>
              <w:rPr>
                <w:rFonts w:ascii="Times New Roman" w:hAnsi="Times New Roman" w:cs="Times New Roman"/>
                <w:sz w:val="18"/>
                <w:szCs w:val="18"/>
              </w:rPr>
            </w:pPr>
            <w:r w:rsidRPr="006F7314">
              <w:rPr>
                <w:rFonts w:ascii="Times New Roman" w:hAnsi="Times New Roman" w:cs="Times New Roman"/>
                <w:sz w:val="18"/>
                <w:szCs w:val="18"/>
              </w:rPr>
              <w:t>2</w:t>
            </w:r>
          </w:p>
        </w:tc>
        <w:tc>
          <w:tcPr>
            <w:tcW w:w="1843" w:type="dxa"/>
            <w:vAlign w:val="center"/>
          </w:tcPr>
          <w:p w14:paraId="7960B576" w14:textId="58258856" w:rsidR="00C129F8" w:rsidRPr="006F7314" w:rsidRDefault="00C129F8" w:rsidP="008557C2">
            <w:pPr>
              <w:jc w:val="center"/>
              <w:rPr>
                <w:rFonts w:ascii="Times New Roman" w:hAnsi="Times New Roman" w:cs="Times New Roman"/>
                <w:sz w:val="18"/>
                <w:szCs w:val="18"/>
              </w:rPr>
            </w:pPr>
            <w:r w:rsidRPr="006F7314">
              <w:rPr>
                <w:rFonts w:ascii="Times New Roman" w:hAnsi="Times New Roman" w:cs="Times New Roman"/>
                <w:sz w:val="18"/>
                <w:szCs w:val="18"/>
              </w:rPr>
              <w:t>3</w:t>
            </w:r>
          </w:p>
        </w:tc>
        <w:tc>
          <w:tcPr>
            <w:tcW w:w="6662" w:type="dxa"/>
            <w:vAlign w:val="center"/>
          </w:tcPr>
          <w:p w14:paraId="0E1E7205" w14:textId="0274D52A" w:rsidR="00C129F8" w:rsidRPr="006F7314" w:rsidRDefault="00C129F8" w:rsidP="008557C2">
            <w:pPr>
              <w:jc w:val="center"/>
              <w:rPr>
                <w:rFonts w:ascii="Times New Roman" w:hAnsi="Times New Roman" w:cs="Times New Roman"/>
                <w:sz w:val="18"/>
                <w:szCs w:val="18"/>
              </w:rPr>
            </w:pPr>
            <w:r w:rsidRPr="006F7314">
              <w:rPr>
                <w:rFonts w:ascii="Times New Roman" w:hAnsi="Times New Roman" w:cs="Times New Roman"/>
                <w:sz w:val="18"/>
                <w:szCs w:val="18"/>
              </w:rPr>
              <w:t>4</w:t>
            </w:r>
          </w:p>
        </w:tc>
        <w:tc>
          <w:tcPr>
            <w:tcW w:w="1276" w:type="dxa"/>
            <w:vAlign w:val="center"/>
          </w:tcPr>
          <w:p w14:paraId="4108F0EC" w14:textId="57224B47" w:rsidR="00C129F8" w:rsidRPr="006F7314" w:rsidRDefault="00C129F8" w:rsidP="008557C2">
            <w:pPr>
              <w:jc w:val="center"/>
              <w:rPr>
                <w:rFonts w:ascii="Times New Roman" w:hAnsi="Times New Roman" w:cs="Times New Roman"/>
                <w:sz w:val="18"/>
                <w:szCs w:val="18"/>
              </w:rPr>
            </w:pPr>
            <w:r w:rsidRPr="006F7314">
              <w:rPr>
                <w:rFonts w:ascii="Times New Roman" w:hAnsi="Times New Roman" w:cs="Times New Roman"/>
                <w:sz w:val="18"/>
                <w:szCs w:val="18"/>
              </w:rPr>
              <w:t>5</w:t>
            </w:r>
          </w:p>
        </w:tc>
        <w:tc>
          <w:tcPr>
            <w:tcW w:w="1559" w:type="dxa"/>
            <w:vAlign w:val="center"/>
          </w:tcPr>
          <w:p w14:paraId="0F0F760A" w14:textId="59AEC447" w:rsidR="00C129F8" w:rsidRPr="006F7314" w:rsidRDefault="00C129F8" w:rsidP="008557C2">
            <w:pPr>
              <w:jc w:val="center"/>
              <w:rPr>
                <w:rFonts w:ascii="Times New Roman" w:hAnsi="Times New Roman" w:cs="Times New Roman"/>
                <w:sz w:val="18"/>
                <w:szCs w:val="18"/>
              </w:rPr>
            </w:pPr>
            <w:r w:rsidRPr="006F7314">
              <w:rPr>
                <w:rFonts w:ascii="Times New Roman" w:hAnsi="Times New Roman" w:cs="Times New Roman"/>
                <w:sz w:val="18"/>
                <w:szCs w:val="18"/>
              </w:rPr>
              <w:t>6</w:t>
            </w:r>
          </w:p>
        </w:tc>
        <w:tc>
          <w:tcPr>
            <w:tcW w:w="1560" w:type="dxa"/>
            <w:vAlign w:val="center"/>
          </w:tcPr>
          <w:p w14:paraId="5F300B1D" w14:textId="20ACAE56" w:rsidR="00C129F8" w:rsidRPr="006F7314" w:rsidRDefault="00C129F8" w:rsidP="008557C2">
            <w:pPr>
              <w:jc w:val="center"/>
              <w:rPr>
                <w:rFonts w:ascii="Times New Roman" w:hAnsi="Times New Roman" w:cs="Times New Roman"/>
                <w:sz w:val="18"/>
                <w:szCs w:val="18"/>
              </w:rPr>
            </w:pPr>
            <w:r w:rsidRPr="006F7314">
              <w:rPr>
                <w:rFonts w:ascii="Times New Roman" w:hAnsi="Times New Roman" w:cs="Times New Roman"/>
                <w:sz w:val="18"/>
                <w:szCs w:val="18"/>
              </w:rPr>
              <w:t>7</w:t>
            </w:r>
          </w:p>
        </w:tc>
        <w:tc>
          <w:tcPr>
            <w:tcW w:w="855" w:type="dxa"/>
            <w:vAlign w:val="center"/>
          </w:tcPr>
          <w:p w14:paraId="51273B30" w14:textId="1BA8EB37" w:rsidR="00C129F8" w:rsidRPr="006F7314" w:rsidRDefault="00C129F8" w:rsidP="008557C2">
            <w:pPr>
              <w:jc w:val="center"/>
              <w:rPr>
                <w:rFonts w:ascii="Times New Roman" w:hAnsi="Times New Roman" w:cs="Times New Roman"/>
                <w:sz w:val="18"/>
                <w:szCs w:val="18"/>
              </w:rPr>
            </w:pPr>
            <w:r w:rsidRPr="006F7314">
              <w:rPr>
                <w:rFonts w:ascii="Times New Roman" w:hAnsi="Times New Roman" w:cs="Times New Roman"/>
                <w:sz w:val="18"/>
                <w:szCs w:val="18"/>
              </w:rPr>
              <w:t>8</w:t>
            </w:r>
          </w:p>
        </w:tc>
      </w:tr>
      <w:tr w:rsidR="0095067B" w:rsidRPr="006F7314" w14:paraId="4AD6754F" w14:textId="77777777" w:rsidTr="005F3056">
        <w:tc>
          <w:tcPr>
            <w:tcW w:w="454" w:type="dxa"/>
            <w:vAlign w:val="center"/>
          </w:tcPr>
          <w:p w14:paraId="21B660EE" w14:textId="77777777" w:rsidR="0095067B" w:rsidRPr="006F7314" w:rsidRDefault="00F4785C" w:rsidP="008557C2">
            <w:pPr>
              <w:jc w:val="center"/>
              <w:rPr>
                <w:rFonts w:ascii="Times New Roman" w:hAnsi="Times New Roman" w:cs="Times New Roman"/>
                <w:sz w:val="18"/>
                <w:szCs w:val="18"/>
              </w:rPr>
            </w:pPr>
            <w:r w:rsidRPr="006F7314">
              <w:rPr>
                <w:rFonts w:ascii="Times New Roman" w:hAnsi="Times New Roman" w:cs="Times New Roman"/>
                <w:sz w:val="18"/>
                <w:szCs w:val="18"/>
              </w:rPr>
              <w:t>1.</w:t>
            </w:r>
          </w:p>
        </w:tc>
        <w:tc>
          <w:tcPr>
            <w:tcW w:w="1134" w:type="dxa"/>
          </w:tcPr>
          <w:p w14:paraId="6CB13D09" w14:textId="77777777" w:rsidR="0095067B" w:rsidRPr="006F7314" w:rsidRDefault="0095067B" w:rsidP="005F3056">
            <w:pPr>
              <w:jc w:val="center"/>
              <w:rPr>
                <w:rFonts w:ascii="Times New Roman" w:hAnsi="Times New Roman" w:cs="Times New Roman"/>
                <w:sz w:val="18"/>
                <w:szCs w:val="18"/>
              </w:rPr>
            </w:pPr>
          </w:p>
          <w:p w14:paraId="667F7369" w14:textId="77777777" w:rsidR="00F4785C" w:rsidRPr="006F7314" w:rsidRDefault="00F4785C" w:rsidP="005F3056">
            <w:pPr>
              <w:jc w:val="center"/>
              <w:rPr>
                <w:rFonts w:ascii="Times New Roman" w:hAnsi="Times New Roman" w:cs="Times New Roman"/>
                <w:sz w:val="18"/>
                <w:szCs w:val="18"/>
              </w:rPr>
            </w:pPr>
            <w:r w:rsidRPr="006F7314">
              <w:rPr>
                <w:rFonts w:ascii="Times New Roman" w:hAnsi="Times New Roman" w:cs="Times New Roman"/>
                <w:sz w:val="18"/>
                <w:szCs w:val="18"/>
              </w:rPr>
              <w:t>29.05.2017</w:t>
            </w:r>
          </w:p>
        </w:tc>
        <w:tc>
          <w:tcPr>
            <w:tcW w:w="1843" w:type="dxa"/>
          </w:tcPr>
          <w:p w14:paraId="427B67C6" w14:textId="77777777" w:rsidR="0095067B" w:rsidRPr="006F7314" w:rsidRDefault="0095067B" w:rsidP="00F4785C">
            <w:pPr>
              <w:rPr>
                <w:rFonts w:ascii="Times New Roman" w:hAnsi="Times New Roman" w:cs="Times New Roman"/>
                <w:sz w:val="18"/>
                <w:szCs w:val="18"/>
              </w:rPr>
            </w:pPr>
          </w:p>
          <w:p w14:paraId="1348EE99" w14:textId="77777777" w:rsidR="00F4785C" w:rsidRPr="006F7314" w:rsidRDefault="00F4785C" w:rsidP="00F4785C">
            <w:pPr>
              <w:rPr>
                <w:rFonts w:ascii="Times New Roman" w:hAnsi="Times New Roman" w:cs="Times New Roman"/>
                <w:sz w:val="18"/>
                <w:szCs w:val="18"/>
              </w:rPr>
            </w:pPr>
            <w:r w:rsidRPr="006F7314">
              <w:rPr>
                <w:rFonts w:ascii="Times New Roman" w:hAnsi="Times New Roman" w:cs="Times New Roman"/>
                <w:sz w:val="18"/>
                <w:szCs w:val="18"/>
              </w:rPr>
              <w:t>Regionalna Dyrekcja Lasów Państwowych w Toruniu</w:t>
            </w:r>
          </w:p>
          <w:p w14:paraId="6FF62AFC" w14:textId="6CF075F9" w:rsidR="00F4785C" w:rsidRPr="006F7314" w:rsidRDefault="00F4785C" w:rsidP="00F4785C">
            <w:pPr>
              <w:rPr>
                <w:rFonts w:ascii="Times New Roman" w:hAnsi="Times New Roman" w:cs="Times New Roman"/>
                <w:sz w:val="18"/>
                <w:szCs w:val="18"/>
              </w:rPr>
            </w:pPr>
            <w:r w:rsidRPr="006F7314">
              <w:rPr>
                <w:rFonts w:ascii="Times New Roman" w:hAnsi="Times New Roman" w:cs="Times New Roman"/>
                <w:sz w:val="18"/>
                <w:szCs w:val="18"/>
              </w:rPr>
              <w:t>ul. Mickiewicza 9</w:t>
            </w:r>
            <w:r w:rsidR="005F3056" w:rsidRPr="006F7314">
              <w:rPr>
                <w:rFonts w:ascii="Times New Roman" w:hAnsi="Times New Roman" w:cs="Times New Roman"/>
                <w:sz w:val="18"/>
                <w:szCs w:val="18"/>
              </w:rPr>
              <w:t>,</w:t>
            </w:r>
          </w:p>
          <w:p w14:paraId="51DC09B8" w14:textId="77777777" w:rsidR="00F4785C" w:rsidRPr="006F7314" w:rsidRDefault="00F4785C" w:rsidP="00F4785C">
            <w:pPr>
              <w:rPr>
                <w:rFonts w:ascii="Times New Roman" w:hAnsi="Times New Roman" w:cs="Times New Roman"/>
                <w:sz w:val="18"/>
                <w:szCs w:val="18"/>
              </w:rPr>
            </w:pPr>
            <w:r w:rsidRPr="006F7314">
              <w:rPr>
                <w:rFonts w:ascii="Times New Roman" w:hAnsi="Times New Roman" w:cs="Times New Roman"/>
                <w:sz w:val="18"/>
                <w:szCs w:val="18"/>
              </w:rPr>
              <w:t>87-100 Toruń</w:t>
            </w:r>
          </w:p>
        </w:tc>
        <w:tc>
          <w:tcPr>
            <w:tcW w:w="6662" w:type="dxa"/>
            <w:vAlign w:val="center"/>
          </w:tcPr>
          <w:p w14:paraId="016DC192" w14:textId="77777777" w:rsidR="00F4785C" w:rsidRPr="006F7314" w:rsidRDefault="00F4785C" w:rsidP="00F4785C">
            <w:pPr>
              <w:jc w:val="both"/>
              <w:rPr>
                <w:rFonts w:ascii="Times New Roman" w:hAnsi="Times New Roman" w:cs="Times New Roman"/>
                <w:sz w:val="18"/>
                <w:szCs w:val="18"/>
              </w:rPr>
            </w:pPr>
          </w:p>
          <w:p w14:paraId="6AA7BCD4" w14:textId="4FFA80A1" w:rsidR="00F4785C" w:rsidRPr="006F7314" w:rsidRDefault="00F4785C" w:rsidP="00F4785C">
            <w:pPr>
              <w:jc w:val="both"/>
              <w:rPr>
                <w:rFonts w:ascii="Times New Roman" w:hAnsi="Times New Roman" w:cs="Times New Roman"/>
                <w:sz w:val="18"/>
                <w:szCs w:val="18"/>
              </w:rPr>
            </w:pPr>
            <w:r w:rsidRPr="006F7314">
              <w:rPr>
                <w:rFonts w:ascii="Times New Roman" w:hAnsi="Times New Roman" w:cs="Times New Roman"/>
                <w:sz w:val="18"/>
                <w:szCs w:val="18"/>
              </w:rPr>
              <w:t>Przesyłając w załączeniu Kserokopię pisma Burmistrza Trzemeszna z dnia 18 maja 2017 roku, znak: Rl.6722.01.2017, doręczonego do RDLP w Toruniu dnia 24 maja 2017 roku, dot. zawiadomienia o podjęciu przez Radę Miejską Trzemeszna uchwały Nr</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XLV/419/2017 z dnia 26 kwietnia 2017 roku o przystąpieniu do sporządzenia miejscowego planu zagospodarowania przestrzennego terenu obejmującego część Miasta Trzemeszna, proszę, po zapoznaniu się z przesłanymi materiałami, o przedstawienie w Urzędzie Miejskim Trzemeszna ewentualnych wniosków i propozycji do sporządzanego planu, w terminie do dnia 14 czerwca 2017 roku.</w:t>
            </w:r>
          </w:p>
          <w:p w14:paraId="4003F319" w14:textId="77777777" w:rsidR="0095067B" w:rsidRPr="006F7314" w:rsidRDefault="00F4785C" w:rsidP="00F4785C">
            <w:pPr>
              <w:jc w:val="both"/>
              <w:rPr>
                <w:rFonts w:ascii="Times New Roman" w:hAnsi="Times New Roman" w:cs="Times New Roman"/>
                <w:sz w:val="18"/>
                <w:szCs w:val="18"/>
              </w:rPr>
            </w:pPr>
            <w:r w:rsidRPr="006F7314">
              <w:rPr>
                <w:rFonts w:ascii="Times New Roman" w:hAnsi="Times New Roman" w:cs="Times New Roman"/>
                <w:sz w:val="18"/>
                <w:szCs w:val="18"/>
              </w:rPr>
              <w:t>Kopię pisma w tej sprawie należy przesłać do wiadomości RDLP w Toruniu.</w:t>
            </w:r>
          </w:p>
          <w:p w14:paraId="7291E277" w14:textId="77777777" w:rsidR="00F4785C" w:rsidRPr="006F7314" w:rsidRDefault="00F4785C" w:rsidP="00F4785C">
            <w:pPr>
              <w:jc w:val="both"/>
              <w:rPr>
                <w:rFonts w:ascii="Times New Roman" w:hAnsi="Times New Roman" w:cs="Times New Roman"/>
                <w:sz w:val="18"/>
                <w:szCs w:val="18"/>
              </w:rPr>
            </w:pPr>
          </w:p>
        </w:tc>
        <w:tc>
          <w:tcPr>
            <w:tcW w:w="1276" w:type="dxa"/>
            <w:vAlign w:val="center"/>
          </w:tcPr>
          <w:p w14:paraId="61A9EE02" w14:textId="77777777" w:rsidR="0095067B" w:rsidRPr="006F7314" w:rsidRDefault="00F4785C" w:rsidP="008557C2">
            <w:pPr>
              <w:jc w:val="center"/>
              <w:rPr>
                <w:rFonts w:ascii="Times New Roman" w:hAnsi="Times New Roman" w:cs="Times New Roman"/>
                <w:sz w:val="18"/>
                <w:szCs w:val="18"/>
              </w:rPr>
            </w:pPr>
            <w:r w:rsidRPr="006F7314">
              <w:rPr>
                <w:rFonts w:ascii="Times New Roman" w:hAnsi="Times New Roman" w:cs="Times New Roman"/>
                <w:sz w:val="18"/>
                <w:szCs w:val="18"/>
              </w:rPr>
              <w:t>Obszar planu</w:t>
            </w:r>
          </w:p>
        </w:tc>
        <w:tc>
          <w:tcPr>
            <w:tcW w:w="1559" w:type="dxa"/>
            <w:vAlign w:val="center"/>
          </w:tcPr>
          <w:p w14:paraId="4F1CA974" w14:textId="77777777" w:rsidR="0095067B" w:rsidRPr="006F7314" w:rsidRDefault="00F4785C" w:rsidP="008557C2">
            <w:pPr>
              <w:jc w:val="center"/>
              <w:rPr>
                <w:rFonts w:ascii="Times New Roman" w:hAnsi="Times New Roman" w:cs="Times New Roman"/>
                <w:sz w:val="18"/>
                <w:szCs w:val="18"/>
              </w:rPr>
            </w:pPr>
            <w:r w:rsidRPr="006F7314">
              <w:rPr>
                <w:rFonts w:ascii="Times New Roman" w:hAnsi="Times New Roman" w:cs="Times New Roman"/>
                <w:b/>
                <w:sz w:val="18"/>
                <w:szCs w:val="18"/>
              </w:rPr>
              <w:t>X</w:t>
            </w:r>
          </w:p>
        </w:tc>
        <w:tc>
          <w:tcPr>
            <w:tcW w:w="1560" w:type="dxa"/>
            <w:vAlign w:val="center"/>
          </w:tcPr>
          <w:p w14:paraId="199DA21B" w14:textId="53BB7AD7" w:rsidR="0095067B" w:rsidRPr="006F7314" w:rsidRDefault="006F7314" w:rsidP="008557C2">
            <w:pPr>
              <w:jc w:val="center"/>
              <w:rPr>
                <w:rFonts w:ascii="Times New Roman" w:hAnsi="Times New Roman" w:cs="Times New Roman"/>
                <w:sz w:val="18"/>
                <w:szCs w:val="18"/>
              </w:rPr>
            </w:pPr>
            <w:r w:rsidRPr="006F7314">
              <w:rPr>
                <w:rFonts w:ascii="Times New Roman" w:hAnsi="Times New Roman" w:cs="Times New Roman"/>
                <w:sz w:val="18"/>
                <w:szCs w:val="18"/>
              </w:rPr>
              <w:t>–</w:t>
            </w:r>
          </w:p>
        </w:tc>
        <w:tc>
          <w:tcPr>
            <w:tcW w:w="855" w:type="dxa"/>
            <w:vAlign w:val="center"/>
          </w:tcPr>
          <w:p w14:paraId="4F60ACEA" w14:textId="3A546BE1" w:rsidR="0095067B" w:rsidRPr="006F7314" w:rsidRDefault="006F7314" w:rsidP="008557C2">
            <w:pPr>
              <w:jc w:val="center"/>
              <w:rPr>
                <w:rFonts w:ascii="Times New Roman" w:hAnsi="Times New Roman" w:cs="Times New Roman"/>
                <w:sz w:val="18"/>
                <w:szCs w:val="18"/>
              </w:rPr>
            </w:pPr>
            <w:r w:rsidRPr="006F7314">
              <w:rPr>
                <w:rFonts w:ascii="Times New Roman" w:hAnsi="Times New Roman" w:cs="Times New Roman"/>
                <w:sz w:val="18"/>
                <w:szCs w:val="18"/>
              </w:rPr>
              <w:t>–</w:t>
            </w:r>
          </w:p>
        </w:tc>
      </w:tr>
      <w:tr w:rsidR="00EA4FC3" w:rsidRPr="006F7314" w14:paraId="18F2DBD3" w14:textId="77777777" w:rsidTr="005F3056">
        <w:tc>
          <w:tcPr>
            <w:tcW w:w="454" w:type="dxa"/>
            <w:vAlign w:val="center"/>
          </w:tcPr>
          <w:p w14:paraId="205F2B8C" w14:textId="77777777" w:rsidR="00EA4FC3" w:rsidRPr="006F7314" w:rsidRDefault="00EA4FC3" w:rsidP="00EA4FC3">
            <w:pPr>
              <w:jc w:val="center"/>
              <w:rPr>
                <w:rFonts w:ascii="Times New Roman" w:hAnsi="Times New Roman" w:cs="Times New Roman"/>
                <w:sz w:val="18"/>
                <w:szCs w:val="18"/>
              </w:rPr>
            </w:pPr>
            <w:r w:rsidRPr="006F7314">
              <w:rPr>
                <w:rFonts w:ascii="Times New Roman" w:hAnsi="Times New Roman" w:cs="Times New Roman"/>
                <w:sz w:val="18"/>
                <w:szCs w:val="18"/>
              </w:rPr>
              <w:t>2.</w:t>
            </w:r>
          </w:p>
        </w:tc>
        <w:tc>
          <w:tcPr>
            <w:tcW w:w="1134" w:type="dxa"/>
          </w:tcPr>
          <w:p w14:paraId="7E165726" w14:textId="77777777" w:rsidR="00EA4FC3" w:rsidRPr="006F7314" w:rsidRDefault="00EA4FC3" w:rsidP="005F3056">
            <w:pPr>
              <w:jc w:val="center"/>
              <w:rPr>
                <w:rFonts w:ascii="Times New Roman" w:hAnsi="Times New Roman" w:cs="Times New Roman"/>
                <w:sz w:val="18"/>
                <w:szCs w:val="18"/>
              </w:rPr>
            </w:pPr>
          </w:p>
          <w:p w14:paraId="3A1A3CF9" w14:textId="77777777" w:rsidR="00EA4FC3" w:rsidRPr="006F7314" w:rsidRDefault="00EA4FC3" w:rsidP="005F3056">
            <w:pPr>
              <w:jc w:val="center"/>
              <w:rPr>
                <w:rFonts w:ascii="Times New Roman" w:hAnsi="Times New Roman" w:cs="Times New Roman"/>
                <w:sz w:val="18"/>
                <w:szCs w:val="18"/>
              </w:rPr>
            </w:pPr>
            <w:r w:rsidRPr="006F7314">
              <w:rPr>
                <w:rFonts w:ascii="Times New Roman" w:hAnsi="Times New Roman" w:cs="Times New Roman"/>
                <w:sz w:val="18"/>
                <w:szCs w:val="18"/>
              </w:rPr>
              <w:t>31.05.2017</w:t>
            </w:r>
          </w:p>
        </w:tc>
        <w:tc>
          <w:tcPr>
            <w:tcW w:w="1843" w:type="dxa"/>
          </w:tcPr>
          <w:p w14:paraId="1BA1F327" w14:textId="77777777" w:rsidR="00EA4FC3" w:rsidRPr="006F7314" w:rsidRDefault="00EA4FC3" w:rsidP="00EA4FC3">
            <w:pPr>
              <w:rPr>
                <w:rFonts w:ascii="Times New Roman" w:hAnsi="Times New Roman" w:cs="Times New Roman"/>
                <w:sz w:val="18"/>
                <w:szCs w:val="18"/>
              </w:rPr>
            </w:pPr>
          </w:p>
          <w:p w14:paraId="2EF9D8B7" w14:textId="77777777" w:rsidR="00EA4FC3" w:rsidRPr="006F7314" w:rsidRDefault="00EA4FC3" w:rsidP="00EA4FC3">
            <w:pPr>
              <w:rPr>
                <w:rFonts w:ascii="Times New Roman" w:hAnsi="Times New Roman" w:cs="Times New Roman"/>
                <w:sz w:val="18"/>
                <w:szCs w:val="18"/>
              </w:rPr>
            </w:pPr>
            <w:r w:rsidRPr="006F7314">
              <w:rPr>
                <w:rFonts w:ascii="Times New Roman" w:hAnsi="Times New Roman" w:cs="Times New Roman"/>
                <w:sz w:val="18"/>
                <w:szCs w:val="18"/>
              </w:rPr>
              <w:t>Polskie Górnictwo Naftowe I Gazownictwo SA</w:t>
            </w:r>
          </w:p>
          <w:p w14:paraId="41FBAB23" w14:textId="77777777" w:rsidR="00EA4FC3" w:rsidRPr="006F7314" w:rsidRDefault="00EA4FC3" w:rsidP="00EA4FC3">
            <w:pPr>
              <w:rPr>
                <w:rFonts w:ascii="Times New Roman" w:hAnsi="Times New Roman" w:cs="Times New Roman"/>
                <w:sz w:val="18"/>
                <w:szCs w:val="18"/>
              </w:rPr>
            </w:pPr>
            <w:r w:rsidRPr="006F7314">
              <w:rPr>
                <w:rFonts w:ascii="Times New Roman" w:hAnsi="Times New Roman" w:cs="Times New Roman"/>
                <w:sz w:val="18"/>
                <w:szCs w:val="18"/>
              </w:rPr>
              <w:t>Dział Uzgodnień Zewnętrznych</w:t>
            </w:r>
          </w:p>
          <w:p w14:paraId="6EE14291" w14:textId="5FEAD58E" w:rsidR="00EA4FC3" w:rsidRPr="006F7314" w:rsidRDefault="00EA4FC3" w:rsidP="00EA4FC3">
            <w:pPr>
              <w:rPr>
                <w:rFonts w:ascii="Times New Roman" w:hAnsi="Times New Roman" w:cs="Times New Roman"/>
                <w:sz w:val="18"/>
                <w:szCs w:val="18"/>
              </w:rPr>
            </w:pPr>
            <w:r w:rsidRPr="006F7314">
              <w:rPr>
                <w:rFonts w:ascii="Times New Roman" w:hAnsi="Times New Roman" w:cs="Times New Roman"/>
                <w:sz w:val="18"/>
                <w:szCs w:val="18"/>
              </w:rPr>
              <w:t>ul. Boh. Westerplatte 15</w:t>
            </w:r>
            <w:r w:rsidR="005F3056" w:rsidRPr="006F7314">
              <w:rPr>
                <w:rFonts w:ascii="Times New Roman" w:hAnsi="Times New Roman" w:cs="Times New Roman"/>
                <w:sz w:val="18"/>
                <w:szCs w:val="18"/>
              </w:rPr>
              <w:t>,</w:t>
            </w:r>
          </w:p>
          <w:p w14:paraId="52C3A13F" w14:textId="77777777" w:rsidR="00EA4FC3" w:rsidRPr="006F7314" w:rsidRDefault="00EA4FC3" w:rsidP="00EA4FC3">
            <w:pPr>
              <w:rPr>
                <w:rFonts w:ascii="Times New Roman" w:hAnsi="Times New Roman" w:cs="Times New Roman"/>
                <w:sz w:val="18"/>
                <w:szCs w:val="18"/>
              </w:rPr>
            </w:pPr>
            <w:r w:rsidRPr="006F7314">
              <w:rPr>
                <w:rFonts w:ascii="Times New Roman" w:hAnsi="Times New Roman" w:cs="Times New Roman"/>
                <w:sz w:val="18"/>
                <w:szCs w:val="18"/>
              </w:rPr>
              <w:t>65-034 Zielona Góra</w:t>
            </w:r>
          </w:p>
        </w:tc>
        <w:tc>
          <w:tcPr>
            <w:tcW w:w="6662" w:type="dxa"/>
            <w:vAlign w:val="center"/>
          </w:tcPr>
          <w:p w14:paraId="360DCF5F" w14:textId="77777777" w:rsidR="00EA4FC3" w:rsidRPr="006F7314" w:rsidRDefault="00EA4FC3" w:rsidP="00EA4FC3">
            <w:pPr>
              <w:jc w:val="both"/>
              <w:rPr>
                <w:rFonts w:ascii="Times New Roman" w:hAnsi="Times New Roman" w:cs="Times New Roman"/>
                <w:sz w:val="18"/>
                <w:szCs w:val="18"/>
              </w:rPr>
            </w:pPr>
          </w:p>
          <w:p w14:paraId="4AD92F0D" w14:textId="2F3A0514" w:rsidR="00EA4FC3" w:rsidRPr="006F7314" w:rsidRDefault="00EA4FC3" w:rsidP="00EA4FC3">
            <w:pPr>
              <w:jc w:val="both"/>
              <w:rPr>
                <w:rFonts w:ascii="Times New Roman" w:hAnsi="Times New Roman" w:cs="Times New Roman"/>
                <w:sz w:val="18"/>
                <w:szCs w:val="18"/>
              </w:rPr>
            </w:pPr>
            <w:r w:rsidRPr="006F7314">
              <w:rPr>
                <w:rFonts w:ascii="Times New Roman" w:hAnsi="Times New Roman" w:cs="Times New Roman"/>
                <w:sz w:val="18"/>
                <w:szCs w:val="18"/>
              </w:rPr>
              <w:t xml:space="preserve">Nawiązując   do    pisma    Burmistrza   Trzemeszna   z   dnia    18.05.2017    r.    znak: Rl.6722.01.2017 uprzejmie informujemy, że teren dla którego sporządza się miejscowy plan zagospodarowania przestrzennego nie leży na obszarze i terenie górniczym utworzonym   w   związku   z   wydobywaniem    ropy   naftowej   i   gazu   ziemnego, oraz nie ma na nim urządzeń technicznych i sieci gazowych będących własnością PGNiG S.A. Oddziału w Zielonej Górze. Jednocześnie  informujemy,  że  przedmiotowy  teren  znajduje  się  poza  obszarem koncesji  PGNiG  S.A. w Warszawie,   na  poszukiwanie  i </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 xml:space="preserve">rozpoznawanie złóż ropy naftowej i gazu ziemnego. Aktualnie   PGNiG   S.A.   Oddział  w  Zielonej   Górze   nie   planuje   realizacji   nowych </w:t>
            </w:r>
          </w:p>
          <w:p w14:paraId="02D5E31B" w14:textId="77777777" w:rsidR="00EA4FC3" w:rsidRPr="006F7314" w:rsidRDefault="00EA4FC3" w:rsidP="00EA4FC3">
            <w:pPr>
              <w:jc w:val="both"/>
              <w:rPr>
                <w:rFonts w:ascii="Times New Roman" w:hAnsi="Times New Roman" w:cs="Times New Roman"/>
                <w:sz w:val="18"/>
                <w:szCs w:val="18"/>
              </w:rPr>
            </w:pPr>
            <w:r w:rsidRPr="006F7314">
              <w:rPr>
                <w:rFonts w:ascii="Times New Roman" w:hAnsi="Times New Roman" w:cs="Times New Roman"/>
                <w:sz w:val="18"/>
                <w:szCs w:val="18"/>
              </w:rPr>
              <w:t>inwestycji na ww. terenie.</w:t>
            </w:r>
          </w:p>
          <w:p w14:paraId="08EEE0C4" w14:textId="77777777" w:rsidR="005F3056" w:rsidRPr="006F7314" w:rsidRDefault="005F3056" w:rsidP="00EA4FC3">
            <w:pPr>
              <w:jc w:val="both"/>
              <w:rPr>
                <w:rFonts w:ascii="Times New Roman" w:hAnsi="Times New Roman" w:cs="Times New Roman"/>
                <w:sz w:val="18"/>
                <w:szCs w:val="18"/>
              </w:rPr>
            </w:pPr>
          </w:p>
        </w:tc>
        <w:tc>
          <w:tcPr>
            <w:tcW w:w="1276" w:type="dxa"/>
            <w:vAlign w:val="center"/>
          </w:tcPr>
          <w:p w14:paraId="4F3166EA" w14:textId="77777777" w:rsidR="00EA4FC3" w:rsidRPr="006F7314" w:rsidRDefault="00EA4FC3" w:rsidP="00EA4FC3">
            <w:pPr>
              <w:jc w:val="center"/>
              <w:rPr>
                <w:rFonts w:ascii="Times New Roman" w:hAnsi="Times New Roman" w:cs="Times New Roman"/>
                <w:sz w:val="18"/>
                <w:szCs w:val="18"/>
              </w:rPr>
            </w:pPr>
            <w:r w:rsidRPr="006F7314">
              <w:rPr>
                <w:rFonts w:ascii="Times New Roman" w:hAnsi="Times New Roman" w:cs="Times New Roman"/>
                <w:sz w:val="18"/>
                <w:szCs w:val="18"/>
              </w:rPr>
              <w:t>Obszar planu</w:t>
            </w:r>
          </w:p>
        </w:tc>
        <w:tc>
          <w:tcPr>
            <w:tcW w:w="1559" w:type="dxa"/>
            <w:vAlign w:val="center"/>
          </w:tcPr>
          <w:p w14:paraId="35460330" w14:textId="77777777" w:rsidR="00EA4FC3" w:rsidRPr="006F7314" w:rsidRDefault="00EA4FC3" w:rsidP="00EA4FC3">
            <w:pPr>
              <w:jc w:val="center"/>
              <w:rPr>
                <w:rFonts w:ascii="Times New Roman" w:hAnsi="Times New Roman" w:cs="Times New Roman"/>
                <w:sz w:val="18"/>
                <w:szCs w:val="18"/>
              </w:rPr>
            </w:pPr>
            <w:r w:rsidRPr="006F7314">
              <w:rPr>
                <w:rFonts w:ascii="Times New Roman" w:hAnsi="Times New Roman" w:cs="Times New Roman"/>
                <w:b/>
                <w:sz w:val="18"/>
                <w:szCs w:val="18"/>
              </w:rPr>
              <w:t>X</w:t>
            </w:r>
          </w:p>
        </w:tc>
        <w:tc>
          <w:tcPr>
            <w:tcW w:w="1560" w:type="dxa"/>
            <w:vAlign w:val="center"/>
          </w:tcPr>
          <w:p w14:paraId="59F51CA8" w14:textId="5A647DB8" w:rsidR="00EA4FC3" w:rsidRPr="006F7314" w:rsidRDefault="006F7314" w:rsidP="00EA4FC3">
            <w:pPr>
              <w:jc w:val="center"/>
              <w:rPr>
                <w:rFonts w:ascii="Times New Roman" w:hAnsi="Times New Roman" w:cs="Times New Roman"/>
                <w:sz w:val="18"/>
                <w:szCs w:val="18"/>
              </w:rPr>
            </w:pPr>
            <w:r w:rsidRPr="006F7314">
              <w:rPr>
                <w:rFonts w:ascii="Times New Roman" w:hAnsi="Times New Roman" w:cs="Times New Roman"/>
                <w:sz w:val="18"/>
                <w:szCs w:val="18"/>
              </w:rPr>
              <w:t>–</w:t>
            </w:r>
          </w:p>
        </w:tc>
        <w:tc>
          <w:tcPr>
            <w:tcW w:w="855" w:type="dxa"/>
            <w:vAlign w:val="center"/>
          </w:tcPr>
          <w:p w14:paraId="2B59392A" w14:textId="5C37E019" w:rsidR="00EA4FC3" w:rsidRPr="006F7314" w:rsidRDefault="006F7314" w:rsidP="00EA4FC3">
            <w:pPr>
              <w:jc w:val="center"/>
              <w:rPr>
                <w:rFonts w:ascii="Times New Roman" w:hAnsi="Times New Roman" w:cs="Times New Roman"/>
                <w:sz w:val="18"/>
                <w:szCs w:val="18"/>
              </w:rPr>
            </w:pPr>
            <w:r w:rsidRPr="006F7314">
              <w:rPr>
                <w:rFonts w:ascii="Times New Roman" w:hAnsi="Times New Roman" w:cs="Times New Roman"/>
                <w:sz w:val="18"/>
                <w:szCs w:val="18"/>
              </w:rPr>
              <w:t>–</w:t>
            </w:r>
          </w:p>
        </w:tc>
      </w:tr>
      <w:tr w:rsidR="000F7234" w:rsidRPr="006F7314" w14:paraId="4ADD252C" w14:textId="77777777" w:rsidTr="005F3056">
        <w:tc>
          <w:tcPr>
            <w:tcW w:w="454" w:type="dxa"/>
            <w:vAlign w:val="center"/>
          </w:tcPr>
          <w:p w14:paraId="37E7DFC8" w14:textId="77777777" w:rsidR="000F7234" w:rsidRPr="006F7314" w:rsidRDefault="000F7234" w:rsidP="000F7234">
            <w:pPr>
              <w:jc w:val="center"/>
              <w:rPr>
                <w:rFonts w:ascii="Times New Roman" w:hAnsi="Times New Roman" w:cs="Times New Roman"/>
                <w:sz w:val="18"/>
                <w:szCs w:val="18"/>
              </w:rPr>
            </w:pPr>
            <w:r w:rsidRPr="006F7314">
              <w:rPr>
                <w:rFonts w:ascii="Times New Roman" w:hAnsi="Times New Roman" w:cs="Times New Roman"/>
                <w:sz w:val="18"/>
                <w:szCs w:val="18"/>
              </w:rPr>
              <w:t>3.</w:t>
            </w:r>
          </w:p>
        </w:tc>
        <w:tc>
          <w:tcPr>
            <w:tcW w:w="1134" w:type="dxa"/>
          </w:tcPr>
          <w:p w14:paraId="5580C2FD" w14:textId="77777777" w:rsidR="000F7234" w:rsidRPr="006F7314" w:rsidRDefault="000F7234" w:rsidP="000F7234">
            <w:pPr>
              <w:rPr>
                <w:rFonts w:ascii="Times New Roman" w:hAnsi="Times New Roman" w:cs="Times New Roman"/>
                <w:sz w:val="18"/>
                <w:szCs w:val="18"/>
              </w:rPr>
            </w:pPr>
          </w:p>
          <w:p w14:paraId="47C53AC0" w14:textId="77777777" w:rsidR="000F7234" w:rsidRPr="006F7314" w:rsidRDefault="000F7234" w:rsidP="000F7234">
            <w:pPr>
              <w:rPr>
                <w:rFonts w:ascii="Times New Roman" w:hAnsi="Times New Roman" w:cs="Times New Roman"/>
                <w:sz w:val="18"/>
                <w:szCs w:val="18"/>
              </w:rPr>
            </w:pPr>
            <w:r w:rsidRPr="006F7314">
              <w:rPr>
                <w:rFonts w:ascii="Times New Roman" w:hAnsi="Times New Roman" w:cs="Times New Roman"/>
                <w:sz w:val="18"/>
                <w:szCs w:val="18"/>
              </w:rPr>
              <w:t>07.06.2017</w:t>
            </w:r>
          </w:p>
        </w:tc>
        <w:tc>
          <w:tcPr>
            <w:tcW w:w="1843" w:type="dxa"/>
          </w:tcPr>
          <w:p w14:paraId="746BC598" w14:textId="77777777" w:rsidR="000F7234" w:rsidRPr="006F7314" w:rsidRDefault="000F7234" w:rsidP="000F7234">
            <w:pPr>
              <w:rPr>
                <w:rFonts w:ascii="Times New Roman" w:hAnsi="Times New Roman" w:cs="Times New Roman"/>
                <w:sz w:val="18"/>
                <w:szCs w:val="18"/>
              </w:rPr>
            </w:pPr>
          </w:p>
          <w:p w14:paraId="65883CFF" w14:textId="77777777" w:rsidR="000F7234" w:rsidRPr="006F7314" w:rsidRDefault="000F7234" w:rsidP="000F7234">
            <w:pPr>
              <w:rPr>
                <w:rFonts w:ascii="Times New Roman" w:hAnsi="Times New Roman" w:cs="Times New Roman"/>
                <w:sz w:val="18"/>
                <w:szCs w:val="18"/>
              </w:rPr>
            </w:pPr>
            <w:r w:rsidRPr="006F7314">
              <w:rPr>
                <w:rFonts w:ascii="Times New Roman" w:hAnsi="Times New Roman" w:cs="Times New Roman"/>
                <w:sz w:val="18"/>
                <w:szCs w:val="18"/>
              </w:rPr>
              <w:t>Wielkopolskie Zarząd Melioracji i Urządzeń Wodnych w Poznaniu</w:t>
            </w:r>
          </w:p>
          <w:p w14:paraId="3698E851" w14:textId="4F0F8B6A" w:rsidR="000F7234" w:rsidRPr="006F7314" w:rsidRDefault="000F7234" w:rsidP="000F7234">
            <w:pPr>
              <w:rPr>
                <w:rFonts w:ascii="Times New Roman" w:hAnsi="Times New Roman" w:cs="Times New Roman"/>
                <w:sz w:val="18"/>
                <w:szCs w:val="18"/>
              </w:rPr>
            </w:pPr>
            <w:r w:rsidRPr="006F7314">
              <w:rPr>
                <w:rFonts w:ascii="Times New Roman" w:hAnsi="Times New Roman" w:cs="Times New Roman"/>
                <w:sz w:val="18"/>
                <w:szCs w:val="18"/>
              </w:rPr>
              <w:t>ul. Piekary 17</w:t>
            </w:r>
            <w:r w:rsidR="005F3056" w:rsidRPr="006F7314">
              <w:rPr>
                <w:rFonts w:ascii="Times New Roman" w:hAnsi="Times New Roman" w:cs="Times New Roman"/>
                <w:sz w:val="18"/>
                <w:szCs w:val="18"/>
              </w:rPr>
              <w:t>,</w:t>
            </w:r>
          </w:p>
          <w:p w14:paraId="23153190" w14:textId="77777777" w:rsidR="000F7234" w:rsidRPr="006F7314" w:rsidRDefault="000F7234" w:rsidP="000F7234">
            <w:pPr>
              <w:rPr>
                <w:rFonts w:ascii="Times New Roman" w:hAnsi="Times New Roman" w:cs="Times New Roman"/>
                <w:sz w:val="18"/>
                <w:szCs w:val="18"/>
              </w:rPr>
            </w:pPr>
            <w:r w:rsidRPr="006F7314">
              <w:rPr>
                <w:rFonts w:ascii="Times New Roman" w:hAnsi="Times New Roman" w:cs="Times New Roman"/>
                <w:sz w:val="18"/>
                <w:szCs w:val="18"/>
              </w:rPr>
              <w:t>61-823 Poznań</w:t>
            </w:r>
          </w:p>
        </w:tc>
        <w:tc>
          <w:tcPr>
            <w:tcW w:w="6662" w:type="dxa"/>
            <w:vAlign w:val="center"/>
          </w:tcPr>
          <w:p w14:paraId="7F1B1562" w14:textId="77777777" w:rsidR="000F7234" w:rsidRPr="006F7314" w:rsidRDefault="000F7234" w:rsidP="000F7234">
            <w:pPr>
              <w:jc w:val="both"/>
              <w:rPr>
                <w:rFonts w:ascii="Times New Roman" w:hAnsi="Times New Roman" w:cs="Times New Roman"/>
                <w:sz w:val="18"/>
                <w:szCs w:val="18"/>
              </w:rPr>
            </w:pPr>
          </w:p>
          <w:p w14:paraId="2AC01020" w14:textId="77777777" w:rsidR="000F7234" w:rsidRPr="006F7314" w:rsidRDefault="000F7234" w:rsidP="000F7234">
            <w:pPr>
              <w:jc w:val="both"/>
              <w:rPr>
                <w:rFonts w:ascii="Times New Roman" w:hAnsi="Times New Roman" w:cs="Times New Roman"/>
                <w:sz w:val="18"/>
                <w:szCs w:val="18"/>
              </w:rPr>
            </w:pPr>
            <w:r w:rsidRPr="006F7314">
              <w:rPr>
                <w:rFonts w:ascii="Times New Roman" w:hAnsi="Times New Roman" w:cs="Times New Roman"/>
                <w:sz w:val="18"/>
                <w:szCs w:val="18"/>
              </w:rPr>
              <w:t>W odpowiedzi na pismo RI.6722.01.2017 z dnia 18.05.2017 r. w sprawie przystąpienia do sporządzenia miejscowego planu zagospodarowania przestrzennego terenu obejmującego część miasta Trzemeszna, Wielkopolski Zarząd Melioracji i Urządzeń Wodnych w</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 xml:space="preserve">Poznaniu, Inspektorat w Gnieźnie informuje, że nie wnosi sprzeciwu odnośnie planu zagospodarowania przestrzennego. Informujemy, że na ww. terenie nie znajdują się urządzenia melioracji podstawowej i cieków naturalnych. W razie ewentualnego natrafienia i uszkodzenia drenażu melioracyjnego na przedmiotowym </w:t>
            </w:r>
            <w:r w:rsidRPr="006F7314">
              <w:rPr>
                <w:rFonts w:ascii="Times New Roman" w:hAnsi="Times New Roman" w:cs="Times New Roman"/>
                <w:sz w:val="18"/>
                <w:szCs w:val="18"/>
              </w:rPr>
              <w:lastRenderedPageBreak/>
              <w:t>terenie należy naprawić go przy udziale upoważnionego przedstawiciela Gminnej Spółki Wodnej Trzemeszno. Ponadto informujemy, że wykonanie projektowanej inwestycji na przedmiotowym terenie nie może pogorszyć istniejących stosunków wodnych na działkach sąsiednich.</w:t>
            </w:r>
          </w:p>
          <w:p w14:paraId="075A50C1" w14:textId="465F1A15" w:rsidR="006F7314" w:rsidRPr="006F7314" w:rsidRDefault="006F7314" w:rsidP="000F7234">
            <w:pPr>
              <w:jc w:val="both"/>
              <w:rPr>
                <w:rFonts w:ascii="Times New Roman" w:hAnsi="Times New Roman" w:cs="Times New Roman"/>
                <w:sz w:val="18"/>
                <w:szCs w:val="18"/>
              </w:rPr>
            </w:pPr>
          </w:p>
        </w:tc>
        <w:tc>
          <w:tcPr>
            <w:tcW w:w="1276" w:type="dxa"/>
            <w:vAlign w:val="center"/>
          </w:tcPr>
          <w:p w14:paraId="2ED8B4E9" w14:textId="77777777" w:rsidR="000F7234" w:rsidRPr="006F7314" w:rsidRDefault="000F7234" w:rsidP="000F7234">
            <w:pPr>
              <w:jc w:val="center"/>
              <w:rPr>
                <w:rFonts w:ascii="Times New Roman" w:hAnsi="Times New Roman" w:cs="Times New Roman"/>
                <w:sz w:val="18"/>
                <w:szCs w:val="18"/>
              </w:rPr>
            </w:pPr>
            <w:r w:rsidRPr="006F7314">
              <w:rPr>
                <w:rFonts w:ascii="Times New Roman" w:hAnsi="Times New Roman" w:cs="Times New Roman"/>
                <w:sz w:val="18"/>
                <w:szCs w:val="18"/>
              </w:rPr>
              <w:lastRenderedPageBreak/>
              <w:t>Obszar planu</w:t>
            </w:r>
          </w:p>
        </w:tc>
        <w:tc>
          <w:tcPr>
            <w:tcW w:w="1559" w:type="dxa"/>
            <w:vAlign w:val="center"/>
          </w:tcPr>
          <w:p w14:paraId="4AA11C58" w14:textId="77777777" w:rsidR="000F7234" w:rsidRPr="006F7314" w:rsidRDefault="000F7234" w:rsidP="000F7234">
            <w:pPr>
              <w:jc w:val="center"/>
              <w:rPr>
                <w:rFonts w:ascii="Times New Roman" w:hAnsi="Times New Roman" w:cs="Times New Roman"/>
                <w:sz w:val="18"/>
                <w:szCs w:val="18"/>
              </w:rPr>
            </w:pPr>
            <w:r w:rsidRPr="006F7314">
              <w:rPr>
                <w:rFonts w:ascii="Times New Roman" w:hAnsi="Times New Roman" w:cs="Times New Roman"/>
                <w:b/>
                <w:sz w:val="18"/>
                <w:szCs w:val="18"/>
              </w:rPr>
              <w:t>X</w:t>
            </w:r>
          </w:p>
        </w:tc>
        <w:tc>
          <w:tcPr>
            <w:tcW w:w="1560" w:type="dxa"/>
            <w:vAlign w:val="center"/>
          </w:tcPr>
          <w:p w14:paraId="21C943AC" w14:textId="77C937D5" w:rsidR="000F7234" w:rsidRPr="006F7314" w:rsidRDefault="006F7314" w:rsidP="000F7234">
            <w:pPr>
              <w:jc w:val="center"/>
              <w:rPr>
                <w:rFonts w:ascii="Times New Roman" w:hAnsi="Times New Roman" w:cs="Times New Roman"/>
                <w:sz w:val="18"/>
                <w:szCs w:val="18"/>
              </w:rPr>
            </w:pPr>
            <w:r w:rsidRPr="006F7314">
              <w:rPr>
                <w:rFonts w:ascii="Times New Roman" w:hAnsi="Times New Roman" w:cs="Times New Roman"/>
                <w:sz w:val="18"/>
                <w:szCs w:val="18"/>
              </w:rPr>
              <w:t>–</w:t>
            </w:r>
          </w:p>
        </w:tc>
        <w:tc>
          <w:tcPr>
            <w:tcW w:w="855" w:type="dxa"/>
            <w:vAlign w:val="center"/>
          </w:tcPr>
          <w:p w14:paraId="4135DFF2" w14:textId="7D6FECA6" w:rsidR="000F7234" w:rsidRPr="006F7314" w:rsidRDefault="006F7314" w:rsidP="000F7234">
            <w:pPr>
              <w:jc w:val="center"/>
              <w:rPr>
                <w:rFonts w:ascii="Times New Roman" w:hAnsi="Times New Roman" w:cs="Times New Roman"/>
                <w:sz w:val="18"/>
                <w:szCs w:val="18"/>
              </w:rPr>
            </w:pPr>
            <w:r w:rsidRPr="006F7314">
              <w:rPr>
                <w:rFonts w:ascii="Times New Roman" w:hAnsi="Times New Roman" w:cs="Times New Roman"/>
                <w:sz w:val="18"/>
                <w:szCs w:val="18"/>
              </w:rPr>
              <w:t>–</w:t>
            </w:r>
          </w:p>
        </w:tc>
      </w:tr>
      <w:tr w:rsidR="000F7234" w:rsidRPr="006F7314" w14:paraId="690E29D5" w14:textId="77777777" w:rsidTr="005F3056">
        <w:tc>
          <w:tcPr>
            <w:tcW w:w="454" w:type="dxa"/>
          </w:tcPr>
          <w:p w14:paraId="20E7F628" w14:textId="77777777" w:rsidR="000F7234" w:rsidRPr="006F7314" w:rsidRDefault="000F7234" w:rsidP="000F7234">
            <w:pPr>
              <w:jc w:val="center"/>
              <w:rPr>
                <w:rFonts w:ascii="Times New Roman" w:hAnsi="Times New Roman" w:cs="Times New Roman"/>
                <w:sz w:val="18"/>
                <w:szCs w:val="18"/>
              </w:rPr>
            </w:pPr>
          </w:p>
          <w:p w14:paraId="7DDB28F4" w14:textId="77777777" w:rsidR="000F7234" w:rsidRPr="006F7314" w:rsidRDefault="00BE3F75" w:rsidP="000F7234">
            <w:pPr>
              <w:jc w:val="center"/>
              <w:rPr>
                <w:rFonts w:ascii="Times New Roman" w:hAnsi="Times New Roman" w:cs="Times New Roman"/>
                <w:sz w:val="18"/>
                <w:szCs w:val="18"/>
              </w:rPr>
            </w:pPr>
            <w:r w:rsidRPr="006F7314">
              <w:rPr>
                <w:rFonts w:ascii="Times New Roman" w:hAnsi="Times New Roman" w:cs="Times New Roman"/>
                <w:sz w:val="18"/>
                <w:szCs w:val="18"/>
              </w:rPr>
              <w:t>4</w:t>
            </w:r>
            <w:r w:rsidR="000F7234" w:rsidRPr="006F7314">
              <w:rPr>
                <w:rFonts w:ascii="Times New Roman" w:hAnsi="Times New Roman" w:cs="Times New Roman"/>
                <w:sz w:val="18"/>
                <w:szCs w:val="18"/>
              </w:rPr>
              <w:t>.</w:t>
            </w:r>
          </w:p>
        </w:tc>
        <w:tc>
          <w:tcPr>
            <w:tcW w:w="1134" w:type="dxa"/>
          </w:tcPr>
          <w:p w14:paraId="5BBF2355" w14:textId="77777777" w:rsidR="000F7234" w:rsidRPr="006F7314" w:rsidRDefault="000F7234" w:rsidP="000F7234">
            <w:pPr>
              <w:jc w:val="center"/>
              <w:rPr>
                <w:rFonts w:ascii="Times New Roman" w:hAnsi="Times New Roman" w:cs="Times New Roman"/>
                <w:sz w:val="18"/>
                <w:szCs w:val="18"/>
              </w:rPr>
            </w:pPr>
          </w:p>
          <w:p w14:paraId="4EBB561C" w14:textId="77777777" w:rsidR="000F7234" w:rsidRPr="006F7314" w:rsidRDefault="000F7234" w:rsidP="000F7234">
            <w:pPr>
              <w:jc w:val="center"/>
              <w:rPr>
                <w:rFonts w:ascii="Times New Roman" w:hAnsi="Times New Roman" w:cs="Times New Roman"/>
                <w:sz w:val="18"/>
                <w:szCs w:val="18"/>
              </w:rPr>
            </w:pPr>
            <w:r w:rsidRPr="006F7314">
              <w:rPr>
                <w:rFonts w:ascii="Times New Roman" w:hAnsi="Times New Roman" w:cs="Times New Roman"/>
                <w:sz w:val="18"/>
                <w:szCs w:val="18"/>
              </w:rPr>
              <w:t>08.06.2017</w:t>
            </w:r>
          </w:p>
        </w:tc>
        <w:tc>
          <w:tcPr>
            <w:tcW w:w="1843" w:type="dxa"/>
          </w:tcPr>
          <w:p w14:paraId="03E34F09" w14:textId="77777777" w:rsidR="000F7234" w:rsidRPr="006F7314" w:rsidRDefault="000F7234" w:rsidP="000F7234">
            <w:pPr>
              <w:rPr>
                <w:rFonts w:ascii="Times New Roman" w:hAnsi="Times New Roman" w:cs="Times New Roman"/>
                <w:sz w:val="18"/>
                <w:szCs w:val="18"/>
              </w:rPr>
            </w:pPr>
          </w:p>
          <w:p w14:paraId="425BBE19" w14:textId="77777777" w:rsidR="000F7234" w:rsidRPr="006F7314" w:rsidRDefault="000F7234" w:rsidP="000F7234">
            <w:pPr>
              <w:rPr>
                <w:rFonts w:ascii="Times New Roman" w:hAnsi="Times New Roman" w:cs="Times New Roman"/>
                <w:sz w:val="18"/>
                <w:szCs w:val="18"/>
              </w:rPr>
            </w:pPr>
            <w:r w:rsidRPr="006F7314">
              <w:rPr>
                <w:rFonts w:ascii="Times New Roman" w:hAnsi="Times New Roman" w:cs="Times New Roman"/>
                <w:sz w:val="18"/>
                <w:szCs w:val="18"/>
              </w:rPr>
              <w:t>Urząd Marszałkowski Województwa Wielkopolskiego</w:t>
            </w:r>
          </w:p>
          <w:p w14:paraId="549896E7" w14:textId="77777777" w:rsidR="000F7234" w:rsidRPr="006F7314" w:rsidRDefault="000F7234" w:rsidP="000F7234">
            <w:pPr>
              <w:rPr>
                <w:rFonts w:ascii="Times New Roman" w:hAnsi="Times New Roman" w:cs="Times New Roman"/>
                <w:sz w:val="18"/>
                <w:szCs w:val="18"/>
              </w:rPr>
            </w:pPr>
            <w:r w:rsidRPr="006F7314">
              <w:rPr>
                <w:rFonts w:ascii="Times New Roman" w:hAnsi="Times New Roman" w:cs="Times New Roman"/>
                <w:sz w:val="18"/>
                <w:szCs w:val="18"/>
              </w:rPr>
              <w:t>Departament Infrastruktury</w:t>
            </w:r>
          </w:p>
          <w:p w14:paraId="7CE2033E" w14:textId="226451C1" w:rsidR="000F7234" w:rsidRPr="006F7314" w:rsidRDefault="000F7234" w:rsidP="000F7234">
            <w:pPr>
              <w:rPr>
                <w:rFonts w:ascii="Times New Roman" w:hAnsi="Times New Roman" w:cs="Times New Roman"/>
                <w:sz w:val="18"/>
                <w:szCs w:val="18"/>
              </w:rPr>
            </w:pPr>
            <w:r w:rsidRPr="006F7314">
              <w:rPr>
                <w:rFonts w:ascii="Times New Roman" w:hAnsi="Times New Roman" w:cs="Times New Roman"/>
                <w:sz w:val="18"/>
                <w:szCs w:val="18"/>
              </w:rPr>
              <w:t>al. Niepodległości 34</w:t>
            </w:r>
            <w:r w:rsidR="005F3056" w:rsidRPr="006F7314">
              <w:rPr>
                <w:rFonts w:ascii="Times New Roman" w:hAnsi="Times New Roman" w:cs="Times New Roman"/>
                <w:sz w:val="18"/>
                <w:szCs w:val="18"/>
              </w:rPr>
              <w:t>,</w:t>
            </w:r>
          </w:p>
          <w:p w14:paraId="05A34DE0" w14:textId="77777777" w:rsidR="000F7234" w:rsidRPr="006F7314" w:rsidRDefault="000F7234" w:rsidP="000F7234">
            <w:pPr>
              <w:rPr>
                <w:rFonts w:ascii="Times New Roman" w:hAnsi="Times New Roman" w:cs="Times New Roman"/>
                <w:sz w:val="18"/>
                <w:szCs w:val="18"/>
              </w:rPr>
            </w:pPr>
            <w:r w:rsidRPr="006F7314">
              <w:rPr>
                <w:rFonts w:ascii="Times New Roman" w:hAnsi="Times New Roman" w:cs="Times New Roman"/>
                <w:sz w:val="18"/>
                <w:szCs w:val="18"/>
              </w:rPr>
              <w:t>61-714 Poznań</w:t>
            </w:r>
          </w:p>
        </w:tc>
        <w:tc>
          <w:tcPr>
            <w:tcW w:w="6662" w:type="dxa"/>
            <w:vAlign w:val="center"/>
          </w:tcPr>
          <w:p w14:paraId="64EF30A9" w14:textId="77777777" w:rsidR="000F7234" w:rsidRPr="006F7314" w:rsidRDefault="000F7234" w:rsidP="000F7234">
            <w:pPr>
              <w:jc w:val="both"/>
              <w:rPr>
                <w:rFonts w:ascii="Times New Roman" w:hAnsi="Times New Roman" w:cs="Times New Roman"/>
                <w:sz w:val="18"/>
                <w:szCs w:val="18"/>
              </w:rPr>
            </w:pPr>
          </w:p>
          <w:p w14:paraId="472ABCA1" w14:textId="77777777" w:rsidR="000F7234" w:rsidRPr="006F7314" w:rsidRDefault="000F7234" w:rsidP="000F7234">
            <w:pPr>
              <w:jc w:val="both"/>
              <w:rPr>
                <w:rFonts w:ascii="Times New Roman" w:hAnsi="Times New Roman" w:cs="Times New Roman"/>
                <w:sz w:val="18"/>
                <w:szCs w:val="18"/>
              </w:rPr>
            </w:pPr>
            <w:r w:rsidRPr="006F7314">
              <w:rPr>
                <w:rFonts w:ascii="Times New Roman" w:hAnsi="Times New Roman" w:cs="Times New Roman"/>
                <w:sz w:val="18"/>
                <w:szCs w:val="18"/>
              </w:rPr>
              <w:t>W odpowiedzi na zawiadomienie z dnia 18 maja 2017 r. nr RI.6722.01.2017 (wpłynęło do UMWW 23.05.2017 r.) o przystąpieniu do sporządzenia „miejscowego planu zagospodarowania przestrzennego części miasta Trzemeszna", przekazuję poniższe informacje, wynikające z ustaleń obowiązującego Planu zagospodarowania przestrzennego województwa wielkopolskiego, zatwierdzonego uchwałą Nr XLVI/690/10 z dnia 26 kwietnia 2010 r. (Dz. Urz. Woj. Wlkp. nr 155, poz. 2953 z dnia 5.08.2010 r.), dla terenu objętego powyższym przystąpieniem. Plan zagospodarowania przestrzennego województwa dostępny jest na stronie internetowej Urzędu Marszałkowskiego (www.umww.pl/ urząd/ departamenty/ departament infrastruktury/ dokumenty do pobrania/ Plan zagospodarowania przestrzennego województwa wielkopolskiego).</w:t>
            </w:r>
          </w:p>
          <w:p w14:paraId="4D934248" w14:textId="727C5C3E" w:rsidR="000F7234" w:rsidRPr="006F7314" w:rsidRDefault="000F7234" w:rsidP="000F7234">
            <w:pPr>
              <w:jc w:val="both"/>
              <w:rPr>
                <w:rFonts w:ascii="Times New Roman" w:hAnsi="Times New Roman" w:cs="Times New Roman"/>
                <w:sz w:val="18"/>
                <w:szCs w:val="18"/>
              </w:rPr>
            </w:pPr>
            <w:r w:rsidRPr="006F7314">
              <w:rPr>
                <w:rFonts w:ascii="Times New Roman" w:hAnsi="Times New Roman" w:cs="Times New Roman"/>
                <w:sz w:val="18"/>
                <w:szCs w:val="18"/>
              </w:rPr>
              <w:t>W podjętym opracowaniu winny zostać uwzględnione następujące zadania o znaczeniu ponad lokalnym, zlokalizowane na ww. terenie lub w jego bliskim sąsiedztwie, m.in. w</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zakresie:</w:t>
            </w:r>
          </w:p>
          <w:p w14:paraId="25629D2C" w14:textId="62156C5A" w:rsidR="000F7234" w:rsidRPr="006F7314" w:rsidRDefault="000F7234" w:rsidP="000F7234">
            <w:pPr>
              <w:jc w:val="both"/>
              <w:rPr>
                <w:rFonts w:ascii="Times New Roman" w:hAnsi="Times New Roman" w:cs="Times New Roman"/>
                <w:sz w:val="18"/>
                <w:szCs w:val="18"/>
              </w:rPr>
            </w:pPr>
            <w:r w:rsidRPr="006F7314">
              <w:rPr>
                <w:rFonts w:ascii="Times New Roman" w:hAnsi="Times New Roman" w:cs="Times New Roman"/>
                <w:sz w:val="18"/>
                <w:szCs w:val="18"/>
              </w:rPr>
              <w:t>środowiska przyrodniczego:</w:t>
            </w:r>
          </w:p>
          <w:p w14:paraId="533472BB" w14:textId="4106910E" w:rsidR="000F7234" w:rsidRPr="006F7314" w:rsidRDefault="000F7234" w:rsidP="000F7234">
            <w:pPr>
              <w:jc w:val="both"/>
              <w:rPr>
                <w:rFonts w:ascii="Times New Roman" w:hAnsi="Times New Roman" w:cs="Times New Roman"/>
                <w:sz w:val="18"/>
                <w:szCs w:val="18"/>
              </w:rPr>
            </w:pPr>
            <w:r w:rsidRPr="006F7314">
              <w:rPr>
                <w:rFonts w:ascii="Times New Roman" w:hAnsi="Times New Roman" w:cs="Times New Roman"/>
                <w:sz w:val="18"/>
                <w:szCs w:val="18"/>
              </w:rPr>
              <w:t>-</w:t>
            </w:r>
            <w:r w:rsidR="006F7314" w:rsidRPr="006F7314">
              <w:rPr>
                <w:rFonts w:ascii="Times New Roman" w:hAnsi="Times New Roman" w:cs="Times New Roman"/>
                <w:sz w:val="18"/>
                <w:szCs w:val="18"/>
              </w:rPr>
              <w:t xml:space="preserve"> </w:t>
            </w:r>
            <w:r w:rsidRPr="006F7314">
              <w:rPr>
                <w:rFonts w:ascii="Times New Roman" w:hAnsi="Times New Roman" w:cs="Times New Roman"/>
                <w:sz w:val="18"/>
                <w:szCs w:val="18"/>
              </w:rPr>
              <w:t>główne zbiorniki wód podziemnych (GZWP) w obrębie utworów trzeciorzędowych -Subzbiornik Inowrocław - Gniezno,</w:t>
            </w:r>
          </w:p>
          <w:p w14:paraId="1E22504B" w14:textId="5397C108" w:rsidR="000F7234" w:rsidRPr="006F7314" w:rsidRDefault="000F7234" w:rsidP="000F7234">
            <w:pPr>
              <w:jc w:val="both"/>
              <w:rPr>
                <w:rFonts w:ascii="Times New Roman" w:hAnsi="Times New Roman" w:cs="Times New Roman"/>
                <w:sz w:val="18"/>
                <w:szCs w:val="18"/>
              </w:rPr>
            </w:pPr>
            <w:r w:rsidRPr="006F7314">
              <w:rPr>
                <w:rFonts w:ascii="Times New Roman" w:hAnsi="Times New Roman" w:cs="Times New Roman"/>
                <w:sz w:val="18"/>
                <w:szCs w:val="18"/>
              </w:rPr>
              <w:t>-</w:t>
            </w:r>
            <w:r w:rsidR="006F7314" w:rsidRPr="006F7314">
              <w:rPr>
                <w:rFonts w:ascii="Times New Roman" w:hAnsi="Times New Roman" w:cs="Times New Roman"/>
                <w:sz w:val="18"/>
                <w:szCs w:val="18"/>
              </w:rPr>
              <w:t xml:space="preserve"> </w:t>
            </w:r>
            <w:r w:rsidRPr="006F7314">
              <w:rPr>
                <w:rFonts w:ascii="Times New Roman" w:hAnsi="Times New Roman" w:cs="Times New Roman"/>
                <w:sz w:val="18"/>
                <w:szCs w:val="18"/>
              </w:rPr>
              <w:t>główne zbiorniki wód podziemnych monitorowane w sieci krajowej i regionalnej o</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ponadnormatywnym stężeniu badanych zanieczyszczeń.</w:t>
            </w:r>
          </w:p>
          <w:p w14:paraId="256F175A" w14:textId="77777777" w:rsidR="000F7234" w:rsidRPr="006F7314" w:rsidRDefault="000F7234" w:rsidP="000F7234">
            <w:pPr>
              <w:jc w:val="both"/>
              <w:rPr>
                <w:rFonts w:ascii="Times New Roman" w:hAnsi="Times New Roman" w:cs="Times New Roman"/>
                <w:sz w:val="18"/>
                <w:szCs w:val="18"/>
              </w:rPr>
            </w:pPr>
          </w:p>
        </w:tc>
        <w:tc>
          <w:tcPr>
            <w:tcW w:w="1276" w:type="dxa"/>
            <w:vAlign w:val="center"/>
          </w:tcPr>
          <w:p w14:paraId="31DFA3D3" w14:textId="77777777" w:rsidR="000F7234" w:rsidRPr="006F7314" w:rsidRDefault="000F7234" w:rsidP="000F7234">
            <w:pPr>
              <w:jc w:val="center"/>
              <w:rPr>
                <w:rFonts w:ascii="Times New Roman" w:hAnsi="Times New Roman" w:cs="Times New Roman"/>
                <w:sz w:val="18"/>
                <w:szCs w:val="18"/>
              </w:rPr>
            </w:pPr>
            <w:r w:rsidRPr="006F7314">
              <w:rPr>
                <w:rFonts w:ascii="Times New Roman" w:hAnsi="Times New Roman" w:cs="Times New Roman"/>
                <w:sz w:val="18"/>
                <w:szCs w:val="18"/>
              </w:rPr>
              <w:t>Obszar planu</w:t>
            </w:r>
          </w:p>
        </w:tc>
        <w:tc>
          <w:tcPr>
            <w:tcW w:w="1559" w:type="dxa"/>
            <w:vAlign w:val="center"/>
          </w:tcPr>
          <w:p w14:paraId="6B9C9E1B" w14:textId="77777777" w:rsidR="000F7234" w:rsidRPr="006F7314" w:rsidRDefault="000F7234" w:rsidP="000F7234">
            <w:pPr>
              <w:jc w:val="center"/>
              <w:rPr>
                <w:rFonts w:ascii="Times New Roman" w:hAnsi="Times New Roman" w:cs="Times New Roman"/>
                <w:b/>
                <w:sz w:val="18"/>
                <w:szCs w:val="18"/>
              </w:rPr>
            </w:pPr>
            <w:r w:rsidRPr="006F7314">
              <w:rPr>
                <w:rFonts w:ascii="Times New Roman" w:hAnsi="Times New Roman" w:cs="Times New Roman"/>
                <w:b/>
                <w:sz w:val="18"/>
                <w:szCs w:val="18"/>
              </w:rPr>
              <w:t>X</w:t>
            </w:r>
          </w:p>
        </w:tc>
        <w:tc>
          <w:tcPr>
            <w:tcW w:w="1560" w:type="dxa"/>
            <w:vAlign w:val="center"/>
          </w:tcPr>
          <w:p w14:paraId="726A6472" w14:textId="25375493" w:rsidR="000F7234" w:rsidRPr="006F7314" w:rsidRDefault="006F7314" w:rsidP="000F7234">
            <w:pPr>
              <w:jc w:val="center"/>
              <w:rPr>
                <w:rFonts w:ascii="Times New Roman" w:hAnsi="Times New Roman" w:cs="Times New Roman"/>
                <w:b/>
                <w:sz w:val="18"/>
                <w:szCs w:val="18"/>
              </w:rPr>
            </w:pPr>
            <w:r w:rsidRPr="006F7314">
              <w:rPr>
                <w:rFonts w:ascii="Times New Roman" w:hAnsi="Times New Roman" w:cs="Times New Roman"/>
                <w:b/>
                <w:sz w:val="18"/>
                <w:szCs w:val="18"/>
              </w:rPr>
              <w:t>–</w:t>
            </w:r>
          </w:p>
        </w:tc>
        <w:tc>
          <w:tcPr>
            <w:tcW w:w="855" w:type="dxa"/>
            <w:vAlign w:val="center"/>
          </w:tcPr>
          <w:p w14:paraId="769C6651" w14:textId="56B440AD" w:rsidR="000F7234" w:rsidRPr="006F7314" w:rsidRDefault="006F7314" w:rsidP="000F7234">
            <w:pPr>
              <w:jc w:val="center"/>
              <w:rPr>
                <w:rFonts w:ascii="Times New Roman" w:hAnsi="Times New Roman" w:cs="Times New Roman"/>
                <w:sz w:val="18"/>
                <w:szCs w:val="18"/>
              </w:rPr>
            </w:pPr>
            <w:r w:rsidRPr="006F7314">
              <w:rPr>
                <w:rFonts w:ascii="Times New Roman" w:hAnsi="Times New Roman" w:cs="Times New Roman"/>
                <w:sz w:val="18"/>
                <w:szCs w:val="18"/>
              </w:rPr>
              <w:t>–</w:t>
            </w:r>
          </w:p>
        </w:tc>
      </w:tr>
      <w:tr w:rsidR="000F7234" w:rsidRPr="006F7314" w14:paraId="21B78895" w14:textId="77777777" w:rsidTr="005F3056">
        <w:tc>
          <w:tcPr>
            <w:tcW w:w="454" w:type="dxa"/>
          </w:tcPr>
          <w:p w14:paraId="5F67CCAF" w14:textId="77777777" w:rsidR="000F7234" w:rsidRPr="006F7314" w:rsidRDefault="000F7234" w:rsidP="000F7234">
            <w:pPr>
              <w:jc w:val="center"/>
              <w:rPr>
                <w:rFonts w:ascii="Times New Roman" w:hAnsi="Times New Roman" w:cs="Times New Roman"/>
                <w:sz w:val="18"/>
                <w:szCs w:val="18"/>
              </w:rPr>
            </w:pPr>
          </w:p>
          <w:p w14:paraId="2C243C87" w14:textId="77777777" w:rsidR="000F7234" w:rsidRPr="006F7314" w:rsidRDefault="00BE3F75" w:rsidP="000F7234">
            <w:pPr>
              <w:jc w:val="center"/>
              <w:rPr>
                <w:rFonts w:ascii="Times New Roman" w:hAnsi="Times New Roman" w:cs="Times New Roman"/>
                <w:sz w:val="18"/>
                <w:szCs w:val="18"/>
              </w:rPr>
            </w:pPr>
            <w:r w:rsidRPr="006F7314">
              <w:rPr>
                <w:rFonts w:ascii="Times New Roman" w:hAnsi="Times New Roman" w:cs="Times New Roman"/>
                <w:sz w:val="18"/>
                <w:szCs w:val="18"/>
              </w:rPr>
              <w:t>5</w:t>
            </w:r>
            <w:r w:rsidR="000F7234" w:rsidRPr="006F7314">
              <w:rPr>
                <w:rFonts w:ascii="Times New Roman" w:hAnsi="Times New Roman" w:cs="Times New Roman"/>
                <w:sz w:val="18"/>
                <w:szCs w:val="18"/>
              </w:rPr>
              <w:t>.</w:t>
            </w:r>
          </w:p>
        </w:tc>
        <w:tc>
          <w:tcPr>
            <w:tcW w:w="1134" w:type="dxa"/>
          </w:tcPr>
          <w:p w14:paraId="0532D08D" w14:textId="77777777" w:rsidR="000F7234" w:rsidRPr="006F7314" w:rsidRDefault="000F7234" w:rsidP="000F7234">
            <w:pPr>
              <w:jc w:val="center"/>
              <w:rPr>
                <w:rFonts w:ascii="Times New Roman" w:hAnsi="Times New Roman" w:cs="Times New Roman"/>
                <w:sz w:val="18"/>
                <w:szCs w:val="18"/>
              </w:rPr>
            </w:pPr>
          </w:p>
          <w:p w14:paraId="09776BF8" w14:textId="77777777" w:rsidR="000F7234" w:rsidRPr="006F7314" w:rsidRDefault="000F7234" w:rsidP="000F7234">
            <w:pPr>
              <w:jc w:val="center"/>
              <w:rPr>
                <w:rFonts w:ascii="Times New Roman" w:hAnsi="Times New Roman" w:cs="Times New Roman"/>
                <w:sz w:val="18"/>
                <w:szCs w:val="18"/>
              </w:rPr>
            </w:pPr>
            <w:r w:rsidRPr="006F7314">
              <w:rPr>
                <w:rFonts w:ascii="Times New Roman" w:hAnsi="Times New Roman" w:cs="Times New Roman"/>
                <w:sz w:val="18"/>
                <w:szCs w:val="18"/>
              </w:rPr>
              <w:t>08.06.2017</w:t>
            </w:r>
          </w:p>
        </w:tc>
        <w:tc>
          <w:tcPr>
            <w:tcW w:w="1843" w:type="dxa"/>
          </w:tcPr>
          <w:p w14:paraId="4575CC28" w14:textId="77777777" w:rsidR="000F7234" w:rsidRPr="006F7314" w:rsidRDefault="000F7234" w:rsidP="000F7234">
            <w:pPr>
              <w:rPr>
                <w:rFonts w:ascii="Times New Roman" w:hAnsi="Times New Roman" w:cs="Times New Roman"/>
                <w:sz w:val="18"/>
                <w:szCs w:val="18"/>
              </w:rPr>
            </w:pPr>
          </w:p>
          <w:p w14:paraId="5325E3CF" w14:textId="77777777" w:rsidR="000F7234" w:rsidRPr="006F7314" w:rsidRDefault="000F7234" w:rsidP="000F7234">
            <w:pPr>
              <w:rPr>
                <w:rFonts w:ascii="Times New Roman" w:hAnsi="Times New Roman" w:cs="Times New Roman"/>
                <w:sz w:val="18"/>
                <w:szCs w:val="18"/>
              </w:rPr>
            </w:pPr>
            <w:r w:rsidRPr="006F7314">
              <w:rPr>
                <w:rFonts w:ascii="Times New Roman" w:hAnsi="Times New Roman" w:cs="Times New Roman"/>
                <w:sz w:val="18"/>
                <w:szCs w:val="18"/>
              </w:rPr>
              <w:t>Wojewódzki Sztab Wojskowy w Poznaniu</w:t>
            </w:r>
          </w:p>
          <w:p w14:paraId="6FA16EC3" w14:textId="7DA11055" w:rsidR="000F7234" w:rsidRPr="006F7314" w:rsidRDefault="000F7234" w:rsidP="000F7234">
            <w:pPr>
              <w:rPr>
                <w:rFonts w:ascii="Times New Roman" w:hAnsi="Times New Roman" w:cs="Times New Roman"/>
                <w:sz w:val="18"/>
                <w:szCs w:val="18"/>
              </w:rPr>
            </w:pPr>
            <w:r w:rsidRPr="006F7314">
              <w:rPr>
                <w:rFonts w:ascii="Times New Roman" w:hAnsi="Times New Roman" w:cs="Times New Roman"/>
                <w:sz w:val="18"/>
                <w:szCs w:val="18"/>
              </w:rPr>
              <w:t>ul. Solna 21</w:t>
            </w:r>
            <w:r w:rsidR="005F3056" w:rsidRPr="006F7314">
              <w:rPr>
                <w:rFonts w:ascii="Times New Roman" w:hAnsi="Times New Roman" w:cs="Times New Roman"/>
                <w:sz w:val="18"/>
                <w:szCs w:val="18"/>
              </w:rPr>
              <w:t>,</w:t>
            </w:r>
          </w:p>
          <w:p w14:paraId="1F2324A1" w14:textId="77777777" w:rsidR="000F7234" w:rsidRPr="006F7314" w:rsidRDefault="000F7234" w:rsidP="000F7234">
            <w:pPr>
              <w:rPr>
                <w:rFonts w:ascii="Times New Roman" w:hAnsi="Times New Roman" w:cs="Times New Roman"/>
                <w:sz w:val="18"/>
                <w:szCs w:val="18"/>
              </w:rPr>
            </w:pPr>
            <w:r w:rsidRPr="006F7314">
              <w:rPr>
                <w:rFonts w:ascii="Times New Roman" w:hAnsi="Times New Roman" w:cs="Times New Roman"/>
                <w:sz w:val="18"/>
                <w:szCs w:val="18"/>
              </w:rPr>
              <w:t>61-736 Poznań</w:t>
            </w:r>
          </w:p>
          <w:p w14:paraId="2240FCA5" w14:textId="77777777" w:rsidR="000F7234" w:rsidRPr="006F7314" w:rsidRDefault="000F7234" w:rsidP="000F7234">
            <w:pPr>
              <w:rPr>
                <w:rFonts w:ascii="Times New Roman" w:hAnsi="Times New Roman" w:cs="Times New Roman"/>
                <w:sz w:val="18"/>
                <w:szCs w:val="18"/>
              </w:rPr>
            </w:pPr>
          </w:p>
        </w:tc>
        <w:tc>
          <w:tcPr>
            <w:tcW w:w="6662" w:type="dxa"/>
            <w:vAlign w:val="center"/>
          </w:tcPr>
          <w:p w14:paraId="32291CB6" w14:textId="77777777" w:rsidR="000F7234" w:rsidRPr="006F7314" w:rsidRDefault="000F7234" w:rsidP="000F7234">
            <w:pPr>
              <w:jc w:val="both"/>
              <w:rPr>
                <w:rFonts w:ascii="Times New Roman" w:hAnsi="Times New Roman" w:cs="Times New Roman"/>
                <w:sz w:val="18"/>
                <w:szCs w:val="18"/>
              </w:rPr>
            </w:pPr>
          </w:p>
          <w:p w14:paraId="6E3F32A1" w14:textId="1DCA8988" w:rsidR="000F7234" w:rsidRPr="006F7314" w:rsidRDefault="000F7234" w:rsidP="000F7234">
            <w:pPr>
              <w:jc w:val="both"/>
              <w:rPr>
                <w:rFonts w:ascii="Times New Roman" w:hAnsi="Times New Roman" w:cs="Times New Roman"/>
                <w:sz w:val="18"/>
                <w:szCs w:val="18"/>
              </w:rPr>
            </w:pPr>
            <w:r w:rsidRPr="006F7314">
              <w:rPr>
                <w:rFonts w:ascii="Times New Roman" w:hAnsi="Times New Roman" w:cs="Times New Roman"/>
                <w:sz w:val="18"/>
                <w:szCs w:val="18"/>
              </w:rPr>
              <w:t>W odpowiedzi na pismo Burmistrza Trzemeszna, Wasz znak Rl.6722.01.2017 z dnia 18.05.2017r. (nr wch. WSzW 4280/17 z dn. 23.05.2017r.), informujące o podjęciu przez Radę Miejską Trzemeszna uchwały Nr XLV/419/2017 z dnia 26.04.2017r. w sprawie przystąpienia do sporządzenia miejscowego planu zagospodarowania przestrzennego dla terenu obejmującego część miasta Trzemeszna (jak wskazano na załączniku graficznym) - nie wnoszę uwag do sporządzenia planu miejscowego dla w/w terenu, jednak w</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przypadku planowania obiektów wysokich, wnioskuję o wniesienie do w/w planu zapisu, iż wszelkie projektowane na tym terenie budowle o wysokości równej i większej niż 50 m npt należy każdorazowo uzgadniać z Szefostwem Służby Ruchu Lotniczego Sił Zbrojnych RP (ul. Żwirki i Wigury 1C, 00-912 Warszawa) - przed wydaniem decyzji o</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pozwoleniu na budowę.</w:t>
            </w:r>
          </w:p>
          <w:p w14:paraId="09863364" w14:textId="77777777" w:rsidR="000F7234" w:rsidRPr="006F7314" w:rsidRDefault="000F7234" w:rsidP="000F7234">
            <w:pPr>
              <w:jc w:val="both"/>
              <w:rPr>
                <w:rFonts w:ascii="Times New Roman" w:hAnsi="Times New Roman" w:cs="Times New Roman"/>
                <w:sz w:val="18"/>
                <w:szCs w:val="18"/>
              </w:rPr>
            </w:pPr>
            <w:r w:rsidRPr="006F7314">
              <w:rPr>
                <w:rFonts w:ascii="Times New Roman" w:hAnsi="Times New Roman" w:cs="Times New Roman"/>
                <w:sz w:val="18"/>
                <w:szCs w:val="18"/>
                <w:u w:val="single"/>
              </w:rPr>
              <w:t>Podstawa:</w:t>
            </w:r>
            <w:r w:rsidRPr="006F7314">
              <w:rPr>
                <w:rFonts w:ascii="Times New Roman" w:hAnsi="Times New Roman" w:cs="Times New Roman"/>
                <w:sz w:val="18"/>
                <w:szCs w:val="18"/>
              </w:rPr>
              <w:t xml:space="preserve"> „Rozporządzenie Ministra Infrastruktury z dnia 25.06 2003r. w sprawie sposobu zgłaszania oraz oznakowania przeszkód lotniczych" - (Dz. U. z 2003r. nr 130, poz. 1193 z późn. zm. - zwłaszcza §2, ust. 2).</w:t>
            </w:r>
          </w:p>
          <w:p w14:paraId="7C6E4231" w14:textId="77777777" w:rsidR="000F7234" w:rsidRPr="006F7314" w:rsidRDefault="000F7234" w:rsidP="000F7234">
            <w:pPr>
              <w:jc w:val="both"/>
              <w:rPr>
                <w:rFonts w:ascii="Times New Roman" w:hAnsi="Times New Roman" w:cs="Times New Roman"/>
                <w:sz w:val="18"/>
                <w:szCs w:val="18"/>
              </w:rPr>
            </w:pPr>
          </w:p>
          <w:p w14:paraId="2CEE3ADA" w14:textId="77777777" w:rsidR="000F7234" w:rsidRPr="006F7314" w:rsidRDefault="000F7234" w:rsidP="000F7234">
            <w:pPr>
              <w:jc w:val="both"/>
              <w:rPr>
                <w:rFonts w:ascii="Times New Roman" w:hAnsi="Times New Roman" w:cs="Times New Roman"/>
                <w:sz w:val="18"/>
                <w:szCs w:val="18"/>
              </w:rPr>
            </w:pPr>
          </w:p>
        </w:tc>
        <w:tc>
          <w:tcPr>
            <w:tcW w:w="1276" w:type="dxa"/>
            <w:vAlign w:val="center"/>
          </w:tcPr>
          <w:p w14:paraId="4A548A25" w14:textId="77777777" w:rsidR="000F7234" w:rsidRPr="006F7314" w:rsidRDefault="000F7234" w:rsidP="000F7234">
            <w:pPr>
              <w:jc w:val="center"/>
              <w:rPr>
                <w:rFonts w:ascii="Times New Roman" w:hAnsi="Times New Roman" w:cs="Times New Roman"/>
                <w:sz w:val="18"/>
                <w:szCs w:val="18"/>
              </w:rPr>
            </w:pPr>
            <w:r w:rsidRPr="006F7314">
              <w:rPr>
                <w:rFonts w:ascii="Times New Roman" w:hAnsi="Times New Roman" w:cs="Times New Roman"/>
                <w:sz w:val="18"/>
                <w:szCs w:val="18"/>
              </w:rPr>
              <w:t>Obszar planu</w:t>
            </w:r>
          </w:p>
        </w:tc>
        <w:tc>
          <w:tcPr>
            <w:tcW w:w="1559" w:type="dxa"/>
            <w:vAlign w:val="center"/>
          </w:tcPr>
          <w:p w14:paraId="28449C30" w14:textId="77777777" w:rsidR="000F7234" w:rsidRPr="006F7314" w:rsidRDefault="000F7234" w:rsidP="000F7234">
            <w:pPr>
              <w:jc w:val="center"/>
              <w:rPr>
                <w:rFonts w:ascii="Times New Roman" w:hAnsi="Times New Roman" w:cs="Times New Roman"/>
                <w:b/>
                <w:sz w:val="18"/>
                <w:szCs w:val="18"/>
              </w:rPr>
            </w:pPr>
            <w:r w:rsidRPr="006F7314">
              <w:rPr>
                <w:rFonts w:ascii="Times New Roman" w:hAnsi="Times New Roman" w:cs="Times New Roman"/>
                <w:b/>
                <w:sz w:val="18"/>
                <w:szCs w:val="18"/>
              </w:rPr>
              <w:t>X</w:t>
            </w:r>
          </w:p>
        </w:tc>
        <w:tc>
          <w:tcPr>
            <w:tcW w:w="1560" w:type="dxa"/>
            <w:vAlign w:val="center"/>
          </w:tcPr>
          <w:p w14:paraId="6B28A2BE" w14:textId="7E0AE891" w:rsidR="000F7234" w:rsidRPr="006F7314" w:rsidRDefault="006F7314" w:rsidP="000F7234">
            <w:pPr>
              <w:jc w:val="center"/>
              <w:rPr>
                <w:rFonts w:ascii="Times New Roman" w:hAnsi="Times New Roman" w:cs="Times New Roman"/>
                <w:b/>
                <w:sz w:val="18"/>
                <w:szCs w:val="18"/>
              </w:rPr>
            </w:pPr>
            <w:r w:rsidRPr="006F7314">
              <w:rPr>
                <w:rFonts w:ascii="Times New Roman" w:hAnsi="Times New Roman" w:cs="Times New Roman"/>
                <w:b/>
                <w:sz w:val="18"/>
                <w:szCs w:val="18"/>
              </w:rPr>
              <w:t>–</w:t>
            </w:r>
          </w:p>
        </w:tc>
        <w:tc>
          <w:tcPr>
            <w:tcW w:w="855" w:type="dxa"/>
            <w:vAlign w:val="center"/>
          </w:tcPr>
          <w:p w14:paraId="10F853E7" w14:textId="0388EB6E" w:rsidR="000F7234" w:rsidRPr="006F7314" w:rsidRDefault="006F7314" w:rsidP="000F7234">
            <w:pPr>
              <w:jc w:val="center"/>
              <w:rPr>
                <w:rFonts w:ascii="Times New Roman" w:hAnsi="Times New Roman" w:cs="Times New Roman"/>
                <w:sz w:val="18"/>
                <w:szCs w:val="18"/>
              </w:rPr>
            </w:pPr>
            <w:r w:rsidRPr="006F7314">
              <w:rPr>
                <w:rFonts w:ascii="Times New Roman" w:hAnsi="Times New Roman" w:cs="Times New Roman"/>
                <w:sz w:val="18"/>
                <w:szCs w:val="18"/>
              </w:rPr>
              <w:t>–</w:t>
            </w:r>
          </w:p>
        </w:tc>
      </w:tr>
      <w:tr w:rsidR="000F7234" w:rsidRPr="006F7314" w14:paraId="2480393A" w14:textId="77777777" w:rsidTr="005F3056">
        <w:tc>
          <w:tcPr>
            <w:tcW w:w="454" w:type="dxa"/>
          </w:tcPr>
          <w:p w14:paraId="18FF706E" w14:textId="77777777" w:rsidR="000F7234" w:rsidRPr="006F7314" w:rsidRDefault="000F7234" w:rsidP="000F7234">
            <w:pPr>
              <w:jc w:val="center"/>
              <w:rPr>
                <w:rFonts w:ascii="Times New Roman" w:hAnsi="Times New Roman" w:cs="Times New Roman"/>
                <w:sz w:val="18"/>
                <w:szCs w:val="18"/>
              </w:rPr>
            </w:pPr>
          </w:p>
          <w:p w14:paraId="1A88FD8F" w14:textId="77777777" w:rsidR="000F7234" w:rsidRPr="006F7314" w:rsidRDefault="00290EFA" w:rsidP="000F7234">
            <w:pPr>
              <w:jc w:val="center"/>
              <w:rPr>
                <w:rFonts w:ascii="Times New Roman" w:hAnsi="Times New Roman" w:cs="Times New Roman"/>
                <w:sz w:val="18"/>
                <w:szCs w:val="18"/>
              </w:rPr>
            </w:pPr>
            <w:r w:rsidRPr="006F7314">
              <w:rPr>
                <w:rFonts w:ascii="Times New Roman" w:hAnsi="Times New Roman" w:cs="Times New Roman"/>
                <w:sz w:val="18"/>
                <w:szCs w:val="18"/>
              </w:rPr>
              <w:t>6</w:t>
            </w:r>
            <w:r w:rsidR="000F7234" w:rsidRPr="006F7314">
              <w:rPr>
                <w:rFonts w:ascii="Times New Roman" w:hAnsi="Times New Roman" w:cs="Times New Roman"/>
                <w:sz w:val="18"/>
                <w:szCs w:val="18"/>
              </w:rPr>
              <w:t>.</w:t>
            </w:r>
          </w:p>
        </w:tc>
        <w:tc>
          <w:tcPr>
            <w:tcW w:w="1134" w:type="dxa"/>
          </w:tcPr>
          <w:p w14:paraId="14742960" w14:textId="77777777" w:rsidR="000F7234" w:rsidRPr="006F7314" w:rsidRDefault="000F7234" w:rsidP="000F7234">
            <w:pPr>
              <w:jc w:val="center"/>
              <w:rPr>
                <w:rFonts w:ascii="Times New Roman" w:hAnsi="Times New Roman" w:cs="Times New Roman"/>
                <w:sz w:val="18"/>
                <w:szCs w:val="18"/>
              </w:rPr>
            </w:pPr>
          </w:p>
          <w:p w14:paraId="4763F3DC" w14:textId="77777777" w:rsidR="000F7234" w:rsidRPr="006F7314" w:rsidRDefault="001C45E9" w:rsidP="000F7234">
            <w:pPr>
              <w:jc w:val="center"/>
              <w:rPr>
                <w:rFonts w:ascii="Times New Roman" w:hAnsi="Times New Roman" w:cs="Times New Roman"/>
                <w:sz w:val="18"/>
                <w:szCs w:val="18"/>
              </w:rPr>
            </w:pPr>
            <w:r w:rsidRPr="006F7314">
              <w:rPr>
                <w:rFonts w:ascii="Times New Roman" w:hAnsi="Times New Roman" w:cs="Times New Roman"/>
                <w:sz w:val="18"/>
                <w:szCs w:val="18"/>
              </w:rPr>
              <w:t>13.06.2017</w:t>
            </w:r>
          </w:p>
        </w:tc>
        <w:tc>
          <w:tcPr>
            <w:tcW w:w="1843" w:type="dxa"/>
          </w:tcPr>
          <w:p w14:paraId="608F0A4C" w14:textId="77777777" w:rsidR="000F7234" w:rsidRPr="006F7314" w:rsidRDefault="000F7234" w:rsidP="000F7234">
            <w:pPr>
              <w:rPr>
                <w:rFonts w:ascii="Times New Roman" w:hAnsi="Times New Roman" w:cs="Times New Roman"/>
                <w:sz w:val="18"/>
                <w:szCs w:val="18"/>
              </w:rPr>
            </w:pPr>
          </w:p>
          <w:p w14:paraId="6A8AFB78" w14:textId="77777777" w:rsidR="000F7234" w:rsidRPr="006F7314" w:rsidRDefault="000F7234" w:rsidP="000F7234">
            <w:pPr>
              <w:rPr>
                <w:rFonts w:ascii="Times New Roman" w:hAnsi="Times New Roman" w:cs="Times New Roman"/>
                <w:sz w:val="18"/>
                <w:szCs w:val="18"/>
              </w:rPr>
            </w:pPr>
            <w:r w:rsidRPr="006F7314">
              <w:rPr>
                <w:rFonts w:ascii="Times New Roman" w:hAnsi="Times New Roman" w:cs="Times New Roman"/>
                <w:sz w:val="18"/>
                <w:szCs w:val="18"/>
              </w:rPr>
              <w:t xml:space="preserve">Regionalny Zarząd Gospodarki Wodnej </w:t>
            </w:r>
            <w:r w:rsidRPr="006F7314">
              <w:rPr>
                <w:rFonts w:ascii="Times New Roman" w:hAnsi="Times New Roman" w:cs="Times New Roman"/>
                <w:sz w:val="18"/>
                <w:szCs w:val="18"/>
              </w:rPr>
              <w:lastRenderedPageBreak/>
              <w:t>w Poznaniu</w:t>
            </w:r>
          </w:p>
          <w:p w14:paraId="70DE2014" w14:textId="2BC891A2" w:rsidR="000F7234" w:rsidRPr="006F7314" w:rsidRDefault="000F7234" w:rsidP="000F7234">
            <w:pPr>
              <w:rPr>
                <w:rFonts w:ascii="Times New Roman" w:hAnsi="Times New Roman" w:cs="Times New Roman"/>
                <w:sz w:val="18"/>
                <w:szCs w:val="18"/>
              </w:rPr>
            </w:pPr>
            <w:r w:rsidRPr="006F7314">
              <w:rPr>
                <w:rFonts w:ascii="Times New Roman" w:hAnsi="Times New Roman" w:cs="Times New Roman"/>
                <w:sz w:val="18"/>
                <w:szCs w:val="18"/>
              </w:rPr>
              <w:t xml:space="preserve">Zarząd Zlewni </w:t>
            </w:r>
            <w:r w:rsidR="005F3056" w:rsidRPr="006F7314">
              <w:rPr>
                <w:rFonts w:ascii="Times New Roman" w:hAnsi="Times New Roman" w:cs="Times New Roman"/>
                <w:sz w:val="18"/>
                <w:szCs w:val="18"/>
              </w:rPr>
              <w:t>Noteci w Bydgoszczy</w:t>
            </w:r>
          </w:p>
          <w:p w14:paraId="14819847" w14:textId="25520219" w:rsidR="000F7234" w:rsidRPr="006F7314" w:rsidRDefault="000F7234" w:rsidP="000F7234">
            <w:pPr>
              <w:rPr>
                <w:rFonts w:ascii="Times New Roman" w:hAnsi="Times New Roman" w:cs="Times New Roman"/>
                <w:sz w:val="18"/>
                <w:szCs w:val="18"/>
              </w:rPr>
            </w:pPr>
            <w:r w:rsidRPr="006F7314">
              <w:rPr>
                <w:rFonts w:ascii="Times New Roman" w:hAnsi="Times New Roman" w:cs="Times New Roman"/>
                <w:sz w:val="18"/>
                <w:szCs w:val="18"/>
              </w:rPr>
              <w:t xml:space="preserve">ul. </w:t>
            </w:r>
            <w:r w:rsidR="005F3056" w:rsidRPr="006F7314">
              <w:rPr>
                <w:rFonts w:ascii="Times New Roman" w:hAnsi="Times New Roman" w:cs="Times New Roman"/>
                <w:sz w:val="18"/>
                <w:szCs w:val="18"/>
              </w:rPr>
              <w:t>Chlebowa 4/8,</w:t>
            </w:r>
          </w:p>
          <w:p w14:paraId="4ABB9CC1" w14:textId="15EF9578" w:rsidR="000F7234" w:rsidRPr="006F7314" w:rsidRDefault="000F7234" w:rsidP="000F7234">
            <w:pPr>
              <w:rPr>
                <w:rFonts w:ascii="Times New Roman" w:hAnsi="Times New Roman" w:cs="Times New Roman"/>
                <w:sz w:val="18"/>
                <w:szCs w:val="18"/>
              </w:rPr>
            </w:pPr>
            <w:r w:rsidRPr="006F7314">
              <w:rPr>
                <w:rFonts w:ascii="Times New Roman" w:hAnsi="Times New Roman" w:cs="Times New Roman"/>
                <w:sz w:val="18"/>
                <w:szCs w:val="18"/>
              </w:rPr>
              <w:t>61-</w:t>
            </w:r>
            <w:r w:rsidR="005F3056" w:rsidRPr="006F7314">
              <w:rPr>
                <w:rFonts w:ascii="Times New Roman" w:hAnsi="Times New Roman" w:cs="Times New Roman"/>
                <w:sz w:val="18"/>
                <w:szCs w:val="18"/>
              </w:rPr>
              <w:t>003</w:t>
            </w:r>
            <w:r w:rsidRPr="006F7314">
              <w:rPr>
                <w:rFonts w:ascii="Times New Roman" w:hAnsi="Times New Roman" w:cs="Times New Roman"/>
                <w:sz w:val="18"/>
                <w:szCs w:val="18"/>
              </w:rPr>
              <w:t xml:space="preserve"> Poznań</w:t>
            </w:r>
          </w:p>
          <w:p w14:paraId="1A798476" w14:textId="77777777" w:rsidR="000F7234" w:rsidRPr="006F7314" w:rsidRDefault="000F7234" w:rsidP="000F7234">
            <w:pPr>
              <w:rPr>
                <w:rFonts w:ascii="Times New Roman" w:hAnsi="Times New Roman" w:cs="Times New Roman"/>
                <w:sz w:val="18"/>
                <w:szCs w:val="18"/>
              </w:rPr>
            </w:pPr>
          </w:p>
        </w:tc>
        <w:tc>
          <w:tcPr>
            <w:tcW w:w="6662" w:type="dxa"/>
          </w:tcPr>
          <w:p w14:paraId="42DB6F5E" w14:textId="77777777" w:rsidR="000F7234" w:rsidRPr="006F7314" w:rsidRDefault="000F7234" w:rsidP="00290EFA">
            <w:pPr>
              <w:jc w:val="both"/>
              <w:rPr>
                <w:rFonts w:ascii="Times New Roman" w:hAnsi="Times New Roman" w:cs="Times New Roman"/>
                <w:sz w:val="18"/>
                <w:szCs w:val="18"/>
              </w:rPr>
            </w:pPr>
          </w:p>
          <w:p w14:paraId="774C5471" w14:textId="77777777" w:rsidR="00290EFA" w:rsidRPr="006F7314" w:rsidRDefault="00290EFA" w:rsidP="00290EFA">
            <w:pPr>
              <w:jc w:val="both"/>
              <w:rPr>
                <w:rFonts w:ascii="Times New Roman" w:hAnsi="Times New Roman" w:cs="Times New Roman"/>
                <w:sz w:val="18"/>
                <w:szCs w:val="18"/>
              </w:rPr>
            </w:pPr>
            <w:r w:rsidRPr="006F7314">
              <w:rPr>
                <w:rFonts w:ascii="Times New Roman" w:hAnsi="Times New Roman" w:cs="Times New Roman"/>
                <w:sz w:val="18"/>
                <w:szCs w:val="18"/>
              </w:rPr>
              <w:t xml:space="preserve">Nawiązując do otrzymanego zawiadomienia znak RI.6722.01.2017 z dnia 18 maja 2017 r. o podjęciu przez Radę Miejską Trzemeszna uchwały nr XLV/419/2017 w sprawie </w:t>
            </w:r>
            <w:r w:rsidRPr="006F7314">
              <w:rPr>
                <w:rFonts w:ascii="Times New Roman" w:hAnsi="Times New Roman" w:cs="Times New Roman"/>
                <w:sz w:val="18"/>
                <w:szCs w:val="18"/>
              </w:rPr>
              <w:lastRenderedPageBreak/>
              <w:t>przystąpienia do sporządzenia miejscowego planu zagospodarowania przestrzennego terenu obejmującego część miasta Trzemeszna,</w:t>
            </w:r>
          </w:p>
          <w:p w14:paraId="46507773" w14:textId="77777777" w:rsidR="00290EFA" w:rsidRPr="006F7314" w:rsidRDefault="00290EFA" w:rsidP="00290EFA">
            <w:pPr>
              <w:jc w:val="both"/>
              <w:rPr>
                <w:rFonts w:ascii="Times New Roman" w:hAnsi="Times New Roman" w:cs="Times New Roman"/>
                <w:sz w:val="18"/>
                <w:szCs w:val="18"/>
              </w:rPr>
            </w:pPr>
            <w:r w:rsidRPr="006F7314">
              <w:rPr>
                <w:rFonts w:ascii="Times New Roman" w:hAnsi="Times New Roman" w:cs="Times New Roman"/>
                <w:sz w:val="18"/>
                <w:szCs w:val="18"/>
              </w:rPr>
              <w:t>Dyrektor Regionalnego Zarządu Gospodarki Wodnej w Poznaniu zgłasza poniższe wnioski,</w:t>
            </w:r>
          </w:p>
          <w:p w14:paraId="18034F1F" w14:textId="77777777" w:rsidR="00290EFA" w:rsidRPr="006F7314" w:rsidRDefault="00290EFA" w:rsidP="00290EFA">
            <w:pPr>
              <w:jc w:val="both"/>
              <w:rPr>
                <w:rFonts w:ascii="Times New Roman" w:hAnsi="Times New Roman" w:cs="Times New Roman"/>
                <w:sz w:val="18"/>
                <w:szCs w:val="18"/>
              </w:rPr>
            </w:pPr>
            <w:r w:rsidRPr="006F7314">
              <w:rPr>
                <w:rFonts w:ascii="Times New Roman" w:hAnsi="Times New Roman" w:cs="Times New Roman"/>
                <w:sz w:val="18"/>
                <w:szCs w:val="18"/>
              </w:rPr>
              <w:t>wnosząc o ich uwzględnienie w przygotowywanych rozwiązaniach przestrzennych.</w:t>
            </w:r>
          </w:p>
          <w:p w14:paraId="51FF11A8" w14:textId="77777777" w:rsidR="00290EFA" w:rsidRPr="006F7314" w:rsidRDefault="00290EFA" w:rsidP="00290EFA">
            <w:pPr>
              <w:jc w:val="both"/>
              <w:rPr>
                <w:rFonts w:ascii="Times New Roman" w:hAnsi="Times New Roman" w:cs="Times New Roman"/>
                <w:sz w:val="18"/>
                <w:szCs w:val="18"/>
              </w:rPr>
            </w:pPr>
            <w:r w:rsidRPr="006F7314">
              <w:rPr>
                <w:rFonts w:ascii="Times New Roman" w:hAnsi="Times New Roman" w:cs="Times New Roman"/>
                <w:sz w:val="18"/>
                <w:szCs w:val="18"/>
              </w:rPr>
              <w:t>Zgodnie z obowiązującymi wymogami, określone założenia rozwoju przestrzennego muszą opierać się m.in. na rzeczywistym rozpoznaniu stanu zasobów wodnych. Założenia te powinny gwarantować ochronę tych zasobów poprzez uwzględnienie określonych warunków i ograniczeń w ich wykorzystaniu. Szczegółowe wytyczne w tym zakresie wynikają m.in. z Warunków korzystania z wód regionu wodnego Warty przyjętych rozporządzeniem Dyrektora Regionalnego Zarządu Gospodarki Wodnej w Poznaniu oraz innych opracowań dla przedmiotowego terenu.</w:t>
            </w:r>
          </w:p>
          <w:p w14:paraId="4155391E" w14:textId="31CBD650" w:rsidR="00290EFA" w:rsidRPr="006F7314" w:rsidRDefault="00290EFA" w:rsidP="00290EFA">
            <w:pPr>
              <w:jc w:val="both"/>
              <w:rPr>
                <w:rFonts w:ascii="Times New Roman" w:hAnsi="Times New Roman" w:cs="Times New Roman"/>
                <w:sz w:val="18"/>
                <w:szCs w:val="18"/>
              </w:rPr>
            </w:pPr>
            <w:r w:rsidRPr="006F7314">
              <w:rPr>
                <w:rFonts w:ascii="Times New Roman" w:hAnsi="Times New Roman" w:cs="Times New Roman"/>
                <w:sz w:val="18"/>
                <w:szCs w:val="18"/>
              </w:rPr>
              <w:t>Ustalając zasady oraz kierunki zagospodarowania przestrzennego należy zwrócić szczególną uwagę na zapisy Ramowej Dyrektywy Wodnej, które wyraźnie warunkują realizację działań zmieniających i modyfikujących stan ekosystemów wodnych i od wody zależnych od ich wpływu na pogorszenie stanu ekologicznego wód i wpływu na zagrożenie osiągnięcia celów środowiskowych, określonych w Planie gospodarowania wodami na obszarze dorzecza Odry, którego aktualne brzmienie zostało ogłoszone Rozporządzeniem Rady Ministrów z dnia 18 października 2016 r. (Dz. U. z 2016 r., poz. 1967). I</w:t>
            </w:r>
            <w:r w:rsidR="006F7314" w:rsidRPr="006F7314">
              <w:rPr>
                <w:rFonts w:ascii="Times New Roman" w:hAnsi="Times New Roman" w:cs="Times New Roman"/>
                <w:sz w:val="18"/>
                <w:szCs w:val="18"/>
              </w:rPr>
              <w:t xml:space="preserve"> </w:t>
            </w:r>
            <w:r w:rsidRPr="006F7314">
              <w:rPr>
                <w:rFonts w:ascii="Times New Roman" w:hAnsi="Times New Roman" w:cs="Times New Roman"/>
                <w:sz w:val="18"/>
                <w:szCs w:val="18"/>
              </w:rPr>
              <w:t>tak:</w:t>
            </w:r>
          </w:p>
          <w:p w14:paraId="7D7CFAA1" w14:textId="4488623D" w:rsidR="00290EFA" w:rsidRPr="006F7314" w:rsidRDefault="00290EFA" w:rsidP="00290EFA">
            <w:pPr>
              <w:jc w:val="both"/>
              <w:rPr>
                <w:rFonts w:ascii="Times New Roman" w:hAnsi="Times New Roman" w:cs="Times New Roman"/>
                <w:sz w:val="18"/>
                <w:szCs w:val="18"/>
              </w:rPr>
            </w:pPr>
            <w:r w:rsidRPr="006F7314">
              <w:rPr>
                <w:rFonts w:ascii="Times New Roman" w:hAnsi="Times New Roman" w:cs="Times New Roman"/>
                <w:sz w:val="18"/>
                <w:szCs w:val="18"/>
              </w:rPr>
              <w:t>1.</w:t>
            </w:r>
            <w:r w:rsidR="006F7314" w:rsidRPr="006F7314">
              <w:rPr>
                <w:rFonts w:ascii="Times New Roman" w:hAnsi="Times New Roman" w:cs="Times New Roman"/>
                <w:sz w:val="18"/>
                <w:szCs w:val="18"/>
              </w:rPr>
              <w:t xml:space="preserve"> </w:t>
            </w:r>
            <w:r w:rsidRPr="006F7314">
              <w:rPr>
                <w:rFonts w:ascii="Times New Roman" w:hAnsi="Times New Roman" w:cs="Times New Roman"/>
                <w:sz w:val="18"/>
                <w:szCs w:val="18"/>
              </w:rPr>
              <w:t>Ochrona wód musi być realizowana przez maksymalne ograniczenie zrzutów zanieczyszczeń (szczególnie substancji biogennych, organicznych i toksycznych) do gruntu i do wód powierzchniowych.</w:t>
            </w:r>
          </w:p>
          <w:p w14:paraId="3EA7DE4F" w14:textId="27D5D031" w:rsidR="00290EFA" w:rsidRPr="006F7314" w:rsidRDefault="00290EFA" w:rsidP="00290EFA">
            <w:pPr>
              <w:jc w:val="both"/>
              <w:rPr>
                <w:rFonts w:ascii="Times New Roman" w:hAnsi="Times New Roman" w:cs="Times New Roman"/>
                <w:sz w:val="18"/>
                <w:szCs w:val="18"/>
              </w:rPr>
            </w:pPr>
            <w:r w:rsidRPr="006F7314">
              <w:rPr>
                <w:rFonts w:ascii="Times New Roman" w:hAnsi="Times New Roman" w:cs="Times New Roman"/>
                <w:sz w:val="18"/>
                <w:szCs w:val="18"/>
              </w:rPr>
              <w:t>2.</w:t>
            </w:r>
            <w:r w:rsidR="006F7314" w:rsidRPr="006F7314">
              <w:rPr>
                <w:rFonts w:ascii="Times New Roman" w:hAnsi="Times New Roman" w:cs="Times New Roman"/>
                <w:sz w:val="18"/>
                <w:szCs w:val="18"/>
              </w:rPr>
              <w:t xml:space="preserve"> </w:t>
            </w:r>
            <w:r w:rsidRPr="006F7314">
              <w:rPr>
                <w:rFonts w:ascii="Times New Roman" w:hAnsi="Times New Roman" w:cs="Times New Roman"/>
                <w:sz w:val="18"/>
                <w:szCs w:val="18"/>
              </w:rPr>
              <w:t>Planowane rozwiązania przestrzenne w zakresie gospodarki ściekowej powinny uwzględniać przede wszystkim:</w:t>
            </w:r>
          </w:p>
          <w:p w14:paraId="49086539" w14:textId="3A2E0FDB" w:rsidR="00290EFA" w:rsidRPr="006F7314" w:rsidRDefault="00290EFA" w:rsidP="00290EFA">
            <w:pPr>
              <w:jc w:val="both"/>
              <w:rPr>
                <w:rFonts w:ascii="Times New Roman" w:hAnsi="Times New Roman" w:cs="Times New Roman"/>
                <w:sz w:val="18"/>
                <w:szCs w:val="18"/>
              </w:rPr>
            </w:pPr>
            <w:r w:rsidRPr="006F7314">
              <w:rPr>
                <w:rFonts w:ascii="Times New Roman" w:hAnsi="Times New Roman" w:cs="Times New Roman"/>
                <w:sz w:val="18"/>
                <w:szCs w:val="18"/>
              </w:rPr>
              <w:t>a)</w:t>
            </w:r>
            <w:r w:rsidR="006F7314" w:rsidRPr="006F7314">
              <w:rPr>
                <w:rFonts w:ascii="Times New Roman" w:hAnsi="Times New Roman" w:cs="Times New Roman"/>
                <w:sz w:val="18"/>
                <w:szCs w:val="18"/>
              </w:rPr>
              <w:t xml:space="preserve"> </w:t>
            </w:r>
            <w:r w:rsidRPr="006F7314">
              <w:rPr>
                <w:rFonts w:ascii="Times New Roman" w:hAnsi="Times New Roman" w:cs="Times New Roman"/>
                <w:sz w:val="18"/>
                <w:szCs w:val="18"/>
              </w:rPr>
              <w:t>Objęcie wszystkich możliwych obszarów zbiorczą kanalizacją sanitarną z</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odprowadzeniem ścieków do oczyszczalni.</w:t>
            </w:r>
          </w:p>
          <w:p w14:paraId="62202474" w14:textId="64EF40D9" w:rsidR="00290EFA" w:rsidRPr="006F7314" w:rsidRDefault="00290EFA" w:rsidP="00290EFA">
            <w:pPr>
              <w:jc w:val="both"/>
              <w:rPr>
                <w:rFonts w:ascii="Times New Roman" w:hAnsi="Times New Roman" w:cs="Times New Roman"/>
                <w:sz w:val="18"/>
                <w:szCs w:val="18"/>
              </w:rPr>
            </w:pPr>
            <w:r w:rsidRPr="006F7314">
              <w:rPr>
                <w:rFonts w:ascii="Times New Roman" w:hAnsi="Times New Roman" w:cs="Times New Roman"/>
                <w:sz w:val="18"/>
                <w:szCs w:val="18"/>
              </w:rPr>
              <w:t>b)</w:t>
            </w:r>
            <w:r w:rsidR="006F7314" w:rsidRPr="006F7314">
              <w:rPr>
                <w:rFonts w:ascii="Times New Roman" w:hAnsi="Times New Roman" w:cs="Times New Roman"/>
                <w:sz w:val="18"/>
                <w:szCs w:val="18"/>
              </w:rPr>
              <w:t xml:space="preserve"> </w:t>
            </w:r>
            <w:r w:rsidRPr="006F7314">
              <w:rPr>
                <w:rFonts w:ascii="Times New Roman" w:hAnsi="Times New Roman" w:cs="Times New Roman"/>
                <w:sz w:val="18"/>
                <w:szCs w:val="18"/>
              </w:rPr>
              <w:t>Dopuszczenie na obszarach przewidzianych w miejscowym planie zagospodarowania przestrzennego do objęcia sanitarną kanalizacją zbiorczą, do czasu jej wybudowania, odprowadzenia ścieków do szczelnych szamb tylko jako rozwiązania tymczasowego, z</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zastrzeżeniem, wywozu ścieków tylko przez koncesjonowanych przez gminę przewoźników i do wskazanej oczyszczalni.</w:t>
            </w:r>
          </w:p>
          <w:p w14:paraId="062373CD" w14:textId="2E6F5943" w:rsidR="008F6EDB" w:rsidRPr="006F7314" w:rsidRDefault="00290EFA" w:rsidP="008F6EDB">
            <w:pPr>
              <w:jc w:val="both"/>
              <w:rPr>
                <w:rFonts w:ascii="Times New Roman" w:hAnsi="Times New Roman" w:cs="Times New Roman"/>
                <w:sz w:val="18"/>
                <w:szCs w:val="18"/>
              </w:rPr>
            </w:pPr>
            <w:r w:rsidRPr="006F7314">
              <w:rPr>
                <w:rFonts w:ascii="Times New Roman" w:hAnsi="Times New Roman" w:cs="Times New Roman"/>
                <w:sz w:val="18"/>
                <w:szCs w:val="18"/>
              </w:rPr>
              <w:t>c)</w:t>
            </w:r>
            <w:r w:rsidR="006F7314" w:rsidRPr="006F7314">
              <w:rPr>
                <w:rFonts w:ascii="Times New Roman" w:hAnsi="Times New Roman" w:cs="Times New Roman"/>
                <w:sz w:val="18"/>
                <w:szCs w:val="18"/>
              </w:rPr>
              <w:t xml:space="preserve"> </w:t>
            </w:r>
            <w:r w:rsidRPr="006F7314">
              <w:rPr>
                <w:rFonts w:ascii="Times New Roman" w:hAnsi="Times New Roman" w:cs="Times New Roman"/>
                <w:sz w:val="18"/>
                <w:szCs w:val="18"/>
              </w:rPr>
              <w:t>Dopuszczenie docelowego indywidualnego oczyszczania ścieków w przydomowych oczyszczalniach lub odprowadzenie ich do szamb, tylko na obszarach, które z</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uzasadnionych ekonomicznie względów nie zostaną przewidziane do objęcia zbiorczą kanalizacją sanitarną, przy czym lokalizowanie oczyszczalni przydomowych musi być ograniczone do miejsc, na których odprowadzenie ścieków do gruntu nie będzie zagrażało</w:t>
            </w:r>
            <w:r w:rsidR="008F6EDB" w:rsidRPr="006F7314">
              <w:rPr>
                <w:rFonts w:ascii="Times New Roman" w:hAnsi="Times New Roman" w:cs="Times New Roman"/>
                <w:sz w:val="18"/>
                <w:szCs w:val="18"/>
              </w:rPr>
              <w:t xml:space="preserve"> jakości wód podziemnych lub powierzchniowych (szczególnie w obrębie stref ochronnych ujęć i zbiorników wód powierzchniowych i podziemnych).</w:t>
            </w:r>
          </w:p>
          <w:p w14:paraId="191E240A" w14:textId="4EBAE17E" w:rsidR="008F6EDB" w:rsidRPr="006F7314" w:rsidRDefault="008F6EDB" w:rsidP="008F6EDB">
            <w:pPr>
              <w:jc w:val="both"/>
              <w:rPr>
                <w:rFonts w:ascii="Times New Roman" w:hAnsi="Times New Roman" w:cs="Times New Roman"/>
                <w:sz w:val="18"/>
                <w:szCs w:val="18"/>
              </w:rPr>
            </w:pPr>
            <w:r w:rsidRPr="006F7314">
              <w:rPr>
                <w:rFonts w:ascii="Times New Roman" w:hAnsi="Times New Roman" w:cs="Times New Roman"/>
                <w:sz w:val="18"/>
                <w:szCs w:val="18"/>
              </w:rPr>
              <w:t>d)</w:t>
            </w:r>
            <w:r w:rsidR="006F7314" w:rsidRPr="006F7314">
              <w:rPr>
                <w:rFonts w:ascii="Times New Roman" w:hAnsi="Times New Roman" w:cs="Times New Roman"/>
                <w:sz w:val="18"/>
                <w:szCs w:val="18"/>
              </w:rPr>
              <w:t xml:space="preserve"> </w:t>
            </w:r>
            <w:r w:rsidRPr="006F7314">
              <w:rPr>
                <w:rFonts w:ascii="Times New Roman" w:hAnsi="Times New Roman" w:cs="Times New Roman"/>
                <w:sz w:val="18"/>
                <w:szCs w:val="18"/>
              </w:rPr>
              <w:t xml:space="preserve">Kompleksowe rozwiązanie odprowadzania ścieków opadowych, szczególnie z ciągów komunikacyjnych, placów i parkingów, oraz oczyszczenie ich zgodnie z obowiązującymi przepisami, z preferowaniem gdzie jest to możliwe, do wykorzystania tych wód na miejscu lub wykorzystania ich w zamkniętych obiegach wody na małych obszarach. Obowiązująca przy tym powinna być zasada, aby zatrzymać na miejscu wszystkie odpływy, które ze względu na swoje zanieczyszczenie nie wymagają odprowadzenia do kanalizacji, wykorzystać je, a nadmierne odpływy rozsączyć w gruncie a jeżeli to jest </w:t>
            </w:r>
            <w:r w:rsidRPr="006F7314">
              <w:rPr>
                <w:rFonts w:ascii="Times New Roman" w:hAnsi="Times New Roman" w:cs="Times New Roman"/>
                <w:sz w:val="18"/>
                <w:szCs w:val="18"/>
              </w:rPr>
              <w:lastRenderedPageBreak/>
              <w:t>niemożliwe, dążyć do opóźnienia odprowadzania wód opadowych do wód otwartych.</w:t>
            </w:r>
          </w:p>
          <w:p w14:paraId="34595FB0" w14:textId="77777777" w:rsidR="008F6EDB" w:rsidRPr="006F7314" w:rsidRDefault="008F6EDB" w:rsidP="008F6EDB">
            <w:pPr>
              <w:jc w:val="both"/>
              <w:rPr>
                <w:rFonts w:ascii="Times New Roman" w:hAnsi="Times New Roman" w:cs="Times New Roman"/>
                <w:sz w:val="18"/>
                <w:szCs w:val="18"/>
              </w:rPr>
            </w:pPr>
            <w:r w:rsidRPr="006F7314">
              <w:rPr>
                <w:rFonts w:ascii="Times New Roman" w:hAnsi="Times New Roman" w:cs="Times New Roman"/>
                <w:sz w:val="18"/>
                <w:szCs w:val="18"/>
              </w:rPr>
              <w:t>e)     Rozwiązania zmierzające do przeciwdziałania skutkom suszy poprzez zwiększanie małej retencji wodnej oraz wdrażanie proekologicznych metod retencjonowania wody.</w:t>
            </w:r>
          </w:p>
          <w:p w14:paraId="63B8A46C" w14:textId="77777777" w:rsidR="008F6EDB" w:rsidRPr="006F7314" w:rsidRDefault="008F6EDB" w:rsidP="008F6EDB">
            <w:pPr>
              <w:jc w:val="both"/>
              <w:rPr>
                <w:rFonts w:ascii="Times New Roman" w:hAnsi="Times New Roman" w:cs="Times New Roman"/>
                <w:sz w:val="18"/>
                <w:szCs w:val="18"/>
              </w:rPr>
            </w:pPr>
            <w:r w:rsidRPr="006F7314">
              <w:rPr>
                <w:rFonts w:ascii="Times New Roman" w:hAnsi="Times New Roman" w:cs="Times New Roman"/>
                <w:sz w:val="18"/>
                <w:szCs w:val="18"/>
              </w:rPr>
              <w:t>f)     Dostosowanie, ze względu na ochronę wód podziemnych, lokalizacji nowych obiektów, szczególnie tych uciążliwych dla środowiska, do struktur hydrogeologicznych.</w:t>
            </w:r>
          </w:p>
          <w:p w14:paraId="3D88B9FF" w14:textId="77777777" w:rsidR="008F6EDB" w:rsidRPr="006F7314" w:rsidRDefault="008F6EDB" w:rsidP="008F6EDB">
            <w:pPr>
              <w:jc w:val="both"/>
              <w:rPr>
                <w:rFonts w:ascii="Times New Roman" w:hAnsi="Times New Roman" w:cs="Times New Roman"/>
                <w:sz w:val="18"/>
                <w:szCs w:val="18"/>
              </w:rPr>
            </w:pPr>
            <w:r w:rsidRPr="006F7314">
              <w:rPr>
                <w:rFonts w:ascii="Times New Roman" w:hAnsi="Times New Roman" w:cs="Times New Roman"/>
                <w:sz w:val="18"/>
                <w:szCs w:val="18"/>
              </w:rPr>
              <w:t>3.    Proponowane rozwiązania przestrzenne w miejscowym planie zagospodarowania muszą uwzględniać ograniczenia w użytkowaniu terenu wynikające z :</w:t>
            </w:r>
          </w:p>
          <w:p w14:paraId="415441A8" w14:textId="77777777" w:rsidR="008F6EDB" w:rsidRPr="006F7314" w:rsidRDefault="008F6EDB" w:rsidP="008F6EDB">
            <w:pPr>
              <w:jc w:val="both"/>
              <w:rPr>
                <w:rFonts w:ascii="Times New Roman" w:hAnsi="Times New Roman" w:cs="Times New Roman"/>
                <w:sz w:val="18"/>
                <w:szCs w:val="18"/>
              </w:rPr>
            </w:pPr>
            <w:r w:rsidRPr="006F7314">
              <w:rPr>
                <w:rFonts w:ascii="Times New Roman" w:hAnsi="Times New Roman" w:cs="Times New Roman"/>
                <w:sz w:val="18"/>
                <w:szCs w:val="18"/>
              </w:rPr>
              <w:t>a)     Ustanowionych stref ochronnych ujęć wód powierzchniowych i podziemnych. Informujemy że na dzień dzisiejszy Dyrektor RZGW w Poznaniu nie ustanowił obszarów ochronnych zbiorników wód śródlądowych.</w:t>
            </w:r>
          </w:p>
          <w:p w14:paraId="58679196" w14:textId="77777777" w:rsidR="008F6EDB" w:rsidRPr="006F7314" w:rsidRDefault="008F6EDB" w:rsidP="008F6EDB">
            <w:pPr>
              <w:jc w:val="both"/>
              <w:rPr>
                <w:rFonts w:ascii="Times New Roman" w:hAnsi="Times New Roman" w:cs="Times New Roman"/>
                <w:sz w:val="18"/>
                <w:szCs w:val="18"/>
              </w:rPr>
            </w:pPr>
            <w:r w:rsidRPr="006F7314">
              <w:rPr>
                <w:rFonts w:ascii="Times New Roman" w:hAnsi="Times New Roman" w:cs="Times New Roman"/>
                <w:sz w:val="18"/>
                <w:szCs w:val="18"/>
              </w:rPr>
              <w:t>Ponadto, obszar planu nie znajduje się w granicach stref ochronnych ujęcia wody o których mowa w art. 52 ust. 2 ustawy z dnia 18 lipca 2001 r. Prawo wodne (Dz. U. z 2015 r., poz. 469 z późn. zm.), ustanowionych zgodnie z art. 58 ust. 1 ustawy Prawo wodne przez Dyrektora Regionalnego Zarządu Gospodarki Wodnej w Poznaniu.</w:t>
            </w:r>
          </w:p>
          <w:p w14:paraId="1849133E" w14:textId="77777777" w:rsidR="008F6EDB" w:rsidRPr="006F7314" w:rsidRDefault="008F6EDB" w:rsidP="008F6EDB">
            <w:pPr>
              <w:jc w:val="both"/>
              <w:rPr>
                <w:rFonts w:ascii="Times New Roman" w:hAnsi="Times New Roman" w:cs="Times New Roman"/>
                <w:sz w:val="18"/>
                <w:szCs w:val="18"/>
              </w:rPr>
            </w:pPr>
            <w:r w:rsidRPr="006F7314">
              <w:rPr>
                <w:rFonts w:ascii="Times New Roman" w:hAnsi="Times New Roman" w:cs="Times New Roman"/>
                <w:sz w:val="18"/>
                <w:szCs w:val="18"/>
              </w:rPr>
              <w:t>Dodatkowo zwracamy uwagę, że w przypadku występowania w granicach terenu objętego planem stref ochronnych o których mowa w art. 52 ust. 3 ustawy Prawo wodne ustanowionych zgodnie z art. 58 ust 5 ustawy Prawo wodne, przez organ właściwy do wydania pozwolenia wodnoprawnego, należy ten fakt uwzględnić w przygotowywanych rozwiązaniach planistycznych dla tego terenu, wraz z uwzględnieniem zakazów i nakazów wynikających z wydanych decyzji administracyjnych.</w:t>
            </w:r>
          </w:p>
          <w:p w14:paraId="4673ECA4" w14:textId="77777777" w:rsidR="008F6EDB" w:rsidRPr="006F7314" w:rsidRDefault="008F6EDB" w:rsidP="008F6EDB">
            <w:pPr>
              <w:jc w:val="both"/>
              <w:rPr>
                <w:rFonts w:ascii="Times New Roman" w:hAnsi="Times New Roman" w:cs="Times New Roman"/>
                <w:sz w:val="18"/>
                <w:szCs w:val="18"/>
              </w:rPr>
            </w:pPr>
            <w:r w:rsidRPr="006F7314">
              <w:rPr>
                <w:rFonts w:ascii="Times New Roman" w:hAnsi="Times New Roman" w:cs="Times New Roman"/>
                <w:sz w:val="18"/>
                <w:szCs w:val="18"/>
              </w:rPr>
              <w:t>b)    Występowania obszarów zagrożonych wystąpieniem powodzi lub podtopień.</w:t>
            </w:r>
          </w:p>
          <w:p w14:paraId="684A357A" w14:textId="77777777" w:rsidR="008F6EDB" w:rsidRPr="006F7314" w:rsidRDefault="008F6EDB" w:rsidP="008F6EDB">
            <w:pPr>
              <w:jc w:val="both"/>
              <w:rPr>
                <w:rFonts w:ascii="Times New Roman" w:hAnsi="Times New Roman" w:cs="Times New Roman"/>
                <w:sz w:val="18"/>
                <w:szCs w:val="18"/>
              </w:rPr>
            </w:pPr>
            <w:r w:rsidRPr="006F7314">
              <w:rPr>
                <w:rFonts w:ascii="Times New Roman" w:hAnsi="Times New Roman" w:cs="Times New Roman"/>
                <w:sz w:val="18"/>
                <w:szCs w:val="18"/>
              </w:rPr>
              <w:t>Na podstawie mapy zagrożenia powodziowego, sporządzonej przez Prezesa Krajowego Zarządu Gospodarki Wodnej, o której mowa w art. 88 d ust. 1 ustawy Prawo wodne, zawierającej zgodnie z art. 88 d. ust. 2 ustawy Prawo wodne m.in. granice zasięgu wód o prawdopodobieństwie wystąpienia p=l% (tj. średnio raz na 100 lat), p=10% (tj. raz na 10 lat), p=0,2% (tj. raz na 500 lat) ustalono, że obszary objęte projektem miejscowego planu zagospodarowania przestrzennego terenu obejmującego część miasta Trzemeszna:</w:t>
            </w:r>
          </w:p>
          <w:p w14:paraId="01F28ABA" w14:textId="77777777" w:rsidR="008F6EDB" w:rsidRPr="006F7314" w:rsidRDefault="008F6EDB" w:rsidP="008F6EDB">
            <w:pPr>
              <w:jc w:val="both"/>
              <w:rPr>
                <w:rFonts w:ascii="Times New Roman" w:hAnsi="Times New Roman" w:cs="Times New Roman"/>
                <w:sz w:val="18"/>
                <w:szCs w:val="18"/>
              </w:rPr>
            </w:pPr>
            <w:r w:rsidRPr="006F7314">
              <w:rPr>
                <w:rFonts w:ascii="Times New Roman" w:hAnsi="Times New Roman" w:cs="Times New Roman"/>
                <w:sz w:val="18"/>
                <w:szCs w:val="18"/>
              </w:rPr>
              <w:t>-     nie znajdują się na obszarze szczególnego zagrożenia powodzią, w rozumieniu art. 9 ust. 1 pkt 6c) lit. a ustawy Prawo wodne, tj. obszarze, na którym prawdopodobieństwo wystąpienia powodzi jest średnie i wynosi raz na 100 lat (p=l%),</w:t>
            </w:r>
          </w:p>
          <w:p w14:paraId="50C0A948" w14:textId="77777777" w:rsidR="008F6EDB" w:rsidRPr="006F7314" w:rsidRDefault="008F6EDB" w:rsidP="008F6EDB">
            <w:pPr>
              <w:jc w:val="both"/>
              <w:rPr>
                <w:rFonts w:ascii="Times New Roman" w:hAnsi="Times New Roman" w:cs="Times New Roman"/>
                <w:sz w:val="18"/>
                <w:szCs w:val="18"/>
              </w:rPr>
            </w:pPr>
            <w:r w:rsidRPr="006F7314">
              <w:rPr>
                <w:rFonts w:ascii="Times New Roman" w:hAnsi="Times New Roman" w:cs="Times New Roman"/>
                <w:sz w:val="18"/>
                <w:szCs w:val="18"/>
              </w:rPr>
              <w:t>-     nie znajdują się na obszarze szczególnego zagrożenia powodzią, w rozumieniu art. 9 ust. 1 pkt 6c) lit. b ustawy Prawo wodne, tj. obszarze, na którym prawdopodobieństwo wystąpienia powodzi jest wysokie i wynosi raz na 10 lat (p=10%),</w:t>
            </w:r>
          </w:p>
          <w:p w14:paraId="0A2B1357" w14:textId="52423C58" w:rsidR="008F6EDB" w:rsidRPr="006F7314" w:rsidRDefault="008F6EDB" w:rsidP="008F6EDB">
            <w:pPr>
              <w:jc w:val="both"/>
              <w:rPr>
                <w:rFonts w:ascii="Times New Roman" w:hAnsi="Times New Roman" w:cs="Times New Roman"/>
                <w:sz w:val="18"/>
                <w:szCs w:val="18"/>
              </w:rPr>
            </w:pPr>
            <w:r w:rsidRPr="006F7314">
              <w:rPr>
                <w:rFonts w:ascii="Times New Roman" w:hAnsi="Times New Roman" w:cs="Times New Roman"/>
                <w:sz w:val="18"/>
                <w:szCs w:val="18"/>
              </w:rPr>
              <w:t>-     nie znajdują się na obszarze, na którym prawdopodobieństwo wystąpienia powodzi jest niskie i wynosi raz na 500 lat (p=0,2%), -    nie znajdują się na obszarze narażonym na zalanie w przypadku zniszczenia lub uszkodzenia wału przeciwpowodziowego. c)    Ustanowionych oficjalnie obszarów chronionych oraz zwyczajowo stanowiących szkielet systemu terenów zielonych i uznanych jako korytarze ekologiczne, obszary klimatyczne i</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rekreacyjne itp.</w:t>
            </w:r>
          </w:p>
          <w:p w14:paraId="3191B577" w14:textId="77777777" w:rsidR="008F6EDB" w:rsidRPr="006F7314" w:rsidRDefault="008F6EDB" w:rsidP="008F6EDB">
            <w:pPr>
              <w:jc w:val="both"/>
              <w:rPr>
                <w:rFonts w:ascii="Times New Roman" w:hAnsi="Times New Roman" w:cs="Times New Roman"/>
                <w:sz w:val="18"/>
                <w:szCs w:val="18"/>
              </w:rPr>
            </w:pPr>
            <w:r w:rsidRPr="006F7314">
              <w:rPr>
                <w:rFonts w:ascii="Times New Roman" w:hAnsi="Times New Roman" w:cs="Times New Roman"/>
                <w:sz w:val="18"/>
                <w:szCs w:val="18"/>
              </w:rPr>
              <w:t>Informujemy, że mapy zagrożenia powodziowego i mapy ryzyka powodziowego, zostały przekazane organom administracji wskazanym w ustawie Prawo wodne (art. 88 f ust. 3) jako oficjalne dokumenty planistyczne stanowiące podstawę do podejmowania działań związanych m. in. z planowaniem przestrzennym.</w:t>
            </w:r>
          </w:p>
          <w:p w14:paraId="3DEB6D4C" w14:textId="150A0C6C" w:rsidR="008F6EDB" w:rsidRPr="006F7314" w:rsidRDefault="008F6EDB" w:rsidP="008F6EDB">
            <w:pPr>
              <w:jc w:val="both"/>
              <w:rPr>
                <w:rFonts w:ascii="Times New Roman" w:hAnsi="Times New Roman" w:cs="Times New Roman"/>
                <w:sz w:val="18"/>
                <w:szCs w:val="18"/>
              </w:rPr>
            </w:pPr>
            <w:r w:rsidRPr="006F7314">
              <w:rPr>
                <w:rFonts w:ascii="Times New Roman" w:hAnsi="Times New Roman" w:cs="Times New Roman"/>
                <w:sz w:val="18"/>
                <w:szCs w:val="18"/>
              </w:rPr>
              <w:t>Zgodnie z art. 88 f. ust. 5 ustawy Prawo wodne, przedstawione na mapach zagrożenia powodziowego oraz mapach ryzyka powodziowego granice obszarów, o których mowa w</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 xml:space="preserve">art. 88 d. ust. 2 ww. ustawy można uwzględniać m.in. w miejscowym planie </w:t>
            </w:r>
            <w:r w:rsidRPr="006F7314">
              <w:rPr>
                <w:rFonts w:ascii="Times New Roman" w:hAnsi="Times New Roman" w:cs="Times New Roman"/>
                <w:sz w:val="18"/>
                <w:szCs w:val="18"/>
              </w:rPr>
              <w:lastRenderedPageBreak/>
              <w:t>zagospodarowania przestrzennego.</w:t>
            </w:r>
          </w:p>
          <w:p w14:paraId="0BCCD900" w14:textId="77777777" w:rsidR="008F6EDB" w:rsidRPr="006F7314" w:rsidRDefault="008F6EDB" w:rsidP="008F6EDB">
            <w:pPr>
              <w:jc w:val="both"/>
              <w:rPr>
                <w:rFonts w:ascii="Times New Roman" w:hAnsi="Times New Roman" w:cs="Times New Roman"/>
                <w:sz w:val="18"/>
                <w:szCs w:val="18"/>
              </w:rPr>
            </w:pPr>
            <w:r w:rsidRPr="006F7314">
              <w:rPr>
                <w:rFonts w:ascii="Times New Roman" w:hAnsi="Times New Roman" w:cs="Times New Roman"/>
                <w:sz w:val="18"/>
                <w:szCs w:val="18"/>
              </w:rPr>
              <w:t>Ustawa o planowaniu i zagospodarowaniu przestrzennym w art. 15 ust. 2 pkt 7 formułuje obowiązek określenia w miejscowym planie zagospodarowania przestrzennego sposobu zagospodarowania terenów lub obiektów podlegających ochronie, ustalonych na podstawie przepisów odrębnych, a także obszarów szczególnego zagrożenia powodzią.</w:t>
            </w:r>
          </w:p>
          <w:p w14:paraId="4CAD870D" w14:textId="408EEC4E" w:rsidR="000F7234" w:rsidRPr="006F7314" w:rsidRDefault="008F6EDB" w:rsidP="008F6EDB">
            <w:pPr>
              <w:jc w:val="both"/>
              <w:rPr>
                <w:rFonts w:ascii="Times New Roman" w:hAnsi="Times New Roman" w:cs="Times New Roman"/>
                <w:sz w:val="18"/>
                <w:szCs w:val="18"/>
              </w:rPr>
            </w:pPr>
            <w:r w:rsidRPr="006F7314">
              <w:rPr>
                <w:rFonts w:ascii="Times New Roman" w:hAnsi="Times New Roman" w:cs="Times New Roman"/>
                <w:sz w:val="18"/>
                <w:szCs w:val="18"/>
              </w:rPr>
              <w:t>Zatem, zgodnie z art. 17 pkt 6 ppkt b) ustawy z dnia 27 marca 2003 r. o planowaniu i</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zagospodarowaniu przestrzennym (Dz. U. z 2016 r., poz. 778 z późn. zm.), w nawiązaniu do art. 4a ustawy z dnia 18 lipca 2001 r. Prawo wodne (Dz. U. z 2015 r., poz. 469 z późn. zm.), miejscowy plan zagospodarowania przestrzennego terenu obejmującego część miasta Trzemeszna, w celu zapewnienia prawidłowego gospodarowania wodami, w tym w szczególności ochrony zasobów wodnych oraz ochrony ludzi i mienia przed powodzią, wymaga uzgodnienia z Dyrektorem Regionalnego Zarządu Gospodarki Wodnej w</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Poznaniu w zakresie zagospodarowania stref ochronnych ujęć wody, obszarów ochronnych zbiorników wód śródlądowych i obszarów narażonych na niebezpieczeństwo powodzi.</w:t>
            </w:r>
          </w:p>
          <w:p w14:paraId="3822E473" w14:textId="77777777" w:rsidR="008F6EDB" w:rsidRPr="006F7314" w:rsidRDefault="008F6EDB" w:rsidP="008F6EDB">
            <w:pPr>
              <w:jc w:val="both"/>
              <w:rPr>
                <w:rFonts w:ascii="Times New Roman" w:hAnsi="Times New Roman" w:cs="Times New Roman"/>
                <w:sz w:val="18"/>
                <w:szCs w:val="18"/>
              </w:rPr>
            </w:pPr>
          </w:p>
        </w:tc>
        <w:tc>
          <w:tcPr>
            <w:tcW w:w="1276" w:type="dxa"/>
            <w:vAlign w:val="center"/>
          </w:tcPr>
          <w:p w14:paraId="2DA2EABE" w14:textId="77777777" w:rsidR="000F7234" w:rsidRPr="006F7314" w:rsidRDefault="000F7234" w:rsidP="000F7234">
            <w:pPr>
              <w:jc w:val="center"/>
              <w:rPr>
                <w:rFonts w:ascii="Times New Roman" w:hAnsi="Times New Roman" w:cs="Times New Roman"/>
                <w:sz w:val="18"/>
                <w:szCs w:val="18"/>
              </w:rPr>
            </w:pPr>
            <w:r w:rsidRPr="006F7314">
              <w:rPr>
                <w:rFonts w:ascii="Times New Roman" w:hAnsi="Times New Roman" w:cs="Times New Roman"/>
                <w:sz w:val="18"/>
                <w:szCs w:val="18"/>
              </w:rPr>
              <w:lastRenderedPageBreak/>
              <w:t>Obszar planu</w:t>
            </w:r>
          </w:p>
        </w:tc>
        <w:tc>
          <w:tcPr>
            <w:tcW w:w="1559" w:type="dxa"/>
            <w:vAlign w:val="center"/>
          </w:tcPr>
          <w:p w14:paraId="5E144221" w14:textId="77777777" w:rsidR="000F7234" w:rsidRPr="006F7314" w:rsidRDefault="000F7234" w:rsidP="000F7234">
            <w:pPr>
              <w:jc w:val="center"/>
              <w:rPr>
                <w:rFonts w:ascii="Times New Roman" w:hAnsi="Times New Roman" w:cs="Times New Roman"/>
                <w:b/>
                <w:sz w:val="18"/>
                <w:szCs w:val="18"/>
              </w:rPr>
            </w:pPr>
            <w:r w:rsidRPr="006F7314">
              <w:rPr>
                <w:rFonts w:ascii="Times New Roman" w:hAnsi="Times New Roman" w:cs="Times New Roman"/>
                <w:b/>
                <w:sz w:val="18"/>
                <w:szCs w:val="18"/>
              </w:rPr>
              <w:t>X</w:t>
            </w:r>
          </w:p>
        </w:tc>
        <w:tc>
          <w:tcPr>
            <w:tcW w:w="1560" w:type="dxa"/>
            <w:vAlign w:val="center"/>
          </w:tcPr>
          <w:p w14:paraId="4A39D44A" w14:textId="36BC8C0A" w:rsidR="000F7234" w:rsidRPr="006F7314" w:rsidRDefault="006F7314" w:rsidP="000F7234">
            <w:pPr>
              <w:jc w:val="center"/>
              <w:rPr>
                <w:rFonts w:ascii="Times New Roman" w:hAnsi="Times New Roman" w:cs="Times New Roman"/>
                <w:b/>
                <w:sz w:val="18"/>
                <w:szCs w:val="18"/>
              </w:rPr>
            </w:pPr>
            <w:r w:rsidRPr="006F7314">
              <w:rPr>
                <w:rFonts w:ascii="Times New Roman" w:hAnsi="Times New Roman" w:cs="Times New Roman"/>
                <w:b/>
                <w:sz w:val="18"/>
                <w:szCs w:val="18"/>
              </w:rPr>
              <w:t>–</w:t>
            </w:r>
          </w:p>
        </w:tc>
        <w:tc>
          <w:tcPr>
            <w:tcW w:w="855" w:type="dxa"/>
            <w:vAlign w:val="center"/>
          </w:tcPr>
          <w:p w14:paraId="2791EEBB" w14:textId="7A55347F" w:rsidR="000F7234" w:rsidRPr="006F7314" w:rsidRDefault="006F7314" w:rsidP="000F7234">
            <w:pPr>
              <w:jc w:val="center"/>
              <w:rPr>
                <w:rFonts w:ascii="Times New Roman" w:hAnsi="Times New Roman" w:cs="Times New Roman"/>
                <w:sz w:val="18"/>
                <w:szCs w:val="18"/>
              </w:rPr>
            </w:pPr>
            <w:r w:rsidRPr="006F7314">
              <w:rPr>
                <w:rFonts w:ascii="Times New Roman" w:hAnsi="Times New Roman" w:cs="Times New Roman"/>
                <w:sz w:val="18"/>
                <w:szCs w:val="18"/>
              </w:rPr>
              <w:t>–</w:t>
            </w:r>
          </w:p>
        </w:tc>
      </w:tr>
      <w:tr w:rsidR="000F7234" w:rsidRPr="006F7314" w14:paraId="495CCFE6" w14:textId="77777777" w:rsidTr="005F3056">
        <w:trPr>
          <w:cantSplit/>
          <w:trHeight w:val="1134"/>
        </w:trPr>
        <w:tc>
          <w:tcPr>
            <w:tcW w:w="454" w:type="dxa"/>
          </w:tcPr>
          <w:p w14:paraId="66202FDF" w14:textId="77777777" w:rsidR="000F7234" w:rsidRPr="006F7314" w:rsidRDefault="000F7234" w:rsidP="000F7234">
            <w:pPr>
              <w:jc w:val="center"/>
              <w:rPr>
                <w:rFonts w:ascii="Times New Roman" w:hAnsi="Times New Roman" w:cs="Times New Roman"/>
                <w:sz w:val="18"/>
                <w:szCs w:val="18"/>
              </w:rPr>
            </w:pPr>
          </w:p>
          <w:p w14:paraId="7BD97AFD" w14:textId="77777777" w:rsidR="000F7234" w:rsidRPr="006F7314" w:rsidRDefault="001C45E9" w:rsidP="000F7234">
            <w:pPr>
              <w:jc w:val="center"/>
              <w:rPr>
                <w:rFonts w:ascii="Times New Roman" w:hAnsi="Times New Roman" w:cs="Times New Roman"/>
                <w:sz w:val="18"/>
                <w:szCs w:val="18"/>
              </w:rPr>
            </w:pPr>
            <w:r w:rsidRPr="006F7314">
              <w:rPr>
                <w:rFonts w:ascii="Times New Roman" w:hAnsi="Times New Roman" w:cs="Times New Roman"/>
                <w:sz w:val="18"/>
                <w:szCs w:val="18"/>
              </w:rPr>
              <w:t>7</w:t>
            </w:r>
            <w:r w:rsidR="000F7234" w:rsidRPr="006F7314">
              <w:rPr>
                <w:rFonts w:ascii="Times New Roman" w:hAnsi="Times New Roman" w:cs="Times New Roman"/>
                <w:sz w:val="18"/>
                <w:szCs w:val="18"/>
              </w:rPr>
              <w:t>.</w:t>
            </w:r>
          </w:p>
        </w:tc>
        <w:tc>
          <w:tcPr>
            <w:tcW w:w="1134" w:type="dxa"/>
          </w:tcPr>
          <w:p w14:paraId="61503B36" w14:textId="77777777" w:rsidR="000F7234" w:rsidRPr="006F7314" w:rsidRDefault="000F7234" w:rsidP="000F7234">
            <w:pPr>
              <w:jc w:val="center"/>
              <w:rPr>
                <w:rFonts w:ascii="Times New Roman" w:hAnsi="Times New Roman" w:cs="Times New Roman"/>
                <w:sz w:val="18"/>
                <w:szCs w:val="18"/>
              </w:rPr>
            </w:pPr>
          </w:p>
          <w:p w14:paraId="5DFC77D5" w14:textId="77777777" w:rsidR="000F7234" w:rsidRPr="006F7314" w:rsidRDefault="001C45E9" w:rsidP="000F7234">
            <w:pPr>
              <w:jc w:val="center"/>
              <w:rPr>
                <w:rFonts w:ascii="Times New Roman" w:hAnsi="Times New Roman" w:cs="Times New Roman"/>
                <w:sz w:val="18"/>
                <w:szCs w:val="18"/>
              </w:rPr>
            </w:pPr>
            <w:r w:rsidRPr="006F7314">
              <w:rPr>
                <w:rFonts w:ascii="Times New Roman" w:hAnsi="Times New Roman" w:cs="Times New Roman"/>
                <w:sz w:val="18"/>
                <w:szCs w:val="18"/>
              </w:rPr>
              <w:t>13.06.2017</w:t>
            </w:r>
          </w:p>
        </w:tc>
        <w:tc>
          <w:tcPr>
            <w:tcW w:w="1843" w:type="dxa"/>
          </w:tcPr>
          <w:p w14:paraId="398E11D4" w14:textId="77777777" w:rsidR="000F7234" w:rsidRPr="006F7314" w:rsidRDefault="000F7234" w:rsidP="001C45E9">
            <w:pPr>
              <w:rPr>
                <w:rFonts w:ascii="Times New Roman" w:hAnsi="Times New Roman" w:cs="Times New Roman"/>
                <w:sz w:val="18"/>
                <w:szCs w:val="18"/>
              </w:rPr>
            </w:pPr>
          </w:p>
          <w:p w14:paraId="1A4EB7A0" w14:textId="77777777" w:rsidR="001C45E9" w:rsidRPr="006F7314" w:rsidRDefault="001C45E9" w:rsidP="001C45E9">
            <w:pPr>
              <w:rPr>
                <w:rFonts w:ascii="Times New Roman" w:hAnsi="Times New Roman" w:cs="Times New Roman"/>
                <w:sz w:val="18"/>
                <w:szCs w:val="18"/>
              </w:rPr>
            </w:pPr>
            <w:r w:rsidRPr="006F7314">
              <w:rPr>
                <w:rFonts w:ascii="Times New Roman" w:hAnsi="Times New Roman" w:cs="Times New Roman"/>
                <w:sz w:val="18"/>
                <w:szCs w:val="18"/>
              </w:rPr>
              <w:t>Wojewódzki Konserwator Zabytków w Poznaniu</w:t>
            </w:r>
          </w:p>
          <w:p w14:paraId="58E74526" w14:textId="2345DB50" w:rsidR="001C45E9" w:rsidRPr="006F7314" w:rsidRDefault="001C45E9" w:rsidP="001C45E9">
            <w:pPr>
              <w:rPr>
                <w:rFonts w:ascii="Times New Roman" w:hAnsi="Times New Roman" w:cs="Times New Roman"/>
                <w:sz w:val="18"/>
                <w:szCs w:val="18"/>
              </w:rPr>
            </w:pPr>
            <w:r w:rsidRPr="006F7314">
              <w:rPr>
                <w:rFonts w:ascii="Times New Roman" w:hAnsi="Times New Roman" w:cs="Times New Roman"/>
                <w:sz w:val="18"/>
                <w:szCs w:val="18"/>
              </w:rPr>
              <w:t>ul. Gołębia 2</w:t>
            </w:r>
            <w:r w:rsidR="005F3056" w:rsidRPr="006F7314">
              <w:rPr>
                <w:rFonts w:ascii="Times New Roman" w:hAnsi="Times New Roman" w:cs="Times New Roman"/>
                <w:sz w:val="18"/>
                <w:szCs w:val="18"/>
              </w:rPr>
              <w:t>,</w:t>
            </w:r>
          </w:p>
          <w:p w14:paraId="3B549C58" w14:textId="77777777" w:rsidR="001C45E9" w:rsidRPr="006F7314" w:rsidRDefault="001C45E9" w:rsidP="001C45E9">
            <w:pPr>
              <w:rPr>
                <w:rFonts w:ascii="Times New Roman" w:hAnsi="Times New Roman" w:cs="Times New Roman"/>
                <w:sz w:val="18"/>
                <w:szCs w:val="18"/>
              </w:rPr>
            </w:pPr>
            <w:r w:rsidRPr="006F7314">
              <w:rPr>
                <w:rFonts w:ascii="Times New Roman" w:hAnsi="Times New Roman" w:cs="Times New Roman"/>
                <w:sz w:val="18"/>
                <w:szCs w:val="18"/>
              </w:rPr>
              <w:t>61-834 Poznań</w:t>
            </w:r>
          </w:p>
        </w:tc>
        <w:tc>
          <w:tcPr>
            <w:tcW w:w="6662" w:type="dxa"/>
          </w:tcPr>
          <w:p w14:paraId="37FEB822" w14:textId="77777777" w:rsidR="000F7234" w:rsidRPr="006F7314" w:rsidRDefault="000F7234" w:rsidP="001C45E9">
            <w:pPr>
              <w:rPr>
                <w:rFonts w:ascii="Times New Roman" w:hAnsi="Times New Roman" w:cs="Times New Roman"/>
                <w:sz w:val="18"/>
                <w:szCs w:val="18"/>
              </w:rPr>
            </w:pPr>
          </w:p>
          <w:p w14:paraId="41EAB3DD" w14:textId="1852A19D" w:rsidR="001C45E9" w:rsidRPr="006F7314" w:rsidRDefault="001C45E9" w:rsidP="006F7314">
            <w:pPr>
              <w:jc w:val="both"/>
              <w:rPr>
                <w:rFonts w:ascii="Times New Roman" w:hAnsi="Times New Roman" w:cs="Times New Roman"/>
                <w:sz w:val="18"/>
                <w:szCs w:val="18"/>
              </w:rPr>
            </w:pPr>
            <w:r w:rsidRPr="006F7314">
              <w:rPr>
                <w:rFonts w:ascii="Times New Roman" w:hAnsi="Times New Roman" w:cs="Times New Roman"/>
                <w:sz w:val="18"/>
                <w:szCs w:val="18"/>
              </w:rPr>
              <w:t>Wielkopolski Wojewódzki Konserwator Zabytków w odpowiedzi na zawiadomienie z</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dnia 18.05.2016 r., data wpływu 23.05.2016 r., RJ.6722.01.2017 przesyła następujące wnioski konserwatorskie:</w:t>
            </w:r>
          </w:p>
          <w:p w14:paraId="6402F203" w14:textId="14BEFEEE" w:rsidR="001C45E9" w:rsidRPr="006F7314" w:rsidRDefault="001C45E9" w:rsidP="006F7314">
            <w:pPr>
              <w:jc w:val="both"/>
              <w:rPr>
                <w:rFonts w:ascii="Times New Roman" w:hAnsi="Times New Roman" w:cs="Times New Roman"/>
                <w:sz w:val="18"/>
                <w:szCs w:val="18"/>
              </w:rPr>
            </w:pPr>
            <w:r w:rsidRPr="006F7314">
              <w:rPr>
                <w:rFonts w:ascii="Times New Roman" w:hAnsi="Times New Roman" w:cs="Times New Roman"/>
                <w:sz w:val="18"/>
                <w:szCs w:val="18"/>
              </w:rPr>
              <w:t>- należy objąć ochroną zabytek archeologiczny znajdujący się w gminnej ewidencji zabytków oraz w wojewódzkiej ewidencji zabytków Trzemeszno stan. 24, obszar AZP 49-36/189 (art. 6 ust. 1 pkt. 3 lit. a, art. 22 ust. 2 ustawy z dnia 23 lipca 2003 r. o ochronie i</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opiece nad zabytkami (Dz.U. 2014 t.j. z dnia 24.10.2014 r. poz. 1446 z późniejszymi zmianami);</w:t>
            </w:r>
          </w:p>
          <w:p w14:paraId="600B36ED" w14:textId="77777777" w:rsidR="001C45E9" w:rsidRPr="006F7314" w:rsidRDefault="001C45E9" w:rsidP="006F7314">
            <w:pPr>
              <w:jc w:val="both"/>
              <w:rPr>
                <w:rFonts w:ascii="Times New Roman" w:hAnsi="Times New Roman" w:cs="Times New Roman"/>
                <w:sz w:val="18"/>
                <w:szCs w:val="18"/>
              </w:rPr>
            </w:pPr>
            <w:r w:rsidRPr="006F7314">
              <w:rPr>
                <w:rFonts w:ascii="Times New Roman" w:hAnsi="Times New Roman" w:cs="Times New Roman"/>
                <w:sz w:val="18"/>
                <w:szCs w:val="18"/>
              </w:rPr>
              <w:t>W celu zapewnienia ochrony ww. zabytków archeologicznych w planie należy:</w:t>
            </w:r>
          </w:p>
          <w:p w14:paraId="29471A22" w14:textId="77777777" w:rsidR="001C45E9" w:rsidRPr="006F7314" w:rsidRDefault="001C45E9" w:rsidP="006F7314">
            <w:pPr>
              <w:jc w:val="both"/>
              <w:rPr>
                <w:rFonts w:ascii="Times New Roman" w:hAnsi="Times New Roman" w:cs="Times New Roman"/>
                <w:sz w:val="18"/>
                <w:szCs w:val="18"/>
              </w:rPr>
            </w:pPr>
            <w:r w:rsidRPr="006F7314">
              <w:rPr>
                <w:rFonts w:ascii="Times New Roman" w:hAnsi="Times New Roman" w:cs="Times New Roman"/>
                <w:sz w:val="18"/>
                <w:szCs w:val="18"/>
              </w:rPr>
              <w:t>-  wyznaczyć strefę ochrony konserwatorskiej stanowisk archeologicznych, której granice oznaczono na załączniku graficznym</w:t>
            </w:r>
          </w:p>
          <w:p w14:paraId="27C263BE" w14:textId="7AE8D35E" w:rsidR="001C45E9" w:rsidRPr="006F7314" w:rsidRDefault="001C45E9" w:rsidP="006F7314">
            <w:pPr>
              <w:jc w:val="both"/>
              <w:rPr>
                <w:rFonts w:ascii="Times New Roman" w:hAnsi="Times New Roman" w:cs="Times New Roman"/>
                <w:sz w:val="18"/>
                <w:szCs w:val="18"/>
              </w:rPr>
            </w:pPr>
            <w:r w:rsidRPr="006F7314">
              <w:rPr>
                <w:rFonts w:ascii="Times New Roman" w:hAnsi="Times New Roman" w:cs="Times New Roman"/>
                <w:sz w:val="18"/>
                <w:szCs w:val="18"/>
              </w:rPr>
              <w:t>-  wyznaczona strefa obejmuje stanowisko archeologiczne Trzemeszno stan. 24, obszar AZP 49-36/189 - na terenie wyznaczonej strefy dopuszcza się działalność inwestycyjną i</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określa się wymóg prowadzenia badań archeologicznych w trakcie prac ziemnych na terenie objętym strefą ochrony konserwatorskiej</w:t>
            </w:r>
          </w:p>
          <w:p w14:paraId="67793E3F" w14:textId="4B0374DB" w:rsidR="001C45E9" w:rsidRPr="006F7314" w:rsidRDefault="001C45E9" w:rsidP="006F7314">
            <w:pPr>
              <w:jc w:val="both"/>
              <w:rPr>
                <w:rFonts w:ascii="Times New Roman" w:hAnsi="Times New Roman" w:cs="Times New Roman"/>
                <w:sz w:val="18"/>
                <w:szCs w:val="18"/>
              </w:rPr>
            </w:pPr>
            <w:r w:rsidRPr="006F7314">
              <w:rPr>
                <w:rFonts w:ascii="Times New Roman" w:hAnsi="Times New Roman" w:cs="Times New Roman"/>
                <w:sz w:val="18"/>
                <w:szCs w:val="18"/>
              </w:rPr>
              <w:t>- należy objąć ochroną zabytek archeologiczny znajdujący się w gminnej ewidencji zabytków oraz w wojewódzkiej ewidencji zabytków Trzemeszno stan. 23, obszar AZP 49-36/190 (art. 6 ust. 1 pkt. 3 lit. a, art. 22 ust. 2 ustawy z dnia 23 lipca 2003 r. o ochronie i</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opiece nad zabytkami (Dz.U. 2014 t.j. z dnia 24.10.2014 r. poz. 1446 z późniejszymi zmianami);</w:t>
            </w:r>
          </w:p>
          <w:p w14:paraId="3155E901" w14:textId="77777777" w:rsidR="001C45E9" w:rsidRPr="006F7314" w:rsidRDefault="001C45E9" w:rsidP="006F7314">
            <w:pPr>
              <w:jc w:val="both"/>
              <w:rPr>
                <w:rFonts w:ascii="Times New Roman" w:hAnsi="Times New Roman" w:cs="Times New Roman"/>
                <w:sz w:val="18"/>
                <w:szCs w:val="18"/>
              </w:rPr>
            </w:pPr>
            <w:r w:rsidRPr="006F7314">
              <w:rPr>
                <w:rFonts w:ascii="Times New Roman" w:hAnsi="Times New Roman" w:cs="Times New Roman"/>
                <w:sz w:val="18"/>
                <w:szCs w:val="18"/>
              </w:rPr>
              <w:t>W celu zapewnienia ochrony ww. zabytków archeologicznych w planie należy:</w:t>
            </w:r>
          </w:p>
          <w:p w14:paraId="47D89757" w14:textId="77777777" w:rsidR="001C45E9" w:rsidRPr="006F7314" w:rsidRDefault="001C45E9" w:rsidP="006F7314">
            <w:pPr>
              <w:jc w:val="both"/>
              <w:rPr>
                <w:rFonts w:ascii="Times New Roman" w:hAnsi="Times New Roman" w:cs="Times New Roman"/>
                <w:sz w:val="18"/>
                <w:szCs w:val="18"/>
              </w:rPr>
            </w:pPr>
            <w:r w:rsidRPr="006F7314">
              <w:rPr>
                <w:rFonts w:ascii="Times New Roman" w:hAnsi="Times New Roman" w:cs="Times New Roman"/>
                <w:sz w:val="18"/>
                <w:szCs w:val="18"/>
              </w:rPr>
              <w:t>-  wyznaczyć strefę ochrony konserwatorskiej stanowisk archeologicznych, której granice oznaczono na załączniku graficznym</w:t>
            </w:r>
          </w:p>
          <w:p w14:paraId="5B32C57D" w14:textId="0A68027E" w:rsidR="000F7234" w:rsidRPr="006F7314" w:rsidRDefault="001C45E9" w:rsidP="006F7314">
            <w:pPr>
              <w:jc w:val="both"/>
              <w:rPr>
                <w:rFonts w:ascii="Times New Roman" w:hAnsi="Times New Roman" w:cs="Times New Roman"/>
                <w:sz w:val="18"/>
                <w:szCs w:val="18"/>
              </w:rPr>
            </w:pPr>
            <w:r w:rsidRPr="006F7314">
              <w:rPr>
                <w:rFonts w:ascii="Times New Roman" w:hAnsi="Times New Roman" w:cs="Times New Roman"/>
                <w:sz w:val="18"/>
                <w:szCs w:val="18"/>
              </w:rPr>
              <w:t>-  wyznaczona strefa obejmuje stanowisko archeologiczne Trzemeszno stan. 23, obszar AZP 49-36/190 - na terenie wyznaczonej strefy dopuszcza się działalność inwestycyjną i</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określa się wymóg prowadzenia badań archeologicznych w trakcie prac ziemnych na</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terenie objętym strefą ochrony konserwatorskiej</w:t>
            </w:r>
          </w:p>
          <w:p w14:paraId="45CF20EE" w14:textId="77777777" w:rsidR="00952A54" w:rsidRPr="006F7314" w:rsidRDefault="00952A54" w:rsidP="001C45E9">
            <w:pPr>
              <w:rPr>
                <w:rFonts w:ascii="Times New Roman" w:hAnsi="Times New Roman" w:cs="Times New Roman"/>
                <w:sz w:val="18"/>
                <w:szCs w:val="18"/>
              </w:rPr>
            </w:pPr>
          </w:p>
        </w:tc>
        <w:tc>
          <w:tcPr>
            <w:tcW w:w="1276" w:type="dxa"/>
            <w:vAlign w:val="center"/>
          </w:tcPr>
          <w:p w14:paraId="362F201B" w14:textId="77777777" w:rsidR="000F7234" w:rsidRPr="006F7314" w:rsidRDefault="000F7234" w:rsidP="000F7234">
            <w:pPr>
              <w:jc w:val="center"/>
              <w:rPr>
                <w:rFonts w:ascii="Times New Roman" w:hAnsi="Times New Roman" w:cs="Times New Roman"/>
                <w:sz w:val="18"/>
                <w:szCs w:val="18"/>
              </w:rPr>
            </w:pPr>
            <w:r w:rsidRPr="006F7314">
              <w:rPr>
                <w:rFonts w:ascii="Times New Roman" w:hAnsi="Times New Roman" w:cs="Times New Roman"/>
                <w:sz w:val="18"/>
                <w:szCs w:val="18"/>
              </w:rPr>
              <w:t>Obszar planu</w:t>
            </w:r>
          </w:p>
        </w:tc>
        <w:tc>
          <w:tcPr>
            <w:tcW w:w="1559" w:type="dxa"/>
            <w:vAlign w:val="center"/>
          </w:tcPr>
          <w:p w14:paraId="48EF76E3" w14:textId="77777777" w:rsidR="000F7234" w:rsidRPr="006F7314" w:rsidRDefault="000F7234" w:rsidP="000F7234">
            <w:pPr>
              <w:jc w:val="center"/>
              <w:rPr>
                <w:rFonts w:ascii="Times New Roman" w:hAnsi="Times New Roman" w:cs="Times New Roman"/>
                <w:b/>
                <w:sz w:val="18"/>
                <w:szCs w:val="18"/>
              </w:rPr>
            </w:pPr>
            <w:r w:rsidRPr="006F7314">
              <w:rPr>
                <w:rFonts w:ascii="Times New Roman" w:hAnsi="Times New Roman" w:cs="Times New Roman"/>
                <w:b/>
                <w:sz w:val="18"/>
                <w:szCs w:val="18"/>
              </w:rPr>
              <w:t>X</w:t>
            </w:r>
          </w:p>
        </w:tc>
        <w:tc>
          <w:tcPr>
            <w:tcW w:w="1560" w:type="dxa"/>
            <w:vAlign w:val="center"/>
          </w:tcPr>
          <w:p w14:paraId="25B0BC75" w14:textId="0A64D1AE" w:rsidR="000F7234" w:rsidRPr="006F7314" w:rsidRDefault="006F7314" w:rsidP="000F7234">
            <w:pPr>
              <w:jc w:val="center"/>
              <w:rPr>
                <w:rFonts w:ascii="Times New Roman" w:hAnsi="Times New Roman" w:cs="Times New Roman"/>
                <w:b/>
                <w:sz w:val="18"/>
                <w:szCs w:val="18"/>
              </w:rPr>
            </w:pPr>
            <w:r w:rsidRPr="006F7314">
              <w:rPr>
                <w:rFonts w:ascii="Times New Roman" w:hAnsi="Times New Roman" w:cs="Times New Roman"/>
                <w:b/>
                <w:sz w:val="18"/>
                <w:szCs w:val="18"/>
              </w:rPr>
              <w:t>–</w:t>
            </w:r>
          </w:p>
        </w:tc>
        <w:tc>
          <w:tcPr>
            <w:tcW w:w="855" w:type="dxa"/>
            <w:vAlign w:val="center"/>
          </w:tcPr>
          <w:p w14:paraId="083A8DC1" w14:textId="58CCBA34" w:rsidR="000F7234" w:rsidRPr="006F7314" w:rsidRDefault="006F7314" w:rsidP="000F7234">
            <w:pPr>
              <w:jc w:val="center"/>
              <w:rPr>
                <w:rFonts w:ascii="Times New Roman" w:hAnsi="Times New Roman" w:cs="Times New Roman"/>
                <w:sz w:val="18"/>
                <w:szCs w:val="18"/>
              </w:rPr>
            </w:pPr>
            <w:r w:rsidRPr="006F7314">
              <w:rPr>
                <w:rFonts w:ascii="Times New Roman" w:hAnsi="Times New Roman" w:cs="Times New Roman"/>
                <w:sz w:val="18"/>
                <w:szCs w:val="18"/>
              </w:rPr>
              <w:t>–</w:t>
            </w:r>
          </w:p>
        </w:tc>
      </w:tr>
      <w:tr w:rsidR="000F7234" w:rsidRPr="006F7314" w14:paraId="7B6A27E6" w14:textId="77777777" w:rsidTr="005F3056">
        <w:tc>
          <w:tcPr>
            <w:tcW w:w="454" w:type="dxa"/>
          </w:tcPr>
          <w:p w14:paraId="08A07988" w14:textId="77777777" w:rsidR="000F7234" w:rsidRPr="006F7314" w:rsidRDefault="000F7234" w:rsidP="000F7234">
            <w:pPr>
              <w:jc w:val="center"/>
              <w:rPr>
                <w:rFonts w:ascii="Times New Roman" w:hAnsi="Times New Roman" w:cs="Times New Roman"/>
                <w:sz w:val="18"/>
                <w:szCs w:val="18"/>
              </w:rPr>
            </w:pPr>
          </w:p>
          <w:p w14:paraId="0F631B1E" w14:textId="77777777" w:rsidR="000F7234" w:rsidRPr="006F7314" w:rsidRDefault="001C45E9" w:rsidP="000F7234">
            <w:pPr>
              <w:jc w:val="center"/>
              <w:rPr>
                <w:rFonts w:ascii="Times New Roman" w:hAnsi="Times New Roman" w:cs="Times New Roman"/>
                <w:sz w:val="18"/>
                <w:szCs w:val="18"/>
              </w:rPr>
            </w:pPr>
            <w:r w:rsidRPr="006F7314">
              <w:rPr>
                <w:rFonts w:ascii="Times New Roman" w:hAnsi="Times New Roman" w:cs="Times New Roman"/>
                <w:sz w:val="18"/>
                <w:szCs w:val="18"/>
              </w:rPr>
              <w:t>8</w:t>
            </w:r>
            <w:r w:rsidR="000F7234" w:rsidRPr="006F7314">
              <w:rPr>
                <w:rFonts w:ascii="Times New Roman" w:hAnsi="Times New Roman" w:cs="Times New Roman"/>
                <w:sz w:val="18"/>
                <w:szCs w:val="18"/>
              </w:rPr>
              <w:t>.</w:t>
            </w:r>
          </w:p>
        </w:tc>
        <w:tc>
          <w:tcPr>
            <w:tcW w:w="1134" w:type="dxa"/>
          </w:tcPr>
          <w:p w14:paraId="68141707" w14:textId="77777777" w:rsidR="000F7234" w:rsidRPr="006F7314" w:rsidRDefault="000F7234" w:rsidP="000F7234">
            <w:pPr>
              <w:jc w:val="center"/>
              <w:rPr>
                <w:rFonts w:ascii="Times New Roman" w:hAnsi="Times New Roman" w:cs="Times New Roman"/>
                <w:sz w:val="18"/>
                <w:szCs w:val="18"/>
              </w:rPr>
            </w:pPr>
          </w:p>
          <w:p w14:paraId="65C44C2B" w14:textId="77777777" w:rsidR="000F7234" w:rsidRPr="006F7314" w:rsidRDefault="001C45E9" w:rsidP="000F7234">
            <w:pPr>
              <w:jc w:val="center"/>
              <w:rPr>
                <w:rFonts w:ascii="Times New Roman" w:hAnsi="Times New Roman" w:cs="Times New Roman"/>
                <w:sz w:val="18"/>
                <w:szCs w:val="18"/>
              </w:rPr>
            </w:pPr>
            <w:r w:rsidRPr="006F7314">
              <w:rPr>
                <w:rFonts w:ascii="Times New Roman" w:hAnsi="Times New Roman" w:cs="Times New Roman"/>
                <w:sz w:val="18"/>
                <w:szCs w:val="18"/>
              </w:rPr>
              <w:t>19</w:t>
            </w:r>
            <w:r w:rsidR="000F7234" w:rsidRPr="006F7314">
              <w:rPr>
                <w:rFonts w:ascii="Times New Roman" w:hAnsi="Times New Roman" w:cs="Times New Roman"/>
                <w:sz w:val="18"/>
                <w:szCs w:val="18"/>
              </w:rPr>
              <w:t>.</w:t>
            </w:r>
            <w:r w:rsidRPr="006F7314">
              <w:rPr>
                <w:rFonts w:ascii="Times New Roman" w:hAnsi="Times New Roman" w:cs="Times New Roman"/>
                <w:sz w:val="18"/>
                <w:szCs w:val="18"/>
              </w:rPr>
              <w:t>06.</w:t>
            </w:r>
            <w:r w:rsidR="000F7234" w:rsidRPr="006F7314">
              <w:rPr>
                <w:rFonts w:ascii="Times New Roman" w:hAnsi="Times New Roman" w:cs="Times New Roman"/>
                <w:sz w:val="18"/>
                <w:szCs w:val="18"/>
              </w:rPr>
              <w:t>2017</w:t>
            </w:r>
          </w:p>
        </w:tc>
        <w:tc>
          <w:tcPr>
            <w:tcW w:w="1843" w:type="dxa"/>
          </w:tcPr>
          <w:p w14:paraId="36AB0BA7" w14:textId="77777777" w:rsidR="000F7234" w:rsidRPr="006F7314" w:rsidRDefault="000F7234" w:rsidP="000F7234">
            <w:pPr>
              <w:rPr>
                <w:rFonts w:ascii="Times New Roman" w:hAnsi="Times New Roman" w:cs="Times New Roman"/>
                <w:sz w:val="18"/>
                <w:szCs w:val="18"/>
              </w:rPr>
            </w:pPr>
          </w:p>
          <w:p w14:paraId="5AEACD13" w14:textId="77777777" w:rsidR="000F7234" w:rsidRPr="006F7314" w:rsidRDefault="000F7234" w:rsidP="000F7234">
            <w:pPr>
              <w:rPr>
                <w:rFonts w:ascii="Times New Roman" w:hAnsi="Times New Roman" w:cs="Times New Roman"/>
                <w:sz w:val="18"/>
                <w:szCs w:val="18"/>
              </w:rPr>
            </w:pPr>
            <w:r w:rsidRPr="006F7314">
              <w:rPr>
                <w:rFonts w:ascii="Times New Roman" w:hAnsi="Times New Roman" w:cs="Times New Roman"/>
                <w:sz w:val="18"/>
                <w:szCs w:val="18"/>
              </w:rPr>
              <w:t>Operator Gazociągów Przesyłowych GAZ-SYSTEM S. A.</w:t>
            </w:r>
          </w:p>
          <w:p w14:paraId="7CCA2FB6" w14:textId="77777777" w:rsidR="000F7234" w:rsidRPr="006F7314" w:rsidRDefault="000F7234" w:rsidP="000F7234">
            <w:pPr>
              <w:rPr>
                <w:rFonts w:ascii="Times New Roman" w:hAnsi="Times New Roman" w:cs="Times New Roman"/>
                <w:sz w:val="18"/>
                <w:szCs w:val="18"/>
              </w:rPr>
            </w:pPr>
            <w:r w:rsidRPr="006F7314">
              <w:rPr>
                <w:rFonts w:ascii="Times New Roman" w:hAnsi="Times New Roman" w:cs="Times New Roman"/>
                <w:sz w:val="18"/>
                <w:szCs w:val="18"/>
              </w:rPr>
              <w:t>Oddział w Poznaniu</w:t>
            </w:r>
          </w:p>
          <w:p w14:paraId="739542D7" w14:textId="49FB40D0" w:rsidR="000F7234" w:rsidRPr="006F7314" w:rsidRDefault="000F7234" w:rsidP="000F7234">
            <w:pPr>
              <w:rPr>
                <w:rFonts w:ascii="Times New Roman" w:hAnsi="Times New Roman" w:cs="Times New Roman"/>
                <w:sz w:val="18"/>
                <w:szCs w:val="18"/>
              </w:rPr>
            </w:pPr>
            <w:r w:rsidRPr="006F7314">
              <w:rPr>
                <w:rFonts w:ascii="Times New Roman" w:hAnsi="Times New Roman" w:cs="Times New Roman"/>
                <w:sz w:val="18"/>
                <w:szCs w:val="18"/>
              </w:rPr>
              <w:t>ul. Grobla 15</w:t>
            </w:r>
            <w:r w:rsidR="005F3056" w:rsidRPr="006F7314">
              <w:rPr>
                <w:rFonts w:ascii="Times New Roman" w:hAnsi="Times New Roman" w:cs="Times New Roman"/>
                <w:sz w:val="18"/>
                <w:szCs w:val="18"/>
              </w:rPr>
              <w:t>,</w:t>
            </w:r>
          </w:p>
          <w:p w14:paraId="40321755" w14:textId="77777777" w:rsidR="000F7234" w:rsidRPr="006F7314" w:rsidRDefault="000F7234" w:rsidP="000F7234">
            <w:pPr>
              <w:rPr>
                <w:rFonts w:ascii="Times New Roman" w:hAnsi="Times New Roman" w:cs="Times New Roman"/>
                <w:sz w:val="18"/>
                <w:szCs w:val="18"/>
              </w:rPr>
            </w:pPr>
            <w:r w:rsidRPr="006F7314">
              <w:rPr>
                <w:rFonts w:ascii="Times New Roman" w:hAnsi="Times New Roman" w:cs="Times New Roman"/>
                <w:sz w:val="18"/>
                <w:szCs w:val="18"/>
              </w:rPr>
              <w:t>61-859 Poznań</w:t>
            </w:r>
          </w:p>
          <w:p w14:paraId="5CB60100" w14:textId="77777777" w:rsidR="000F7234" w:rsidRPr="006F7314" w:rsidRDefault="000F7234" w:rsidP="000F7234">
            <w:pPr>
              <w:rPr>
                <w:rFonts w:ascii="Times New Roman" w:hAnsi="Times New Roman" w:cs="Times New Roman"/>
                <w:sz w:val="18"/>
                <w:szCs w:val="18"/>
              </w:rPr>
            </w:pPr>
          </w:p>
        </w:tc>
        <w:tc>
          <w:tcPr>
            <w:tcW w:w="6662" w:type="dxa"/>
          </w:tcPr>
          <w:p w14:paraId="4D515722" w14:textId="77777777" w:rsidR="000F7234" w:rsidRPr="006F7314" w:rsidRDefault="000F7234" w:rsidP="006F7314">
            <w:pPr>
              <w:jc w:val="both"/>
              <w:rPr>
                <w:rFonts w:ascii="Times New Roman" w:hAnsi="Times New Roman" w:cs="Times New Roman"/>
                <w:sz w:val="18"/>
                <w:szCs w:val="18"/>
              </w:rPr>
            </w:pPr>
          </w:p>
          <w:p w14:paraId="4488900A" w14:textId="77777777" w:rsidR="00F75837" w:rsidRPr="006F7314" w:rsidRDefault="00F75837" w:rsidP="006F7314">
            <w:pPr>
              <w:jc w:val="both"/>
              <w:rPr>
                <w:rFonts w:ascii="Times New Roman" w:hAnsi="Times New Roman" w:cs="Times New Roman"/>
                <w:sz w:val="18"/>
                <w:szCs w:val="18"/>
              </w:rPr>
            </w:pPr>
            <w:r w:rsidRPr="006F7314">
              <w:rPr>
                <w:rFonts w:ascii="Times New Roman" w:hAnsi="Times New Roman" w:cs="Times New Roman"/>
                <w:sz w:val="18"/>
                <w:szCs w:val="18"/>
              </w:rPr>
              <w:t>W odpowiedzi na zawiadomienie Burmistrza Trzemeszna znak: Rl.6722.01.2017 o przystąpieniu do projektu miejscowego planu zagospodarowania przestrzennego dla w/w  obszaru   położonego  w  mieście  Trzemeszno  w  oparciu   o  załącznik  graficzny informujemy, że na wskazanym terenie Operator Gazociągów Przesyłowych GAZ - SYSTEM S.A. Oddział w Gdańsku nie posiada obiektów systemu przesyłowego gazu.</w:t>
            </w:r>
          </w:p>
          <w:p w14:paraId="460A9D8F" w14:textId="77777777" w:rsidR="00F75837" w:rsidRPr="006F7314" w:rsidRDefault="00F75837" w:rsidP="006F7314">
            <w:pPr>
              <w:jc w:val="both"/>
              <w:rPr>
                <w:rFonts w:ascii="Times New Roman" w:hAnsi="Times New Roman" w:cs="Times New Roman"/>
                <w:sz w:val="18"/>
                <w:szCs w:val="18"/>
              </w:rPr>
            </w:pPr>
            <w:r w:rsidRPr="006F7314">
              <w:rPr>
                <w:rFonts w:ascii="Times New Roman" w:hAnsi="Times New Roman" w:cs="Times New Roman"/>
                <w:sz w:val="18"/>
                <w:szCs w:val="18"/>
              </w:rPr>
              <w:t>W związku z powyższym, nie wnosimy uwag do projektu planu miejscowego.</w:t>
            </w:r>
          </w:p>
        </w:tc>
        <w:tc>
          <w:tcPr>
            <w:tcW w:w="1276" w:type="dxa"/>
            <w:vAlign w:val="center"/>
          </w:tcPr>
          <w:p w14:paraId="204B4D32" w14:textId="77777777" w:rsidR="000F7234" w:rsidRPr="006F7314" w:rsidRDefault="000F7234" w:rsidP="000F7234">
            <w:pPr>
              <w:jc w:val="center"/>
              <w:rPr>
                <w:rFonts w:ascii="Times New Roman" w:hAnsi="Times New Roman" w:cs="Times New Roman"/>
                <w:sz w:val="18"/>
                <w:szCs w:val="18"/>
              </w:rPr>
            </w:pPr>
            <w:r w:rsidRPr="006F7314">
              <w:rPr>
                <w:rFonts w:ascii="Times New Roman" w:hAnsi="Times New Roman" w:cs="Times New Roman"/>
                <w:sz w:val="18"/>
                <w:szCs w:val="18"/>
              </w:rPr>
              <w:t>Obszar planu</w:t>
            </w:r>
          </w:p>
        </w:tc>
        <w:tc>
          <w:tcPr>
            <w:tcW w:w="1559" w:type="dxa"/>
            <w:vAlign w:val="center"/>
          </w:tcPr>
          <w:p w14:paraId="03DD2D44" w14:textId="77777777" w:rsidR="000F7234" w:rsidRPr="006F7314" w:rsidRDefault="000F7234" w:rsidP="000F7234">
            <w:pPr>
              <w:jc w:val="center"/>
              <w:rPr>
                <w:rFonts w:ascii="Times New Roman" w:hAnsi="Times New Roman" w:cs="Times New Roman"/>
                <w:b/>
                <w:sz w:val="18"/>
                <w:szCs w:val="18"/>
              </w:rPr>
            </w:pPr>
            <w:r w:rsidRPr="006F7314">
              <w:rPr>
                <w:rFonts w:ascii="Times New Roman" w:hAnsi="Times New Roman" w:cs="Times New Roman"/>
                <w:b/>
                <w:sz w:val="18"/>
                <w:szCs w:val="18"/>
              </w:rPr>
              <w:t>X</w:t>
            </w:r>
          </w:p>
        </w:tc>
        <w:tc>
          <w:tcPr>
            <w:tcW w:w="1560" w:type="dxa"/>
            <w:vAlign w:val="center"/>
          </w:tcPr>
          <w:p w14:paraId="571E42B9" w14:textId="460C3EC2" w:rsidR="000F7234" w:rsidRPr="006F7314" w:rsidRDefault="006F7314" w:rsidP="000F7234">
            <w:pPr>
              <w:jc w:val="center"/>
              <w:rPr>
                <w:rFonts w:ascii="Times New Roman" w:hAnsi="Times New Roman" w:cs="Times New Roman"/>
                <w:b/>
                <w:sz w:val="18"/>
                <w:szCs w:val="18"/>
              </w:rPr>
            </w:pPr>
            <w:r w:rsidRPr="006F7314">
              <w:rPr>
                <w:rFonts w:ascii="Times New Roman" w:hAnsi="Times New Roman" w:cs="Times New Roman"/>
                <w:b/>
                <w:sz w:val="18"/>
                <w:szCs w:val="18"/>
              </w:rPr>
              <w:t>–</w:t>
            </w:r>
          </w:p>
        </w:tc>
        <w:tc>
          <w:tcPr>
            <w:tcW w:w="855" w:type="dxa"/>
            <w:vAlign w:val="center"/>
          </w:tcPr>
          <w:p w14:paraId="3EF295D0" w14:textId="5ED06AD2" w:rsidR="000F7234" w:rsidRPr="006F7314" w:rsidRDefault="006F7314" w:rsidP="000F7234">
            <w:pPr>
              <w:jc w:val="center"/>
              <w:rPr>
                <w:rFonts w:ascii="Times New Roman" w:hAnsi="Times New Roman" w:cs="Times New Roman"/>
                <w:sz w:val="18"/>
                <w:szCs w:val="18"/>
              </w:rPr>
            </w:pPr>
            <w:r w:rsidRPr="006F7314">
              <w:rPr>
                <w:rFonts w:ascii="Times New Roman" w:hAnsi="Times New Roman" w:cs="Times New Roman"/>
                <w:sz w:val="18"/>
                <w:szCs w:val="18"/>
              </w:rPr>
              <w:t>–</w:t>
            </w:r>
          </w:p>
        </w:tc>
      </w:tr>
      <w:tr w:rsidR="000F7234" w:rsidRPr="006F7314" w14:paraId="7A23F971" w14:textId="77777777" w:rsidTr="005F3056">
        <w:trPr>
          <w:cantSplit/>
          <w:trHeight w:val="1134"/>
        </w:trPr>
        <w:tc>
          <w:tcPr>
            <w:tcW w:w="454" w:type="dxa"/>
          </w:tcPr>
          <w:p w14:paraId="32898C81" w14:textId="77777777" w:rsidR="000F7234" w:rsidRPr="006F7314" w:rsidRDefault="000F7234" w:rsidP="000F7234">
            <w:pPr>
              <w:jc w:val="center"/>
              <w:rPr>
                <w:rFonts w:ascii="Times New Roman" w:hAnsi="Times New Roman" w:cs="Times New Roman"/>
                <w:sz w:val="18"/>
                <w:szCs w:val="18"/>
              </w:rPr>
            </w:pPr>
          </w:p>
          <w:p w14:paraId="61E004B5" w14:textId="77777777" w:rsidR="000F7234" w:rsidRPr="006F7314" w:rsidRDefault="002174E1" w:rsidP="000F7234">
            <w:pPr>
              <w:jc w:val="center"/>
              <w:rPr>
                <w:rFonts w:ascii="Times New Roman" w:hAnsi="Times New Roman" w:cs="Times New Roman"/>
                <w:sz w:val="18"/>
                <w:szCs w:val="18"/>
              </w:rPr>
            </w:pPr>
            <w:r w:rsidRPr="006F7314">
              <w:rPr>
                <w:rFonts w:ascii="Times New Roman" w:hAnsi="Times New Roman" w:cs="Times New Roman"/>
                <w:sz w:val="18"/>
                <w:szCs w:val="18"/>
              </w:rPr>
              <w:t>9</w:t>
            </w:r>
            <w:r w:rsidR="000F7234" w:rsidRPr="006F7314">
              <w:rPr>
                <w:rFonts w:ascii="Times New Roman" w:hAnsi="Times New Roman" w:cs="Times New Roman"/>
                <w:sz w:val="18"/>
                <w:szCs w:val="18"/>
              </w:rPr>
              <w:t>.</w:t>
            </w:r>
          </w:p>
        </w:tc>
        <w:tc>
          <w:tcPr>
            <w:tcW w:w="1134" w:type="dxa"/>
          </w:tcPr>
          <w:p w14:paraId="6A217768" w14:textId="77777777" w:rsidR="000F7234" w:rsidRPr="006F7314" w:rsidRDefault="000F7234" w:rsidP="000F7234">
            <w:pPr>
              <w:jc w:val="center"/>
              <w:rPr>
                <w:rFonts w:ascii="Times New Roman" w:hAnsi="Times New Roman" w:cs="Times New Roman"/>
                <w:sz w:val="18"/>
                <w:szCs w:val="18"/>
              </w:rPr>
            </w:pPr>
          </w:p>
          <w:p w14:paraId="20EEC0F3" w14:textId="77777777" w:rsidR="000F7234" w:rsidRPr="006F7314" w:rsidRDefault="002174E1" w:rsidP="000F7234">
            <w:pPr>
              <w:jc w:val="center"/>
              <w:rPr>
                <w:rFonts w:ascii="Times New Roman" w:hAnsi="Times New Roman" w:cs="Times New Roman"/>
                <w:sz w:val="18"/>
                <w:szCs w:val="18"/>
              </w:rPr>
            </w:pPr>
            <w:r w:rsidRPr="006F7314">
              <w:rPr>
                <w:rFonts w:ascii="Times New Roman" w:hAnsi="Times New Roman" w:cs="Times New Roman"/>
                <w:sz w:val="18"/>
                <w:szCs w:val="18"/>
              </w:rPr>
              <w:t>19.06</w:t>
            </w:r>
            <w:r w:rsidR="000F7234" w:rsidRPr="006F7314">
              <w:rPr>
                <w:rFonts w:ascii="Times New Roman" w:hAnsi="Times New Roman" w:cs="Times New Roman"/>
                <w:sz w:val="18"/>
                <w:szCs w:val="18"/>
              </w:rPr>
              <w:t>.2017</w:t>
            </w:r>
          </w:p>
        </w:tc>
        <w:tc>
          <w:tcPr>
            <w:tcW w:w="1843" w:type="dxa"/>
          </w:tcPr>
          <w:p w14:paraId="026D00E6" w14:textId="77777777" w:rsidR="000F7234" w:rsidRPr="006F7314" w:rsidRDefault="000F7234" w:rsidP="000F7234">
            <w:pPr>
              <w:rPr>
                <w:rFonts w:ascii="Times New Roman" w:hAnsi="Times New Roman" w:cs="Times New Roman"/>
                <w:sz w:val="18"/>
                <w:szCs w:val="18"/>
              </w:rPr>
            </w:pPr>
          </w:p>
          <w:p w14:paraId="2AC82A22" w14:textId="77777777" w:rsidR="000F7234" w:rsidRPr="006F7314" w:rsidRDefault="000F7234" w:rsidP="000F7234">
            <w:pPr>
              <w:rPr>
                <w:rFonts w:ascii="Times New Roman" w:hAnsi="Times New Roman" w:cs="Times New Roman"/>
                <w:sz w:val="18"/>
                <w:szCs w:val="18"/>
              </w:rPr>
            </w:pPr>
            <w:r w:rsidRPr="006F7314">
              <w:rPr>
                <w:rFonts w:ascii="Times New Roman" w:hAnsi="Times New Roman" w:cs="Times New Roman"/>
                <w:sz w:val="18"/>
                <w:szCs w:val="18"/>
              </w:rPr>
              <w:t>ENEA Operator Sp. z o.o. Oddział Dystrybucji Bydgoszcz</w:t>
            </w:r>
          </w:p>
          <w:p w14:paraId="5C052522" w14:textId="46F2409B" w:rsidR="000F7234" w:rsidRPr="006F7314" w:rsidRDefault="000F7234" w:rsidP="000F7234">
            <w:pPr>
              <w:rPr>
                <w:rFonts w:ascii="Times New Roman" w:hAnsi="Times New Roman" w:cs="Times New Roman"/>
                <w:sz w:val="18"/>
                <w:szCs w:val="18"/>
              </w:rPr>
            </w:pPr>
            <w:r w:rsidRPr="006F7314">
              <w:rPr>
                <w:rFonts w:ascii="Times New Roman" w:hAnsi="Times New Roman" w:cs="Times New Roman"/>
                <w:sz w:val="18"/>
                <w:szCs w:val="18"/>
              </w:rPr>
              <w:t xml:space="preserve"> ul. Dr. E. Warmińskiego 8</w:t>
            </w:r>
            <w:r w:rsidR="005F3056" w:rsidRPr="006F7314">
              <w:rPr>
                <w:rFonts w:ascii="Times New Roman" w:hAnsi="Times New Roman" w:cs="Times New Roman"/>
                <w:sz w:val="18"/>
                <w:szCs w:val="18"/>
              </w:rPr>
              <w:t>,</w:t>
            </w:r>
          </w:p>
          <w:p w14:paraId="4C6E5E78" w14:textId="77777777" w:rsidR="000F7234" w:rsidRPr="006F7314" w:rsidRDefault="000F7234" w:rsidP="000F7234">
            <w:pPr>
              <w:rPr>
                <w:rFonts w:ascii="Times New Roman" w:hAnsi="Times New Roman" w:cs="Times New Roman"/>
                <w:sz w:val="18"/>
                <w:szCs w:val="18"/>
              </w:rPr>
            </w:pPr>
            <w:r w:rsidRPr="006F7314">
              <w:rPr>
                <w:rFonts w:ascii="Times New Roman" w:hAnsi="Times New Roman" w:cs="Times New Roman"/>
                <w:sz w:val="18"/>
                <w:szCs w:val="18"/>
              </w:rPr>
              <w:t>85-054 Bydgoszcz</w:t>
            </w:r>
          </w:p>
        </w:tc>
        <w:tc>
          <w:tcPr>
            <w:tcW w:w="6662" w:type="dxa"/>
          </w:tcPr>
          <w:p w14:paraId="412B089F" w14:textId="77777777" w:rsidR="000F7234" w:rsidRPr="006F7314" w:rsidRDefault="000F7234" w:rsidP="000F7234">
            <w:pPr>
              <w:jc w:val="both"/>
              <w:rPr>
                <w:rFonts w:ascii="Times New Roman" w:hAnsi="Times New Roman" w:cs="Times New Roman"/>
                <w:sz w:val="18"/>
                <w:szCs w:val="18"/>
              </w:rPr>
            </w:pPr>
          </w:p>
          <w:p w14:paraId="2AF68C3C" w14:textId="44826AFB" w:rsidR="002174E1" w:rsidRPr="006F7314" w:rsidRDefault="002174E1" w:rsidP="002174E1">
            <w:pPr>
              <w:jc w:val="both"/>
              <w:rPr>
                <w:rFonts w:ascii="Times New Roman" w:hAnsi="Times New Roman" w:cs="Times New Roman"/>
                <w:sz w:val="18"/>
                <w:szCs w:val="18"/>
              </w:rPr>
            </w:pPr>
            <w:r w:rsidRPr="006F7314">
              <w:rPr>
                <w:rFonts w:ascii="Times New Roman" w:hAnsi="Times New Roman" w:cs="Times New Roman"/>
                <w:sz w:val="18"/>
                <w:szCs w:val="18"/>
              </w:rPr>
              <w:t>W odpowiedzi na otrzymane zawiadomienia znak: Rl.6722.01.2017 w sprawie przystąpienia do opracowania miejscowego planu zagospodarowania przestrzennego informujemy, że dla zasilania projektowanych obiektów na terenach objętych projektem planu należy przewidzieć: wykorzystanie istniejącej infrastruktury elektroenergetycznej, budowę  stacji  transformatorowych:   słupowych   na  terenach  ogólnodostępnych  z</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dostępem   i dojazdem z dróg publicznych lub stacji kubaturowych, których lokalizację należy przewidzieć na geodezyjnie wydzielonych działkach z dostępem do dróg publicznych</w:t>
            </w:r>
          </w:p>
          <w:p w14:paraId="4F6EB6C8" w14:textId="3093E3A8" w:rsidR="002174E1" w:rsidRPr="006F7314" w:rsidRDefault="002174E1" w:rsidP="002174E1">
            <w:pPr>
              <w:jc w:val="both"/>
              <w:rPr>
                <w:rFonts w:ascii="Times New Roman" w:hAnsi="Times New Roman" w:cs="Times New Roman"/>
                <w:sz w:val="18"/>
                <w:szCs w:val="18"/>
              </w:rPr>
            </w:pPr>
            <w:r w:rsidRPr="006F7314">
              <w:rPr>
                <w:rFonts w:ascii="Times New Roman" w:hAnsi="Times New Roman" w:cs="Times New Roman"/>
                <w:sz w:val="18"/>
                <w:szCs w:val="18"/>
              </w:rPr>
              <w:t>budowę infrastruktury elektroenergetycznej SN 15 kV oraz nn 0,4 kV w zależności od zapotrzebowania mocy szczytowej. Szczegółowy zakres inwestycji związanych z</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realizacją zasilania w energię elektryczną przedmiotowych terenów zostanie określony we wstępnym zapewnieniu dostawy energii. Istniejącą infrastrukturę elektroenergetyczną będącą własnością przedsiębiorstwa dystrybucyjnego należy wkomponować w</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zagospodarowanie przestrzenne terenu. Ewentualna jej przebudowa kolidująca z</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zagospodarowaniem terenu będzie możliwa na warunkach gestora sieci kosztem i</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staraniem zainteresowanej strony.</w:t>
            </w:r>
          </w:p>
          <w:p w14:paraId="65670074" w14:textId="77777777" w:rsidR="002174E1" w:rsidRPr="006F7314" w:rsidRDefault="002174E1" w:rsidP="002174E1">
            <w:pPr>
              <w:jc w:val="both"/>
              <w:rPr>
                <w:rFonts w:ascii="Times New Roman" w:hAnsi="Times New Roman" w:cs="Times New Roman"/>
                <w:sz w:val="18"/>
                <w:szCs w:val="18"/>
              </w:rPr>
            </w:pPr>
            <w:r w:rsidRPr="006F7314">
              <w:rPr>
                <w:rFonts w:ascii="Times New Roman" w:hAnsi="Times New Roman" w:cs="Times New Roman"/>
                <w:sz w:val="18"/>
                <w:szCs w:val="18"/>
              </w:rPr>
              <w:t>Zwracamy się z prośbą, by na etapie tworzenia m.p.z.p. jednostki zaangażowane w jego tworzenie występowały do naszej firmy z wnioskiem o określenie wstępnego zapewnienia dostaw energii elektrycznej przedkładając bilans zapotrzebowania mocy (wg zał. nr 1). Wskazane jest również na tym etapie przedłożenie projektu rysunku planu wskazującego przeznaczenie poszczególnych terenów objętych projektem planu. Powyższe podyktowane jest faktem, iż obecnie bardzo duża liczba przedkładanych przez Prezydentów, Burmistrzów i Wójtów do zaopiniowania projektów planów nie była tym procesem objęta, przez co występują trudności podczas ich opiniowania przez naszą stronę, wymuszając wprowadzanie do projektów stosownych korekt i uzupełnień.</w:t>
            </w:r>
          </w:p>
          <w:p w14:paraId="3B894E43" w14:textId="77777777" w:rsidR="000F7234" w:rsidRPr="006F7314" w:rsidRDefault="002174E1" w:rsidP="002174E1">
            <w:pPr>
              <w:jc w:val="both"/>
              <w:rPr>
                <w:rFonts w:ascii="Times New Roman" w:hAnsi="Times New Roman" w:cs="Times New Roman"/>
                <w:sz w:val="18"/>
                <w:szCs w:val="18"/>
              </w:rPr>
            </w:pPr>
            <w:r w:rsidRPr="006F7314">
              <w:rPr>
                <w:rFonts w:ascii="Times New Roman" w:hAnsi="Times New Roman" w:cs="Times New Roman"/>
                <w:sz w:val="18"/>
                <w:szCs w:val="18"/>
              </w:rPr>
              <w:t>Dodatkowe informacje oraz wyjaśnienia można uzyskać w ENEA Operator Sp. z o.o. Oddział Dystrybucji Bydgoszcz, nr telefonu 052-374-22-48</w:t>
            </w:r>
          </w:p>
          <w:p w14:paraId="1D8C3E4D" w14:textId="77777777" w:rsidR="002174E1" w:rsidRPr="006F7314" w:rsidRDefault="002174E1" w:rsidP="002174E1">
            <w:pPr>
              <w:jc w:val="both"/>
              <w:rPr>
                <w:rFonts w:ascii="Times New Roman" w:hAnsi="Times New Roman" w:cs="Times New Roman"/>
                <w:sz w:val="18"/>
                <w:szCs w:val="18"/>
              </w:rPr>
            </w:pPr>
          </w:p>
        </w:tc>
        <w:tc>
          <w:tcPr>
            <w:tcW w:w="1276" w:type="dxa"/>
            <w:vAlign w:val="center"/>
          </w:tcPr>
          <w:p w14:paraId="283EE146" w14:textId="77777777" w:rsidR="000F7234" w:rsidRPr="006F7314" w:rsidRDefault="000F7234" w:rsidP="000F7234">
            <w:pPr>
              <w:jc w:val="center"/>
              <w:rPr>
                <w:rFonts w:ascii="Times New Roman" w:hAnsi="Times New Roman" w:cs="Times New Roman"/>
                <w:sz w:val="18"/>
                <w:szCs w:val="18"/>
              </w:rPr>
            </w:pPr>
            <w:r w:rsidRPr="006F7314">
              <w:rPr>
                <w:rFonts w:ascii="Times New Roman" w:hAnsi="Times New Roman" w:cs="Times New Roman"/>
                <w:sz w:val="18"/>
                <w:szCs w:val="18"/>
              </w:rPr>
              <w:t>Obszar planu</w:t>
            </w:r>
          </w:p>
        </w:tc>
        <w:tc>
          <w:tcPr>
            <w:tcW w:w="1559" w:type="dxa"/>
            <w:vAlign w:val="center"/>
          </w:tcPr>
          <w:p w14:paraId="0F54F0FB" w14:textId="77777777" w:rsidR="000F7234" w:rsidRPr="006F7314" w:rsidRDefault="000F7234" w:rsidP="000F7234">
            <w:pPr>
              <w:jc w:val="center"/>
              <w:rPr>
                <w:rFonts w:ascii="Times New Roman" w:hAnsi="Times New Roman" w:cs="Times New Roman"/>
                <w:b/>
                <w:sz w:val="18"/>
                <w:szCs w:val="18"/>
              </w:rPr>
            </w:pPr>
            <w:r w:rsidRPr="006F7314">
              <w:rPr>
                <w:rFonts w:ascii="Times New Roman" w:hAnsi="Times New Roman" w:cs="Times New Roman"/>
                <w:b/>
                <w:sz w:val="18"/>
                <w:szCs w:val="18"/>
              </w:rPr>
              <w:t>X</w:t>
            </w:r>
          </w:p>
        </w:tc>
        <w:tc>
          <w:tcPr>
            <w:tcW w:w="1560" w:type="dxa"/>
            <w:vAlign w:val="center"/>
          </w:tcPr>
          <w:p w14:paraId="48AD89A7" w14:textId="34916E49" w:rsidR="000F7234" w:rsidRPr="006F7314" w:rsidRDefault="006F7314" w:rsidP="000F7234">
            <w:pPr>
              <w:jc w:val="center"/>
              <w:rPr>
                <w:rFonts w:ascii="Times New Roman" w:hAnsi="Times New Roman" w:cs="Times New Roman"/>
                <w:b/>
                <w:sz w:val="18"/>
                <w:szCs w:val="18"/>
              </w:rPr>
            </w:pPr>
            <w:r w:rsidRPr="006F7314">
              <w:rPr>
                <w:rFonts w:ascii="Times New Roman" w:hAnsi="Times New Roman" w:cs="Times New Roman"/>
                <w:b/>
                <w:sz w:val="18"/>
                <w:szCs w:val="18"/>
              </w:rPr>
              <w:t>–</w:t>
            </w:r>
          </w:p>
        </w:tc>
        <w:tc>
          <w:tcPr>
            <w:tcW w:w="855" w:type="dxa"/>
            <w:vAlign w:val="center"/>
          </w:tcPr>
          <w:p w14:paraId="4486958C" w14:textId="4A40C095" w:rsidR="000F7234" w:rsidRPr="006F7314" w:rsidRDefault="006F7314" w:rsidP="000F7234">
            <w:pPr>
              <w:jc w:val="center"/>
              <w:rPr>
                <w:rFonts w:ascii="Times New Roman" w:hAnsi="Times New Roman" w:cs="Times New Roman"/>
                <w:sz w:val="18"/>
                <w:szCs w:val="18"/>
              </w:rPr>
            </w:pPr>
            <w:r w:rsidRPr="006F7314">
              <w:rPr>
                <w:rFonts w:ascii="Times New Roman" w:hAnsi="Times New Roman" w:cs="Times New Roman"/>
                <w:sz w:val="18"/>
                <w:szCs w:val="18"/>
              </w:rPr>
              <w:t>–</w:t>
            </w:r>
          </w:p>
        </w:tc>
      </w:tr>
      <w:tr w:rsidR="005F3056" w:rsidRPr="006F7314" w14:paraId="557A8058" w14:textId="77777777" w:rsidTr="005F3056">
        <w:trPr>
          <w:cantSplit/>
          <w:trHeight w:val="1134"/>
        </w:trPr>
        <w:tc>
          <w:tcPr>
            <w:tcW w:w="454" w:type="dxa"/>
          </w:tcPr>
          <w:p w14:paraId="4F32756B" w14:textId="77777777" w:rsidR="005F3056" w:rsidRPr="006F7314" w:rsidRDefault="005F3056" w:rsidP="005F3056">
            <w:pPr>
              <w:jc w:val="center"/>
              <w:rPr>
                <w:rFonts w:ascii="Times New Roman" w:hAnsi="Times New Roman" w:cs="Times New Roman"/>
                <w:sz w:val="18"/>
                <w:szCs w:val="18"/>
              </w:rPr>
            </w:pPr>
          </w:p>
          <w:p w14:paraId="0B583CDE" w14:textId="300F1F59" w:rsidR="005F3056" w:rsidRPr="006F7314" w:rsidRDefault="005F3056" w:rsidP="005F3056">
            <w:pPr>
              <w:jc w:val="center"/>
              <w:rPr>
                <w:rFonts w:ascii="Times New Roman" w:hAnsi="Times New Roman" w:cs="Times New Roman"/>
                <w:sz w:val="18"/>
                <w:szCs w:val="18"/>
              </w:rPr>
            </w:pPr>
            <w:r w:rsidRPr="006F7314">
              <w:rPr>
                <w:rFonts w:ascii="Times New Roman" w:hAnsi="Times New Roman" w:cs="Times New Roman"/>
                <w:sz w:val="18"/>
                <w:szCs w:val="18"/>
              </w:rPr>
              <w:t>10.</w:t>
            </w:r>
          </w:p>
        </w:tc>
        <w:tc>
          <w:tcPr>
            <w:tcW w:w="1134" w:type="dxa"/>
          </w:tcPr>
          <w:p w14:paraId="6635912C" w14:textId="77777777" w:rsidR="005F3056" w:rsidRPr="006F7314" w:rsidRDefault="005F3056" w:rsidP="005F3056">
            <w:pPr>
              <w:jc w:val="center"/>
              <w:rPr>
                <w:rFonts w:ascii="Times New Roman" w:hAnsi="Times New Roman" w:cs="Times New Roman"/>
                <w:sz w:val="18"/>
                <w:szCs w:val="18"/>
              </w:rPr>
            </w:pPr>
          </w:p>
          <w:p w14:paraId="5323D55B" w14:textId="33F201A3" w:rsidR="005F3056" w:rsidRPr="006F7314" w:rsidRDefault="005F3056" w:rsidP="005F3056">
            <w:pPr>
              <w:jc w:val="center"/>
              <w:rPr>
                <w:rFonts w:ascii="Times New Roman" w:hAnsi="Times New Roman" w:cs="Times New Roman"/>
                <w:sz w:val="18"/>
                <w:szCs w:val="18"/>
              </w:rPr>
            </w:pPr>
            <w:r w:rsidRPr="006F7314">
              <w:rPr>
                <w:rFonts w:ascii="Times New Roman" w:hAnsi="Times New Roman" w:cs="Times New Roman"/>
                <w:sz w:val="18"/>
                <w:szCs w:val="18"/>
              </w:rPr>
              <w:t xml:space="preserve">25.05.2017 </w:t>
            </w:r>
          </w:p>
        </w:tc>
        <w:tc>
          <w:tcPr>
            <w:tcW w:w="1843" w:type="dxa"/>
          </w:tcPr>
          <w:p w14:paraId="20889CBF" w14:textId="77777777" w:rsidR="005F3056" w:rsidRPr="006F7314" w:rsidRDefault="005F3056" w:rsidP="005F3056">
            <w:pPr>
              <w:rPr>
                <w:rFonts w:ascii="Times New Roman" w:hAnsi="Times New Roman" w:cs="Times New Roman"/>
                <w:sz w:val="18"/>
                <w:szCs w:val="18"/>
              </w:rPr>
            </w:pPr>
          </w:p>
          <w:p w14:paraId="61E59E97" w14:textId="56A55A5E" w:rsidR="005F3056" w:rsidRPr="006F7314" w:rsidRDefault="005F3056" w:rsidP="005F3056">
            <w:pPr>
              <w:rPr>
                <w:rFonts w:ascii="Times New Roman" w:hAnsi="Times New Roman" w:cs="Times New Roman"/>
                <w:sz w:val="18"/>
                <w:szCs w:val="18"/>
              </w:rPr>
            </w:pPr>
            <w:r w:rsidRPr="006F7314">
              <w:rPr>
                <w:rFonts w:ascii="Times New Roman" w:hAnsi="Times New Roman" w:cs="Times New Roman"/>
                <w:sz w:val="18"/>
                <w:szCs w:val="18"/>
              </w:rPr>
              <w:t>Państwowy Powiatowy Inspektor Sanitarny w Gnieźnie</w:t>
            </w:r>
          </w:p>
          <w:p w14:paraId="51700ABE" w14:textId="77777777" w:rsidR="005F3056" w:rsidRPr="006F7314" w:rsidRDefault="005F3056" w:rsidP="005F3056">
            <w:pPr>
              <w:rPr>
                <w:rFonts w:ascii="Times New Roman" w:hAnsi="Times New Roman" w:cs="Times New Roman"/>
                <w:sz w:val="18"/>
                <w:szCs w:val="18"/>
              </w:rPr>
            </w:pPr>
            <w:r w:rsidRPr="006F7314">
              <w:rPr>
                <w:rFonts w:ascii="Times New Roman" w:hAnsi="Times New Roman" w:cs="Times New Roman"/>
                <w:sz w:val="18"/>
                <w:szCs w:val="18"/>
              </w:rPr>
              <w:t>ul. Św. Wawrzyńca 18,</w:t>
            </w:r>
          </w:p>
          <w:p w14:paraId="20BCF38E" w14:textId="3D4F6D4F" w:rsidR="005F3056" w:rsidRPr="006F7314" w:rsidRDefault="005F3056" w:rsidP="005F3056">
            <w:pPr>
              <w:rPr>
                <w:rFonts w:ascii="Times New Roman" w:hAnsi="Times New Roman" w:cs="Times New Roman"/>
                <w:sz w:val="18"/>
                <w:szCs w:val="18"/>
              </w:rPr>
            </w:pPr>
            <w:r w:rsidRPr="006F7314">
              <w:rPr>
                <w:rFonts w:ascii="Times New Roman" w:hAnsi="Times New Roman" w:cs="Times New Roman"/>
                <w:sz w:val="18"/>
                <w:szCs w:val="18"/>
              </w:rPr>
              <w:t>62-200 Gniezno</w:t>
            </w:r>
          </w:p>
        </w:tc>
        <w:tc>
          <w:tcPr>
            <w:tcW w:w="6662" w:type="dxa"/>
          </w:tcPr>
          <w:p w14:paraId="798CDF23" w14:textId="77777777" w:rsidR="005F3056" w:rsidRPr="006F7314" w:rsidRDefault="005F3056" w:rsidP="005F3056">
            <w:pPr>
              <w:jc w:val="both"/>
              <w:rPr>
                <w:rFonts w:ascii="Times New Roman" w:hAnsi="Times New Roman" w:cs="Times New Roman"/>
                <w:sz w:val="18"/>
                <w:szCs w:val="18"/>
              </w:rPr>
            </w:pPr>
          </w:p>
          <w:p w14:paraId="3C58AE7D" w14:textId="0C26BEC9" w:rsidR="005F3056" w:rsidRPr="006F7314" w:rsidRDefault="005F3056" w:rsidP="005F3056">
            <w:pPr>
              <w:jc w:val="both"/>
              <w:rPr>
                <w:rFonts w:ascii="Times New Roman" w:hAnsi="Times New Roman" w:cs="Times New Roman"/>
                <w:sz w:val="18"/>
                <w:szCs w:val="18"/>
              </w:rPr>
            </w:pPr>
            <w:r w:rsidRPr="006F7314">
              <w:rPr>
                <w:rFonts w:ascii="Times New Roman" w:hAnsi="Times New Roman" w:cs="Times New Roman"/>
                <w:sz w:val="18"/>
                <w:szCs w:val="18"/>
              </w:rPr>
              <w:t>Na podstawie art.3 pkt 1 ustawy z dnia 14 marca 1985r. o Państwowej Inspekcji Sanitarnej (tekst jednolity Dz. U. z 2015r. poz. 1412 ze zm.), art. 53 oraz art.58 ust. 1 pkt 3 ustawy z</w:t>
            </w:r>
            <w:r w:rsidR="006F7314" w:rsidRPr="006F7314">
              <w:rPr>
                <w:rFonts w:ascii="Times New Roman" w:hAnsi="Times New Roman" w:cs="Times New Roman"/>
                <w:sz w:val="18"/>
                <w:szCs w:val="18"/>
              </w:rPr>
              <w:t> </w:t>
            </w:r>
            <w:r w:rsidRPr="006F7314">
              <w:rPr>
                <w:rFonts w:ascii="Times New Roman" w:hAnsi="Times New Roman" w:cs="Times New Roman"/>
                <w:sz w:val="18"/>
                <w:szCs w:val="18"/>
              </w:rPr>
              <w:t>dnia 3 października 2008r. o udostępnieniu informacji o środowisku i jego ochronie, udziale społeczeństwa w ochronie środowiska oraz o ocenach oddziaływania na środowisko ( tekst jednolity Dz. U. z 2016r. poz. 353 ze zm.),</w:t>
            </w:r>
          </w:p>
          <w:p w14:paraId="312AB9B8" w14:textId="77777777" w:rsidR="005F3056" w:rsidRPr="006F7314" w:rsidRDefault="005F3056" w:rsidP="005F3056">
            <w:pPr>
              <w:jc w:val="both"/>
              <w:rPr>
                <w:rFonts w:ascii="Times New Roman" w:hAnsi="Times New Roman" w:cs="Times New Roman"/>
                <w:sz w:val="18"/>
                <w:szCs w:val="18"/>
              </w:rPr>
            </w:pPr>
            <w:r w:rsidRPr="006F7314">
              <w:rPr>
                <w:rFonts w:ascii="Times New Roman" w:hAnsi="Times New Roman" w:cs="Times New Roman"/>
                <w:sz w:val="18"/>
                <w:szCs w:val="18"/>
              </w:rPr>
              <w:t>Państwowy Powiatowy Inspektor Sanitarny w Gnieźnie po zapoznaniu się z wnioskiem Burmistrza Trzemeszna RI. 6722.01.2017 z dnia 19 maja 2017r. uzgadnia zakres i stopień szczegółowości informacji wymaganych w prognozie oddziaływania na środowisko oraz</w:t>
            </w:r>
          </w:p>
          <w:p w14:paraId="4F23862F" w14:textId="77777777" w:rsidR="005F3056" w:rsidRPr="006F7314" w:rsidRDefault="005F3056" w:rsidP="005F3056">
            <w:pPr>
              <w:jc w:val="both"/>
              <w:rPr>
                <w:rFonts w:ascii="Times New Roman" w:hAnsi="Times New Roman" w:cs="Times New Roman"/>
                <w:sz w:val="18"/>
                <w:szCs w:val="18"/>
              </w:rPr>
            </w:pPr>
            <w:r w:rsidRPr="006F7314">
              <w:rPr>
                <w:rFonts w:ascii="Times New Roman" w:hAnsi="Times New Roman" w:cs="Times New Roman"/>
                <w:sz w:val="18"/>
                <w:szCs w:val="18"/>
              </w:rPr>
              <w:t>stwierdza</w:t>
            </w:r>
          </w:p>
          <w:p w14:paraId="20DF97B6" w14:textId="77777777" w:rsidR="005F3056" w:rsidRPr="006F7314" w:rsidRDefault="005F3056" w:rsidP="005F3056">
            <w:pPr>
              <w:jc w:val="both"/>
              <w:rPr>
                <w:rFonts w:ascii="Times New Roman" w:hAnsi="Times New Roman" w:cs="Times New Roman"/>
                <w:sz w:val="18"/>
                <w:szCs w:val="18"/>
              </w:rPr>
            </w:pPr>
            <w:r w:rsidRPr="006F7314">
              <w:rPr>
                <w:rFonts w:ascii="Times New Roman" w:hAnsi="Times New Roman" w:cs="Times New Roman"/>
                <w:sz w:val="18"/>
                <w:szCs w:val="18"/>
              </w:rPr>
              <w:t>że prognoza oddziaływania na środowisko winna być opracowana zgodnie z wymogami art. 51 ust. 2 i art. 52 ust. 1 i 2 ustawy o udostępnieniu informacji o środowisku i jego ochronie, udziale społeczeństwa w ochronie środowiska oraz o ocenach oddziaływania na środowisko.</w:t>
            </w:r>
          </w:p>
          <w:p w14:paraId="7506219A" w14:textId="2C59418B" w:rsidR="005F3056" w:rsidRPr="006F7314" w:rsidRDefault="005F3056" w:rsidP="005F3056">
            <w:pPr>
              <w:jc w:val="both"/>
              <w:rPr>
                <w:rFonts w:ascii="Times New Roman" w:hAnsi="Times New Roman" w:cs="Times New Roman"/>
                <w:sz w:val="18"/>
                <w:szCs w:val="18"/>
              </w:rPr>
            </w:pPr>
            <w:r w:rsidRPr="006F7314">
              <w:rPr>
                <w:rFonts w:ascii="Times New Roman" w:hAnsi="Times New Roman" w:cs="Times New Roman"/>
                <w:sz w:val="18"/>
                <w:szCs w:val="18"/>
              </w:rPr>
              <w:t>Należy szczególną uwagę zwrócić na przedstawienie rozwiązań mających na celu zapobieganie, ograniczenie lub kompensację przyrodniczą negatywnych oddziaływań na środowisko, w tym na warunki życia i zdrowia ludzi, co winno znaleźć odzwierciedlenie w treści sporządzanego dokumentu.</w:t>
            </w:r>
          </w:p>
          <w:p w14:paraId="39F8E3EA" w14:textId="77777777" w:rsidR="005F3056" w:rsidRPr="006F7314" w:rsidRDefault="005F3056" w:rsidP="005F3056">
            <w:pPr>
              <w:jc w:val="both"/>
              <w:rPr>
                <w:rFonts w:ascii="Times New Roman" w:hAnsi="Times New Roman" w:cs="Times New Roman"/>
                <w:sz w:val="18"/>
                <w:szCs w:val="18"/>
              </w:rPr>
            </w:pPr>
            <w:r w:rsidRPr="006F7314">
              <w:rPr>
                <w:rFonts w:ascii="Times New Roman" w:hAnsi="Times New Roman" w:cs="Times New Roman"/>
                <w:sz w:val="18"/>
                <w:szCs w:val="18"/>
              </w:rPr>
              <w:t>Jednocześnie zgodnie z art. 3 ust. 2 w/w ustawy, ilekroć jest mowa o oddziaływaniu na środowisko rozumie się przez to również oddziaływanie na zdrowie ludzi, co winno znaleźć odzwierciedlenie w treści sporządzanego dokumentu.</w:t>
            </w:r>
          </w:p>
          <w:p w14:paraId="0BD84CDB" w14:textId="0743F727" w:rsidR="006F7314" w:rsidRPr="006F7314" w:rsidRDefault="006F7314" w:rsidP="005F3056">
            <w:pPr>
              <w:jc w:val="both"/>
              <w:rPr>
                <w:rFonts w:ascii="Times New Roman" w:hAnsi="Times New Roman" w:cs="Times New Roman"/>
                <w:sz w:val="18"/>
                <w:szCs w:val="18"/>
              </w:rPr>
            </w:pPr>
          </w:p>
        </w:tc>
        <w:tc>
          <w:tcPr>
            <w:tcW w:w="1276" w:type="dxa"/>
            <w:vAlign w:val="center"/>
          </w:tcPr>
          <w:p w14:paraId="04091EDE" w14:textId="008142B3" w:rsidR="005F3056" w:rsidRPr="006F7314" w:rsidRDefault="005F3056" w:rsidP="005F3056">
            <w:pPr>
              <w:jc w:val="center"/>
              <w:rPr>
                <w:rFonts w:ascii="Times New Roman" w:hAnsi="Times New Roman" w:cs="Times New Roman"/>
                <w:sz w:val="18"/>
                <w:szCs w:val="18"/>
              </w:rPr>
            </w:pPr>
            <w:r w:rsidRPr="006F7314">
              <w:rPr>
                <w:rFonts w:ascii="Times New Roman" w:hAnsi="Times New Roman" w:cs="Times New Roman"/>
                <w:sz w:val="18"/>
                <w:szCs w:val="18"/>
              </w:rPr>
              <w:t>Obszar planu</w:t>
            </w:r>
          </w:p>
        </w:tc>
        <w:tc>
          <w:tcPr>
            <w:tcW w:w="1559" w:type="dxa"/>
            <w:vAlign w:val="center"/>
          </w:tcPr>
          <w:p w14:paraId="6CF1CBB0" w14:textId="79E889C1" w:rsidR="005F3056" w:rsidRPr="006F7314" w:rsidRDefault="005F3056" w:rsidP="005F3056">
            <w:pPr>
              <w:jc w:val="center"/>
              <w:rPr>
                <w:rFonts w:ascii="Times New Roman" w:hAnsi="Times New Roman" w:cs="Times New Roman"/>
                <w:b/>
                <w:sz w:val="18"/>
                <w:szCs w:val="18"/>
              </w:rPr>
            </w:pPr>
            <w:r w:rsidRPr="006F7314">
              <w:rPr>
                <w:rFonts w:ascii="Times New Roman" w:hAnsi="Times New Roman" w:cs="Times New Roman"/>
                <w:b/>
                <w:sz w:val="18"/>
                <w:szCs w:val="18"/>
              </w:rPr>
              <w:t>X</w:t>
            </w:r>
          </w:p>
        </w:tc>
        <w:tc>
          <w:tcPr>
            <w:tcW w:w="1560" w:type="dxa"/>
            <w:vAlign w:val="center"/>
          </w:tcPr>
          <w:p w14:paraId="1320231D" w14:textId="68F9A690" w:rsidR="005F3056" w:rsidRPr="006F7314" w:rsidRDefault="005F3056" w:rsidP="005F3056">
            <w:pPr>
              <w:jc w:val="center"/>
              <w:rPr>
                <w:rFonts w:ascii="Times New Roman" w:hAnsi="Times New Roman" w:cs="Times New Roman"/>
                <w:bCs/>
                <w:sz w:val="18"/>
                <w:szCs w:val="18"/>
              </w:rPr>
            </w:pPr>
            <w:r w:rsidRPr="006F7314">
              <w:rPr>
                <w:rFonts w:ascii="Times New Roman" w:hAnsi="Times New Roman" w:cs="Times New Roman"/>
                <w:bCs/>
                <w:sz w:val="18"/>
                <w:szCs w:val="18"/>
              </w:rPr>
              <w:t>–</w:t>
            </w:r>
          </w:p>
        </w:tc>
        <w:tc>
          <w:tcPr>
            <w:tcW w:w="855" w:type="dxa"/>
            <w:vAlign w:val="center"/>
          </w:tcPr>
          <w:p w14:paraId="52EFD2E5" w14:textId="4C77D03B" w:rsidR="005F3056" w:rsidRPr="006F7314" w:rsidRDefault="005F3056" w:rsidP="005F3056">
            <w:pPr>
              <w:jc w:val="center"/>
              <w:rPr>
                <w:rFonts w:ascii="Times New Roman" w:hAnsi="Times New Roman" w:cs="Times New Roman"/>
                <w:bCs/>
                <w:sz w:val="18"/>
                <w:szCs w:val="18"/>
              </w:rPr>
            </w:pPr>
            <w:r w:rsidRPr="006F7314">
              <w:rPr>
                <w:rFonts w:ascii="Times New Roman" w:hAnsi="Times New Roman" w:cs="Times New Roman"/>
                <w:bCs/>
                <w:sz w:val="18"/>
                <w:szCs w:val="18"/>
              </w:rPr>
              <w:t>–</w:t>
            </w:r>
          </w:p>
        </w:tc>
      </w:tr>
      <w:tr w:rsidR="006F7314" w:rsidRPr="006F7314" w14:paraId="6AAE1CDB" w14:textId="77777777" w:rsidTr="005F3056">
        <w:trPr>
          <w:cantSplit/>
          <w:trHeight w:val="1134"/>
        </w:trPr>
        <w:tc>
          <w:tcPr>
            <w:tcW w:w="454" w:type="dxa"/>
          </w:tcPr>
          <w:p w14:paraId="794B446F" w14:textId="77777777" w:rsidR="006F7314" w:rsidRPr="006F7314" w:rsidRDefault="006F7314" w:rsidP="006F7314">
            <w:pPr>
              <w:jc w:val="center"/>
              <w:rPr>
                <w:rFonts w:ascii="Times New Roman" w:hAnsi="Times New Roman" w:cs="Times New Roman"/>
                <w:sz w:val="18"/>
                <w:szCs w:val="18"/>
              </w:rPr>
            </w:pPr>
          </w:p>
          <w:p w14:paraId="7A99D015" w14:textId="3ACD83EF" w:rsidR="006F7314" w:rsidRPr="006F7314" w:rsidRDefault="006F7314" w:rsidP="006F7314">
            <w:pPr>
              <w:jc w:val="center"/>
              <w:rPr>
                <w:rFonts w:ascii="Times New Roman" w:hAnsi="Times New Roman" w:cs="Times New Roman"/>
                <w:sz w:val="18"/>
                <w:szCs w:val="18"/>
              </w:rPr>
            </w:pPr>
            <w:r w:rsidRPr="006F7314">
              <w:rPr>
                <w:rFonts w:ascii="Times New Roman" w:hAnsi="Times New Roman" w:cs="Times New Roman"/>
                <w:sz w:val="18"/>
                <w:szCs w:val="18"/>
              </w:rPr>
              <w:t>11.</w:t>
            </w:r>
          </w:p>
        </w:tc>
        <w:tc>
          <w:tcPr>
            <w:tcW w:w="1134" w:type="dxa"/>
          </w:tcPr>
          <w:p w14:paraId="6168EB61" w14:textId="77777777" w:rsidR="006F7314" w:rsidRPr="006F7314" w:rsidRDefault="006F7314" w:rsidP="006F7314">
            <w:pPr>
              <w:jc w:val="center"/>
              <w:rPr>
                <w:rFonts w:ascii="Times New Roman" w:hAnsi="Times New Roman" w:cs="Times New Roman"/>
                <w:sz w:val="18"/>
                <w:szCs w:val="18"/>
              </w:rPr>
            </w:pPr>
          </w:p>
          <w:p w14:paraId="79D0A678" w14:textId="578D43A5" w:rsidR="006F7314" w:rsidRPr="006F7314" w:rsidRDefault="006F7314" w:rsidP="006F7314">
            <w:pPr>
              <w:jc w:val="center"/>
              <w:rPr>
                <w:rFonts w:ascii="Times New Roman" w:hAnsi="Times New Roman" w:cs="Times New Roman"/>
                <w:sz w:val="18"/>
                <w:szCs w:val="18"/>
              </w:rPr>
            </w:pPr>
            <w:r w:rsidRPr="006F7314">
              <w:rPr>
                <w:rFonts w:ascii="Times New Roman" w:hAnsi="Times New Roman" w:cs="Times New Roman"/>
                <w:sz w:val="18"/>
                <w:szCs w:val="18"/>
              </w:rPr>
              <w:t>26.06.2017</w:t>
            </w:r>
          </w:p>
        </w:tc>
        <w:tc>
          <w:tcPr>
            <w:tcW w:w="1843" w:type="dxa"/>
          </w:tcPr>
          <w:p w14:paraId="4BF5DB08" w14:textId="77777777" w:rsidR="006F7314" w:rsidRPr="006F7314" w:rsidRDefault="006F7314" w:rsidP="006F7314">
            <w:pPr>
              <w:rPr>
                <w:rFonts w:ascii="Times New Roman" w:hAnsi="Times New Roman" w:cs="Times New Roman"/>
                <w:sz w:val="18"/>
                <w:szCs w:val="18"/>
              </w:rPr>
            </w:pPr>
          </w:p>
          <w:p w14:paraId="521CB1AF" w14:textId="111ACB4C" w:rsidR="006F7314" w:rsidRPr="006F7314" w:rsidRDefault="006F7314" w:rsidP="006F7314">
            <w:pPr>
              <w:rPr>
                <w:rFonts w:ascii="Times New Roman" w:hAnsi="Times New Roman" w:cs="Times New Roman"/>
                <w:sz w:val="18"/>
                <w:szCs w:val="18"/>
              </w:rPr>
            </w:pPr>
            <w:r w:rsidRPr="006F7314">
              <w:rPr>
                <w:rFonts w:ascii="Times New Roman" w:hAnsi="Times New Roman" w:cs="Times New Roman"/>
                <w:sz w:val="18"/>
                <w:szCs w:val="18"/>
              </w:rPr>
              <w:t>Regionalny Dyrektor Ochrony Środowiska</w:t>
            </w:r>
          </w:p>
          <w:p w14:paraId="133C2E8B" w14:textId="1A19EE6C" w:rsidR="006F7314" w:rsidRPr="006F7314" w:rsidRDefault="006F7314" w:rsidP="006F7314">
            <w:pPr>
              <w:rPr>
                <w:rFonts w:ascii="Times New Roman" w:hAnsi="Times New Roman" w:cs="Times New Roman"/>
                <w:sz w:val="18"/>
                <w:szCs w:val="18"/>
              </w:rPr>
            </w:pPr>
            <w:r w:rsidRPr="006F7314">
              <w:rPr>
                <w:rFonts w:ascii="Times New Roman" w:hAnsi="Times New Roman" w:cs="Times New Roman"/>
                <w:sz w:val="18"/>
                <w:szCs w:val="18"/>
              </w:rPr>
              <w:t>ul. J.H. Dąbrowskiego 79,</w:t>
            </w:r>
          </w:p>
          <w:p w14:paraId="548F38B6" w14:textId="008D9412" w:rsidR="006F7314" w:rsidRPr="006F7314" w:rsidRDefault="006F7314" w:rsidP="006F7314">
            <w:pPr>
              <w:rPr>
                <w:rFonts w:ascii="Times New Roman" w:hAnsi="Times New Roman" w:cs="Times New Roman"/>
                <w:sz w:val="18"/>
                <w:szCs w:val="18"/>
              </w:rPr>
            </w:pPr>
            <w:r w:rsidRPr="006F7314">
              <w:rPr>
                <w:rFonts w:ascii="Times New Roman" w:hAnsi="Times New Roman" w:cs="Times New Roman"/>
                <w:sz w:val="18"/>
                <w:szCs w:val="18"/>
              </w:rPr>
              <w:t>60-529 Poznań</w:t>
            </w:r>
          </w:p>
        </w:tc>
        <w:tc>
          <w:tcPr>
            <w:tcW w:w="6662" w:type="dxa"/>
          </w:tcPr>
          <w:p w14:paraId="05B029B5" w14:textId="77777777" w:rsidR="006F7314" w:rsidRPr="006F7314" w:rsidRDefault="006F7314" w:rsidP="006F7314">
            <w:pPr>
              <w:jc w:val="both"/>
              <w:rPr>
                <w:rFonts w:ascii="Times New Roman" w:hAnsi="Times New Roman" w:cs="Times New Roman"/>
                <w:sz w:val="18"/>
                <w:szCs w:val="18"/>
              </w:rPr>
            </w:pPr>
            <w:r w:rsidRPr="006F7314">
              <w:rPr>
                <w:rFonts w:ascii="Times New Roman" w:hAnsi="Times New Roman" w:cs="Times New Roman"/>
                <w:sz w:val="18"/>
                <w:szCs w:val="18"/>
              </w:rPr>
              <w:t>Nawiązując do pisma z 19.05.2017 r., znak: Rl.6722.07.01.2017, zgodnie z art. 53, w związku z art. 57 ust. 1 pkt 2 ustawy z dnia 3 października 2008 r. o udostępnianiu informacji o środowisku i jego ochronie, udziale społeczeństwa w ochronie środowiska oraz o ocenach oddziaływania na środowisko (Dz. U. z 2016 r. poz. 353, z późn. zm.), zwanej dalej ustawą ooś, uzgadniam zakres i stopień szczegółowości informacji wymaganych w prognozie oddziaływania na środowisko projektu miejscowego planu zagospodarowania przestrzennego części miasta Trzemeszna [obejmującego teren pomiędzy: ulicą Szkolną (droga do oczyszczalni ścieków), miejską oczyszczalnią ścieków, ulicą Jana Kochanowskiego oraz ulicą Śniadeckich].</w:t>
            </w:r>
          </w:p>
          <w:p w14:paraId="523CB7A1" w14:textId="77777777" w:rsidR="006F7314" w:rsidRPr="006F7314" w:rsidRDefault="006F7314" w:rsidP="006F7314">
            <w:pPr>
              <w:jc w:val="both"/>
              <w:rPr>
                <w:rFonts w:ascii="Times New Roman" w:hAnsi="Times New Roman" w:cs="Times New Roman"/>
                <w:sz w:val="18"/>
                <w:szCs w:val="18"/>
              </w:rPr>
            </w:pPr>
            <w:r w:rsidRPr="006F7314">
              <w:rPr>
                <w:rFonts w:ascii="Times New Roman" w:hAnsi="Times New Roman" w:cs="Times New Roman"/>
                <w:sz w:val="18"/>
                <w:szCs w:val="18"/>
              </w:rPr>
              <w:t>W uzasadnieniu do uchwały Nr XLV/419/2017 Rady Miejskiej Trzemeszna z dnia 26 kwietnia 2017 r. o przystąpieniu do sporządzenia miejscowego planu zagospodarowania przestrzennego części miasta Trzemeszna napisano: „Przystąpienie do sporządzenia planu zagospodarowania przestrzennego, (...) ma na celu umożliwienie zagospodarowania tego terenu na cele usług oświaty i sportu, związanych z istniejącym kompleksem szkoły podstawowej nr 1 oraz wyznaczenie nowych terenów pod zabudowę mieszkaniową jednorodzinną".</w:t>
            </w:r>
          </w:p>
          <w:p w14:paraId="1468EF62" w14:textId="77777777" w:rsidR="006F7314" w:rsidRPr="006F7314" w:rsidRDefault="006F7314" w:rsidP="006F7314">
            <w:pPr>
              <w:jc w:val="both"/>
              <w:rPr>
                <w:rFonts w:ascii="Times New Roman" w:hAnsi="Times New Roman" w:cs="Times New Roman"/>
                <w:sz w:val="18"/>
                <w:szCs w:val="18"/>
              </w:rPr>
            </w:pPr>
            <w:r w:rsidRPr="006F7314">
              <w:rPr>
                <w:rFonts w:ascii="Times New Roman" w:hAnsi="Times New Roman" w:cs="Times New Roman"/>
                <w:sz w:val="18"/>
                <w:szCs w:val="18"/>
              </w:rPr>
              <w:t>Prognoza powinna być opracowana zgodnie z art. 51 ust. 2 i art. 52 ust. 1 i 2 ustawy ooś.</w:t>
            </w:r>
          </w:p>
          <w:p w14:paraId="6EABCA22" w14:textId="77777777" w:rsidR="006F7314" w:rsidRPr="006F7314" w:rsidRDefault="006F7314" w:rsidP="006F7314">
            <w:pPr>
              <w:jc w:val="both"/>
              <w:rPr>
                <w:rFonts w:ascii="Times New Roman" w:hAnsi="Times New Roman" w:cs="Times New Roman"/>
                <w:sz w:val="18"/>
                <w:szCs w:val="18"/>
              </w:rPr>
            </w:pPr>
            <w:r w:rsidRPr="006F7314">
              <w:rPr>
                <w:rFonts w:ascii="Times New Roman" w:hAnsi="Times New Roman" w:cs="Times New Roman"/>
                <w:sz w:val="18"/>
                <w:szCs w:val="18"/>
              </w:rPr>
              <w:t>Sporządzając prognozę i projekt planu proszę uwzględnić działania naprawcze zawarte w „Programie ochrony powietrza dla strefy wielkopolskiej", przyjętym uchwałą Nr XXXIX/769/13 Sejmiku Województwa Wielkopolskiego z dnia 25 listopada 2013 r. w sprawie „Programu ochrony powietrza dla strefy wielkopolskiej" (Dz. Urz. Woj. Wielkopolskiego z 2013 r. poz. 7401), w szczególności dotyczące stosowania w indywidualnych systemach grzewczych nośników niepowodujących nadmiernej emisji zanieczyszczeń, takich jak: olej opałowy, gaz, a także stosowania do celów grzewczych energii elektrycznej oraz odnawialnych źródeł energii. W przypadku stosowania indywidualnych systemów grzewczych opalanych paliwami stałymi wskazane jest stosowanie wysokosprawnych kotłów. Ponadto zaleca się budowę i rozbudowę sieci ciepłowniczych zapewniających podłączenie nowych użytkowników, a także projektowanie linii zabudowy uwzględniając zapewnienie „przewietrzania" terenów ze szczególnym uwzględnieniem terenów o gęstej zabudowie oraz zwiększenie powierzchni terenów zielonych (nasadzenia drzew i krzewów). W prognozie proszę określić przewidywane oddziaływanie istniejących i planowanych szlaków komunikacyjnych oraz innych terenów, na których są lub będą zlokalizowane przedsięwzięcia (w szczególności miejskiej oczyszczalni ścieków) mogące powodować pogorszenie stanu powietrza na terenach objętych projektem planu i terenach sąsiednich. W projekcie planu i prognozie proszę zaproponować środki organizacyjne, technologiczne lub techniczne służące ograniczeniu ewentualnego niekorzystnego oddziaływania powodowanego emisją substancji do powietrza.</w:t>
            </w:r>
          </w:p>
          <w:p w14:paraId="4F766AAB" w14:textId="77777777" w:rsidR="006F7314" w:rsidRPr="006F7314" w:rsidRDefault="006F7314" w:rsidP="006F7314">
            <w:pPr>
              <w:jc w:val="both"/>
              <w:rPr>
                <w:rFonts w:ascii="Times New Roman" w:hAnsi="Times New Roman" w:cs="Times New Roman"/>
                <w:sz w:val="18"/>
                <w:szCs w:val="18"/>
              </w:rPr>
            </w:pPr>
            <w:r w:rsidRPr="006F7314">
              <w:rPr>
                <w:rFonts w:ascii="Times New Roman" w:hAnsi="Times New Roman" w:cs="Times New Roman"/>
                <w:sz w:val="18"/>
                <w:szCs w:val="18"/>
              </w:rPr>
              <w:t>W prognozie proszę określić, przeanalizować i ocenić wpływ realizacji ustaleń projektu planu na klimat (w tym mikroklimat), w szczególności na kształtowanie się warunków termicznych, anemometrycznych, wilgotnościowych. W prognozie proszę również przeanalizować, w jaki sposób przewidywane zmiany klimatu (mikroklimatu) wpłyną na pozostałe komponenty środowiska. Określając wpływ realizacji ustaleń projektu planu na klimat wskazane jest uwzględnienie zaleceń zawartych w opracowaniu „Strategiczny plan adaptacji dla sektorów i obszarów wrażliwych na zmiany klimatu do roku 2020 z perspektywą do roku 2030" (SPA2020), opublikowanym na stronie internetowej Ministerstwa Środowiska (www.mos.gov.pl).</w:t>
            </w:r>
          </w:p>
          <w:p w14:paraId="0CE706C1" w14:textId="77777777" w:rsidR="006F7314" w:rsidRPr="006F7314" w:rsidRDefault="006F7314" w:rsidP="006F7314">
            <w:pPr>
              <w:jc w:val="both"/>
              <w:rPr>
                <w:rFonts w:ascii="Times New Roman" w:hAnsi="Times New Roman" w:cs="Times New Roman"/>
                <w:sz w:val="18"/>
                <w:szCs w:val="18"/>
              </w:rPr>
            </w:pPr>
            <w:r w:rsidRPr="006F7314">
              <w:rPr>
                <w:rFonts w:ascii="Times New Roman" w:hAnsi="Times New Roman" w:cs="Times New Roman"/>
                <w:sz w:val="18"/>
                <w:szCs w:val="18"/>
              </w:rPr>
              <w:t>W prognozie proszę również określić, przeanalizować i ocenić wpływ realizacji ustaleń projektu planu na krajobraz, mając na uwadze potrzebę ochrony krajobrazu oraz konieczność prowadzenia działań na rzecz zachowania i utrzymywania ważnych lub charakterystycznych cech krajobrazu tak, aby ukierunkować i harmonizować zmiany, które wynikają z procesów społecznych, gospodarczych i środowiskowych, w myśl Europejskiej Konwencji Krajobrazowej sporządzonej we Florencji dnia 20 października 2000 r. (Dz. U. z 2006 r. Nr 14, poz. 98).</w:t>
            </w:r>
          </w:p>
          <w:p w14:paraId="15FACB6B" w14:textId="77777777" w:rsidR="006F7314" w:rsidRPr="006F7314" w:rsidRDefault="006F7314" w:rsidP="006F7314">
            <w:pPr>
              <w:jc w:val="both"/>
              <w:rPr>
                <w:rFonts w:ascii="Times New Roman" w:hAnsi="Times New Roman" w:cs="Times New Roman"/>
                <w:sz w:val="18"/>
                <w:szCs w:val="18"/>
              </w:rPr>
            </w:pPr>
            <w:r w:rsidRPr="006F7314">
              <w:rPr>
                <w:rFonts w:ascii="Times New Roman" w:hAnsi="Times New Roman" w:cs="Times New Roman"/>
                <w:sz w:val="18"/>
                <w:szCs w:val="18"/>
              </w:rPr>
              <w:t>Na podstawie art. 114 ust. 1 ustawy z dnia 27 kwietnia 2001 r. Prawo ochrony środowiska (Dz. U. z 2017 r. poz. 519, z późn. zm.) w projekcie planu proszę wskazać, które tereny należą do poszczególnych rodzajów terenów, o których mowa w art. 113 ust. 2 pkt 1 ww. ustawy oraz w rozporządzeniu Ministra Środowiska z dnia 14 czerwca 2007 r. w sprawie dopuszczalnych poziomów hałasu w środowisku (Dz. U. z 2014 r. poz. 112). Powyższe zróżnicowanie jednoznacznie określi dopuszczalne poziomy hałasu w środowisku, które należy dotrzymać w związku z pełnionymi przez te tereny funkcjami.</w:t>
            </w:r>
          </w:p>
          <w:p w14:paraId="515A8F47" w14:textId="7FE516C9" w:rsidR="006F7314" w:rsidRPr="006F7314" w:rsidRDefault="006F7314" w:rsidP="006F7314">
            <w:pPr>
              <w:jc w:val="both"/>
              <w:rPr>
                <w:rFonts w:ascii="Times New Roman" w:hAnsi="Times New Roman" w:cs="Times New Roman"/>
                <w:sz w:val="18"/>
                <w:szCs w:val="18"/>
              </w:rPr>
            </w:pPr>
            <w:r w:rsidRPr="006F7314">
              <w:rPr>
                <w:rFonts w:ascii="Times New Roman" w:hAnsi="Times New Roman" w:cs="Times New Roman"/>
                <w:sz w:val="18"/>
                <w:szCs w:val="18"/>
              </w:rPr>
              <w:t>• W prognozie proszę przedstawić opis zagospodarowania terenów wokół obszaru opracowania z uwzględnieniem przedsięwzięć, w tym szlaków komunikacyjnych mogących wpływać na klimat akustyczny terenów objętych ustaleniami projektu planu oraz ocenę wpływu tych przedsięwzięć, w tym szlaków komunikacyjnych na tereny objęte ochroną akustyczną znajdujące się w granicach projektu planu. W</w:t>
            </w:r>
          </w:p>
          <w:p w14:paraId="1A37749B" w14:textId="77777777" w:rsidR="006F7314" w:rsidRPr="006F7314" w:rsidRDefault="006F7314" w:rsidP="006F7314">
            <w:pPr>
              <w:jc w:val="both"/>
              <w:rPr>
                <w:rFonts w:ascii="Times New Roman" w:hAnsi="Times New Roman" w:cs="Times New Roman"/>
                <w:sz w:val="18"/>
                <w:szCs w:val="18"/>
              </w:rPr>
            </w:pPr>
            <w:r w:rsidRPr="006F7314">
              <w:rPr>
                <w:rFonts w:ascii="Times New Roman" w:hAnsi="Times New Roman" w:cs="Times New Roman"/>
                <w:sz w:val="18"/>
                <w:szCs w:val="18"/>
              </w:rPr>
              <w:t>przekroczenia akustycznych standardów jakości środowiska proszę w projekcie planu i w prognozie określić skuteczne środki techniczne, technologiczne lub organizacyjne zmniejszające poziom hałasu, co najmniej do poziomów dopuszczalnych.</w:t>
            </w:r>
          </w:p>
          <w:p w14:paraId="5C8121AB" w14:textId="77777777" w:rsidR="006F7314" w:rsidRPr="006F7314" w:rsidRDefault="006F7314" w:rsidP="006F7314">
            <w:pPr>
              <w:jc w:val="both"/>
              <w:rPr>
                <w:rFonts w:ascii="Times New Roman" w:hAnsi="Times New Roman" w:cs="Times New Roman"/>
                <w:sz w:val="18"/>
                <w:szCs w:val="18"/>
              </w:rPr>
            </w:pPr>
            <w:r w:rsidRPr="006F7314">
              <w:rPr>
                <w:rFonts w:ascii="Times New Roman" w:hAnsi="Times New Roman" w:cs="Times New Roman"/>
                <w:sz w:val="18"/>
                <w:szCs w:val="18"/>
              </w:rPr>
              <w:t>W prognozie proszę wskazać jednolite części wód (JCW) w granicach, których położony jest obszar objęty projektem planu, określić ich stan oraz wyznaczone dla nich cele środowiskowe. Ponadto, w prognozie proszę określić, przeanalizować i ocenić przewidywane znaczące oddziaływania realizacji ustaleń projektu planu na jednolite części wód. W prognozie proszę wskazać (wraz z uzasadnieniem), czy realizacja ustaleń projektu planu może spowodować nieosiągnięcie celów środowiskowych zawartych w „Planie gospodarowania wodami na obszarze dorzecza Odry", przyjętym rozporządzeniem Rady Ministrów z dnia 18 października 2016 r. w sprawie Planu gospodarowania wodami na obszarze dorzecza Odry (Dz. U. z 2016 r. poz. 1967).</w:t>
            </w:r>
          </w:p>
          <w:p w14:paraId="60F58246" w14:textId="77777777" w:rsidR="006F7314" w:rsidRPr="006F7314" w:rsidRDefault="006F7314" w:rsidP="006F7314">
            <w:pPr>
              <w:jc w:val="both"/>
              <w:rPr>
                <w:rFonts w:ascii="Times New Roman" w:hAnsi="Times New Roman" w:cs="Times New Roman"/>
                <w:sz w:val="18"/>
                <w:szCs w:val="18"/>
              </w:rPr>
            </w:pPr>
            <w:r w:rsidRPr="006F7314">
              <w:rPr>
                <w:rFonts w:ascii="Times New Roman" w:hAnsi="Times New Roman" w:cs="Times New Roman"/>
                <w:sz w:val="18"/>
                <w:szCs w:val="18"/>
              </w:rPr>
              <w:t>W prognozie proszę opisać warunki hydrogeologiczne oraz przedstawić rozwiązania mające na celu zapobieganie i ograniczenie negatywnego oddziaływania realizacji ustaleń projektu planu na środowisko gruntowo-wodne. W projekcie planu i w prognozie proszę określić zabezpieczenia środowiska gruntowo-wodnego przed zanieczyszczeniem.</w:t>
            </w:r>
          </w:p>
          <w:p w14:paraId="5276873F" w14:textId="77777777" w:rsidR="006F7314" w:rsidRPr="006F7314" w:rsidRDefault="006F7314" w:rsidP="006F7314">
            <w:pPr>
              <w:jc w:val="both"/>
              <w:rPr>
                <w:rFonts w:ascii="Times New Roman" w:hAnsi="Times New Roman" w:cs="Times New Roman"/>
                <w:sz w:val="18"/>
                <w:szCs w:val="18"/>
              </w:rPr>
            </w:pPr>
            <w:r w:rsidRPr="006F7314">
              <w:rPr>
                <w:rFonts w:ascii="Times New Roman" w:hAnsi="Times New Roman" w:cs="Times New Roman"/>
                <w:sz w:val="18"/>
                <w:szCs w:val="18"/>
              </w:rPr>
              <w:t>Obszar objęty projektem planu zlokalizowany jest poza obszarami objętymi ochroną na podstawie ustawy z dnia 16 kwietnia 2004 r. o ochronie przyrody (Dz. U. z 2016 r. poz. 2134,. z późn. zm.). Najbliżej położonym obszarem chronionym jest obszar mający znaczenie dla Wspólnoty Pojezierze Gnieźnieńskie PLH300026, oddalony o ok. 1,2 km.</w:t>
            </w:r>
          </w:p>
          <w:p w14:paraId="282F5FD8" w14:textId="77777777" w:rsidR="006F7314" w:rsidRPr="006F7314" w:rsidRDefault="006F7314" w:rsidP="006F7314">
            <w:pPr>
              <w:jc w:val="both"/>
              <w:rPr>
                <w:rFonts w:ascii="Times New Roman" w:hAnsi="Times New Roman" w:cs="Times New Roman"/>
                <w:sz w:val="18"/>
                <w:szCs w:val="18"/>
              </w:rPr>
            </w:pPr>
            <w:r w:rsidRPr="006F7314">
              <w:rPr>
                <w:rFonts w:ascii="Times New Roman" w:hAnsi="Times New Roman" w:cs="Times New Roman"/>
                <w:sz w:val="18"/>
                <w:szCs w:val="18"/>
              </w:rPr>
              <w:t>W prognozie proszę określić aktualny stan zagospodarowania obszaru opracowania (w szczególności istniejący stan szaty roślinnej, w tym flory oraz stan fauny), ocenić walory przyrodnicze przedmiotowego obszaru, szczególnie proszę wskazać, czy w jego granicach występują gatunki roślin, grzybów i zwierząt objęte ochroną gatunkową wymienione w rozporządzeniu Ministra Środowiska z dnia 16 grudnia 2016 r. w sprawie ochrony gatunkowej zwierząt (Dz. U. z 2016 r. poz. 2183), w rozporządzeniu Ministra Środowiska z dnia 9 października 2014 r. w sprawie ochrony gatunkowej roślin (Dz. U. z 2014 r. poz. 1409), w rozporządzeniu Ministra Środowiska z dnia 9 października 2014 r. w sprawie ochrony gatunkowej grzybów (Dz. U. z 2014 r. poz. 1408), a także gatunki z załącznika IV Dyrektywy Rady 92/43/EWG z dnia 21 maja 1992 r. w sprawie ochrony siedlisk przyrodniczych oraz dzikiej fauny i flory (Dz. U. L 206 z 22.7.1992, str. 7) - tzw. Dyrektywy Siedliskowej, oraz gatunki zagrożone wyginięciem (np. znajdujące się na regionalnej czerwonej liście) lub rzadkie.</w:t>
            </w:r>
          </w:p>
          <w:p w14:paraId="3C7CA0C9" w14:textId="77777777" w:rsidR="006F7314" w:rsidRPr="006F7314" w:rsidRDefault="006F7314" w:rsidP="006F7314">
            <w:pPr>
              <w:jc w:val="both"/>
              <w:rPr>
                <w:rFonts w:ascii="Times New Roman" w:hAnsi="Times New Roman" w:cs="Times New Roman"/>
                <w:sz w:val="18"/>
                <w:szCs w:val="18"/>
              </w:rPr>
            </w:pPr>
            <w:r w:rsidRPr="006F7314">
              <w:rPr>
                <w:rFonts w:ascii="Times New Roman" w:hAnsi="Times New Roman" w:cs="Times New Roman"/>
                <w:sz w:val="18"/>
                <w:szCs w:val="18"/>
              </w:rPr>
              <w:t>W prognozie proszę określić, przeanalizować i ocenić wpływ realizacji ustaleń projektu planu na rośliny, grzyby i zwierzęta (w tym na gatunki chronione) oraz na różnorodność biologiczną. W prognozie proszę przeanalizować wpływ realizacji ustaleń projektu planu na główne tendencje w zakresie zmian klimatu i różnorodności biologicznej oraz wpływające na nie czynniki. W prognozie proszę także zaproponować rozwiązania mające na celu zapobieganie, ograniczanie lub kompensację przyrodniczą negatywnych oddziaływań na rośliny, grzyby i zwierzęta (w tym na gatunki chronione) oraz na różnorodność biologiczną, mogących być rezultatem realizacji ustaleń projektu planu.</w:t>
            </w:r>
          </w:p>
          <w:p w14:paraId="14310528" w14:textId="77777777" w:rsidR="006F7314" w:rsidRPr="006F7314" w:rsidRDefault="006F7314" w:rsidP="006F7314">
            <w:pPr>
              <w:jc w:val="both"/>
              <w:rPr>
                <w:rFonts w:ascii="Times New Roman" w:hAnsi="Times New Roman" w:cs="Times New Roman"/>
                <w:sz w:val="18"/>
                <w:szCs w:val="18"/>
              </w:rPr>
            </w:pPr>
            <w:r w:rsidRPr="006F7314">
              <w:rPr>
                <w:rFonts w:ascii="Times New Roman" w:hAnsi="Times New Roman" w:cs="Times New Roman"/>
                <w:sz w:val="18"/>
                <w:szCs w:val="18"/>
              </w:rPr>
              <w:t>Ponieważ w przepisach nie wskazano na możliwość odstąpienia od wymagań, co do zawartości prognozy oddziaływania na środowisko stwierdzono, że prognoza winna być sporządzona w pełnym zakresie, ze szczególnym uwzględnieniem zagadnień, o których mowa powyżej.</w:t>
            </w:r>
          </w:p>
          <w:p w14:paraId="379F839B" w14:textId="77777777" w:rsidR="006F7314" w:rsidRPr="006F7314" w:rsidRDefault="006F7314" w:rsidP="006F7314">
            <w:pPr>
              <w:jc w:val="both"/>
              <w:rPr>
                <w:rFonts w:ascii="Times New Roman" w:hAnsi="Times New Roman" w:cs="Times New Roman"/>
                <w:sz w:val="18"/>
                <w:szCs w:val="18"/>
              </w:rPr>
            </w:pPr>
            <w:r w:rsidRPr="006F7314">
              <w:rPr>
                <w:rFonts w:ascii="Times New Roman" w:hAnsi="Times New Roman" w:cs="Times New Roman"/>
                <w:sz w:val="18"/>
                <w:szCs w:val="18"/>
              </w:rPr>
              <w:t>Informuję, iż z dniem 1 stycznia 2017 r. wszedł w życie art. 51 ust. 2 pkt 1 lit. f ustawy ooś zgodnie, z którym prognoza oddziaływania na środowisko zawiera oświadczenie autora, a w przypadku, gdy wykonawcą prognozy jest zespół autorów - kierującego tym zespołem, o spełnieniu wymagań, o których mowa w art. 74a ust. 2, stanowiące załącznik do prognozy.</w:t>
            </w:r>
          </w:p>
          <w:p w14:paraId="157F8658" w14:textId="7D88B45C" w:rsidR="006F7314" w:rsidRPr="006F7314" w:rsidRDefault="006F7314" w:rsidP="006F7314">
            <w:pPr>
              <w:jc w:val="both"/>
              <w:rPr>
                <w:rFonts w:ascii="Times New Roman" w:hAnsi="Times New Roman" w:cs="Times New Roman"/>
                <w:sz w:val="18"/>
                <w:szCs w:val="18"/>
              </w:rPr>
            </w:pPr>
            <w:r w:rsidRPr="006F7314">
              <w:rPr>
                <w:rFonts w:ascii="Times New Roman" w:hAnsi="Times New Roman" w:cs="Times New Roman"/>
                <w:sz w:val="18"/>
                <w:szCs w:val="18"/>
              </w:rPr>
              <w:t>Ponadto proszę, by we wniosku o zaopiniowanie projektu planu wraz z prognozą oddziaływania na środowisko powołać się na znak niniejszego pisma.</w:t>
            </w:r>
          </w:p>
        </w:tc>
        <w:tc>
          <w:tcPr>
            <w:tcW w:w="1276" w:type="dxa"/>
            <w:vAlign w:val="center"/>
          </w:tcPr>
          <w:p w14:paraId="5851AAD8" w14:textId="15431590" w:rsidR="006F7314" w:rsidRPr="006F7314" w:rsidRDefault="006F7314" w:rsidP="006F7314">
            <w:pPr>
              <w:jc w:val="center"/>
              <w:rPr>
                <w:rFonts w:ascii="Times New Roman" w:hAnsi="Times New Roman" w:cs="Times New Roman"/>
                <w:sz w:val="18"/>
                <w:szCs w:val="18"/>
              </w:rPr>
            </w:pPr>
            <w:r w:rsidRPr="006F7314">
              <w:rPr>
                <w:rFonts w:ascii="Times New Roman" w:hAnsi="Times New Roman" w:cs="Times New Roman"/>
                <w:sz w:val="18"/>
                <w:szCs w:val="18"/>
              </w:rPr>
              <w:t>Obszar planu</w:t>
            </w:r>
          </w:p>
        </w:tc>
        <w:tc>
          <w:tcPr>
            <w:tcW w:w="1559" w:type="dxa"/>
            <w:vAlign w:val="center"/>
          </w:tcPr>
          <w:p w14:paraId="5014083E" w14:textId="499F02DD" w:rsidR="006F7314" w:rsidRPr="006F7314" w:rsidRDefault="006F7314" w:rsidP="006F7314">
            <w:pPr>
              <w:jc w:val="center"/>
              <w:rPr>
                <w:rFonts w:ascii="Times New Roman" w:hAnsi="Times New Roman" w:cs="Times New Roman"/>
                <w:b/>
                <w:sz w:val="18"/>
                <w:szCs w:val="18"/>
              </w:rPr>
            </w:pPr>
            <w:r w:rsidRPr="006F7314">
              <w:rPr>
                <w:rFonts w:ascii="Times New Roman" w:hAnsi="Times New Roman" w:cs="Times New Roman"/>
                <w:b/>
                <w:sz w:val="18"/>
                <w:szCs w:val="18"/>
              </w:rPr>
              <w:t>X</w:t>
            </w:r>
          </w:p>
        </w:tc>
        <w:tc>
          <w:tcPr>
            <w:tcW w:w="1560" w:type="dxa"/>
            <w:vAlign w:val="center"/>
          </w:tcPr>
          <w:p w14:paraId="2B8D2251" w14:textId="743DB20C" w:rsidR="006F7314" w:rsidRPr="006F7314" w:rsidRDefault="006F7314" w:rsidP="006F7314">
            <w:pPr>
              <w:jc w:val="center"/>
              <w:rPr>
                <w:rFonts w:ascii="Times New Roman" w:hAnsi="Times New Roman" w:cs="Times New Roman"/>
                <w:b/>
                <w:sz w:val="18"/>
                <w:szCs w:val="18"/>
              </w:rPr>
            </w:pPr>
            <w:r w:rsidRPr="006F7314">
              <w:rPr>
                <w:rFonts w:ascii="Times New Roman" w:hAnsi="Times New Roman" w:cs="Times New Roman"/>
                <w:bCs/>
                <w:sz w:val="18"/>
                <w:szCs w:val="18"/>
              </w:rPr>
              <w:t>–</w:t>
            </w:r>
          </w:p>
        </w:tc>
        <w:tc>
          <w:tcPr>
            <w:tcW w:w="855" w:type="dxa"/>
            <w:vAlign w:val="center"/>
          </w:tcPr>
          <w:p w14:paraId="606A5790" w14:textId="7DE4676C" w:rsidR="006F7314" w:rsidRPr="006F7314" w:rsidRDefault="006F7314" w:rsidP="006F7314">
            <w:pPr>
              <w:jc w:val="center"/>
              <w:rPr>
                <w:rFonts w:ascii="Times New Roman" w:hAnsi="Times New Roman" w:cs="Times New Roman"/>
                <w:sz w:val="18"/>
                <w:szCs w:val="18"/>
              </w:rPr>
            </w:pPr>
            <w:r w:rsidRPr="006F7314">
              <w:rPr>
                <w:rFonts w:ascii="Times New Roman" w:hAnsi="Times New Roman" w:cs="Times New Roman"/>
                <w:bCs/>
                <w:sz w:val="18"/>
                <w:szCs w:val="18"/>
              </w:rPr>
              <w:t>–</w:t>
            </w:r>
          </w:p>
        </w:tc>
      </w:tr>
    </w:tbl>
    <w:p w14:paraId="0F958F2D" w14:textId="77777777" w:rsidR="005F3056" w:rsidRPr="006F7314" w:rsidRDefault="00A30361" w:rsidP="005F3056">
      <w:pPr>
        <w:spacing w:before="240" w:after="0"/>
        <w:ind w:hanging="425"/>
        <w:rPr>
          <w:rFonts w:ascii="Times New Roman" w:hAnsi="Times New Roman" w:cs="Times New Roman"/>
          <w:sz w:val="16"/>
          <w:szCs w:val="16"/>
        </w:rPr>
      </w:pPr>
      <w:r w:rsidRPr="006F7314">
        <w:rPr>
          <w:rFonts w:ascii="Times New Roman" w:hAnsi="Times New Roman" w:cs="Times New Roman"/>
          <w:sz w:val="16"/>
          <w:szCs w:val="16"/>
        </w:rPr>
        <w:t>Załączniki:</w:t>
      </w:r>
    </w:p>
    <w:p w14:paraId="5C458A3C" w14:textId="77A273F5" w:rsidR="00C129F8" w:rsidRPr="006F7314" w:rsidRDefault="00A30361" w:rsidP="005F3056">
      <w:pPr>
        <w:spacing w:after="0"/>
        <w:ind w:hanging="425"/>
        <w:rPr>
          <w:rFonts w:ascii="Times New Roman" w:hAnsi="Times New Roman" w:cs="Times New Roman"/>
          <w:sz w:val="16"/>
          <w:szCs w:val="16"/>
        </w:rPr>
      </w:pPr>
      <w:r w:rsidRPr="006F7314">
        <w:rPr>
          <w:rFonts w:ascii="Times New Roman" w:hAnsi="Times New Roman" w:cs="Times New Roman"/>
          <w:sz w:val="16"/>
          <w:szCs w:val="16"/>
        </w:rPr>
        <w:t>-</w:t>
      </w:r>
      <w:r w:rsidR="005F3056" w:rsidRPr="006F7314">
        <w:rPr>
          <w:rFonts w:ascii="Times New Roman" w:hAnsi="Times New Roman" w:cs="Times New Roman"/>
          <w:sz w:val="16"/>
          <w:szCs w:val="16"/>
        </w:rPr>
        <w:t xml:space="preserve"> </w:t>
      </w:r>
      <w:r w:rsidRPr="006F7314">
        <w:rPr>
          <w:rFonts w:ascii="Times New Roman" w:hAnsi="Times New Roman" w:cs="Times New Roman"/>
          <w:sz w:val="16"/>
          <w:szCs w:val="16"/>
        </w:rPr>
        <w:t>zbiór wniosków załączonych w wykazie</w:t>
      </w:r>
    </w:p>
    <w:sectPr w:rsidR="00C129F8" w:rsidRPr="006F7314" w:rsidSect="00326304">
      <w:pgSz w:w="16838" w:h="11906" w:orient="landscape"/>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A6B93" w14:textId="77777777" w:rsidR="00947116" w:rsidRDefault="00947116" w:rsidP="003F6F16">
      <w:pPr>
        <w:spacing w:after="0" w:line="240" w:lineRule="auto"/>
      </w:pPr>
      <w:r>
        <w:separator/>
      </w:r>
    </w:p>
  </w:endnote>
  <w:endnote w:type="continuationSeparator" w:id="0">
    <w:p w14:paraId="7F3DEDC8" w14:textId="77777777" w:rsidR="00947116" w:rsidRDefault="00947116" w:rsidP="003F6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3825" w14:textId="77777777" w:rsidR="00947116" w:rsidRDefault="00947116" w:rsidP="003F6F16">
      <w:pPr>
        <w:spacing w:after="0" w:line="240" w:lineRule="auto"/>
      </w:pPr>
      <w:r>
        <w:separator/>
      </w:r>
    </w:p>
  </w:footnote>
  <w:footnote w:type="continuationSeparator" w:id="0">
    <w:p w14:paraId="22C4C662" w14:textId="77777777" w:rsidR="00947116" w:rsidRDefault="00947116" w:rsidP="003F6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abstractNum>
  <w:abstractNum w:abstractNumId="1" w15:restartNumberingAfterBreak="0">
    <w:nsid w:val="00000003"/>
    <w:multiLevelType w:val="multilevel"/>
    <w:tmpl w:val="00000002"/>
    <w:lvl w:ilvl="0">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1">
      <w:start w:val="2"/>
      <w:numFmt w:val="decimal"/>
      <w:lvlText w:val="%2."/>
      <w:lvlJc w:val="left"/>
      <w:rPr>
        <w:rFonts w:ascii="Tahoma" w:hAnsi="Tahoma" w:cs="Tahoma"/>
        <w:b w:val="0"/>
        <w:bCs w:val="0"/>
        <w:i w:val="0"/>
        <w:iCs w:val="0"/>
        <w:smallCaps w:val="0"/>
        <w:strike w:val="0"/>
        <w:color w:val="000000"/>
        <w:spacing w:val="0"/>
        <w:w w:val="100"/>
        <w:position w:val="0"/>
        <w:sz w:val="18"/>
        <w:szCs w:val="18"/>
        <w:u w:val="none"/>
      </w:rPr>
    </w:lvl>
    <w:lvl w:ilvl="2">
      <w:start w:val="2"/>
      <w:numFmt w:val="decimal"/>
      <w:lvlText w:val="%2."/>
      <w:lvlJc w:val="left"/>
      <w:rPr>
        <w:rFonts w:ascii="Tahoma" w:hAnsi="Tahoma" w:cs="Tahoma"/>
        <w:b w:val="0"/>
        <w:bCs w:val="0"/>
        <w:i w:val="0"/>
        <w:iCs w:val="0"/>
        <w:smallCaps w:val="0"/>
        <w:strike w:val="0"/>
        <w:color w:val="000000"/>
        <w:spacing w:val="0"/>
        <w:w w:val="100"/>
        <w:position w:val="0"/>
        <w:sz w:val="18"/>
        <w:szCs w:val="18"/>
        <w:u w:val="none"/>
      </w:rPr>
    </w:lvl>
    <w:lvl w:ilvl="3">
      <w:start w:val="2"/>
      <w:numFmt w:val="decimal"/>
      <w:lvlText w:val="%2."/>
      <w:lvlJc w:val="left"/>
      <w:rPr>
        <w:rFonts w:ascii="Tahoma" w:hAnsi="Tahoma" w:cs="Tahoma"/>
        <w:b w:val="0"/>
        <w:bCs w:val="0"/>
        <w:i w:val="0"/>
        <w:iCs w:val="0"/>
        <w:smallCaps w:val="0"/>
        <w:strike w:val="0"/>
        <w:color w:val="000000"/>
        <w:spacing w:val="0"/>
        <w:w w:val="100"/>
        <w:position w:val="0"/>
        <w:sz w:val="18"/>
        <w:szCs w:val="18"/>
        <w:u w:val="none"/>
      </w:rPr>
    </w:lvl>
    <w:lvl w:ilvl="4">
      <w:start w:val="2"/>
      <w:numFmt w:val="decimal"/>
      <w:lvlText w:val="%2."/>
      <w:lvlJc w:val="left"/>
      <w:rPr>
        <w:rFonts w:ascii="Tahoma" w:hAnsi="Tahoma" w:cs="Tahoma"/>
        <w:b w:val="0"/>
        <w:bCs w:val="0"/>
        <w:i w:val="0"/>
        <w:iCs w:val="0"/>
        <w:smallCaps w:val="0"/>
        <w:strike w:val="0"/>
        <w:color w:val="000000"/>
        <w:spacing w:val="0"/>
        <w:w w:val="100"/>
        <w:position w:val="0"/>
        <w:sz w:val="18"/>
        <w:szCs w:val="18"/>
        <w:u w:val="none"/>
      </w:rPr>
    </w:lvl>
    <w:lvl w:ilvl="5">
      <w:start w:val="2"/>
      <w:numFmt w:val="decimal"/>
      <w:lvlText w:val="%2."/>
      <w:lvlJc w:val="left"/>
      <w:rPr>
        <w:rFonts w:ascii="Tahoma" w:hAnsi="Tahoma" w:cs="Tahoma"/>
        <w:b w:val="0"/>
        <w:bCs w:val="0"/>
        <w:i w:val="0"/>
        <w:iCs w:val="0"/>
        <w:smallCaps w:val="0"/>
        <w:strike w:val="0"/>
        <w:color w:val="000000"/>
        <w:spacing w:val="0"/>
        <w:w w:val="100"/>
        <w:position w:val="0"/>
        <w:sz w:val="18"/>
        <w:szCs w:val="18"/>
        <w:u w:val="none"/>
      </w:rPr>
    </w:lvl>
    <w:lvl w:ilvl="6">
      <w:start w:val="2"/>
      <w:numFmt w:val="decimal"/>
      <w:lvlText w:val="%2."/>
      <w:lvlJc w:val="left"/>
      <w:rPr>
        <w:rFonts w:ascii="Tahoma" w:hAnsi="Tahoma" w:cs="Tahoma"/>
        <w:b w:val="0"/>
        <w:bCs w:val="0"/>
        <w:i w:val="0"/>
        <w:iCs w:val="0"/>
        <w:smallCaps w:val="0"/>
        <w:strike w:val="0"/>
        <w:color w:val="000000"/>
        <w:spacing w:val="0"/>
        <w:w w:val="100"/>
        <w:position w:val="0"/>
        <w:sz w:val="18"/>
        <w:szCs w:val="18"/>
        <w:u w:val="none"/>
      </w:rPr>
    </w:lvl>
    <w:lvl w:ilvl="7">
      <w:start w:val="2"/>
      <w:numFmt w:val="decimal"/>
      <w:lvlText w:val="%2."/>
      <w:lvlJc w:val="left"/>
      <w:rPr>
        <w:rFonts w:ascii="Tahoma" w:hAnsi="Tahoma" w:cs="Tahoma"/>
        <w:b w:val="0"/>
        <w:bCs w:val="0"/>
        <w:i w:val="0"/>
        <w:iCs w:val="0"/>
        <w:smallCaps w:val="0"/>
        <w:strike w:val="0"/>
        <w:color w:val="000000"/>
        <w:spacing w:val="0"/>
        <w:w w:val="100"/>
        <w:position w:val="0"/>
        <w:sz w:val="18"/>
        <w:szCs w:val="18"/>
        <w:u w:val="none"/>
      </w:rPr>
    </w:lvl>
    <w:lvl w:ilvl="8">
      <w:start w:val="2"/>
      <w:numFmt w:val="decimal"/>
      <w:lvlText w:val="%2."/>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3."/>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3."/>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3."/>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3."/>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3."/>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3."/>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5" w15:restartNumberingAfterBreak="0">
    <w:nsid w:val="0000000B"/>
    <w:multiLevelType w:val="multilevel"/>
    <w:tmpl w:val="0000000A"/>
    <w:lvl w:ilvl="0">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1">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2">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3">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4">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5">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6">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7">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lvl w:ilvl="8">
      <w:start w:val="1"/>
      <w:numFmt w:val="bullet"/>
      <w:lvlText w:val="•"/>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6" w15:restartNumberingAfterBreak="0">
    <w:nsid w:val="0000000D"/>
    <w:multiLevelType w:val="multilevel"/>
    <w:tmpl w:val="0000000C"/>
    <w:lvl w:ilvl="0">
      <w:start w:val="5"/>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1">
      <w:start w:val="5"/>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2">
      <w:start w:val="5"/>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3">
      <w:start w:val="5"/>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4">
      <w:start w:val="5"/>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5">
      <w:start w:val="5"/>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6">
      <w:start w:val="5"/>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7">
      <w:start w:val="5"/>
      <w:numFmt w:val="decimal"/>
      <w:lvlText w:val="%1."/>
      <w:lvlJc w:val="left"/>
      <w:rPr>
        <w:rFonts w:ascii="Tahoma" w:hAnsi="Tahoma" w:cs="Tahoma"/>
        <w:b w:val="0"/>
        <w:bCs w:val="0"/>
        <w:i w:val="0"/>
        <w:iCs w:val="0"/>
        <w:smallCaps w:val="0"/>
        <w:strike w:val="0"/>
        <w:color w:val="000000"/>
        <w:spacing w:val="0"/>
        <w:w w:val="100"/>
        <w:position w:val="0"/>
        <w:sz w:val="18"/>
        <w:szCs w:val="18"/>
        <w:u w:val="none"/>
      </w:rPr>
    </w:lvl>
    <w:lvl w:ilvl="8">
      <w:start w:val="5"/>
      <w:numFmt w:val="decimal"/>
      <w:lvlText w:val="%1."/>
      <w:lvlJc w:val="left"/>
      <w:rPr>
        <w:rFonts w:ascii="Tahoma" w:hAnsi="Tahoma" w:cs="Tahoma"/>
        <w:b w:val="0"/>
        <w:bCs w:val="0"/>
        <w:i w:val="0"/>
        <w:iCs w:val="0"/>
        <w:smallCaps w:val="0"/>
        <w:strike w:val="0"/>
        <w:color w:val="000000"/>
        <w:spacing w:val="0"/>
        <w:w w:val="100"/>
        <w:position w:val="0"/>
        <w:sz w:val="18"/>
        <w:szCs w:val="18"/>
        <w:u w:val="none"/>
      </w:rPr>
    </w:lvl>
  </w:abstractNum>
  <w:abstractNum w:abstractNumId="7" w15:restartNumberingAfterBreak="0">
    <w:nsid w:val="00001BD1"/>
    <w:multiLevelType w:val="hybridMultilevel"/>
    <w:tmpl w:val="95CAF47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705312"/>
    <w:multiLevelType w:val="hybridMultilevel"/>
    <w:tmpl w:val="96023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443ECD"/>
    <w:multiLevelType w:val="hybridMultilevel"/>
    <w:tmpl w:val="E132C35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38748A"/>
    <w:multiLevelType w:val="hybridMultilevel"/>
    <w:tmpl w:val="587E44BA"/>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3013A3"/>
    <w:multiLevelType w:val="hybridMultilevel"/>
    <w:tmpl w:val="FABE0F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606240"/>
    <w:multiLevelType w:val="hybridMultilevel"/>
    <w:tmpl w:val="0E401CE8"/>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3" w15:restartNumberingAfterBreak="0">
    <w:nsid w:val="24660331"/>
    <w:multiLevelType w:val="multilevel"/>
    <w:tmpl w:val="1FC29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BD1550"/>
    <w:multiLevelType w:val="multilevel"/>
    <w:tmpl w:val="7FC4E9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D30B03"/>
    <w:multiLevelType w:val="multilevel"/>
    <w:tmpl w:val="5156CF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E7208E"/>
    <w:multiLevelType w:val="multilevel"/>
    <w:tmpl w:val="3A4AAD18"/>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5"/>
        <w:szCs w:val="1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D63E31"/>
    <w:multiLevelType w:val="hybridMultilevel"/>
    <w:tmpl w:val="43D6CEA8"/>
    <w:lvl w:ilvl="0" w:tplc="1300272C">
      <w:start w:val="9"/>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8" w15:restartNumberingAfterBreak="0">
    <w:nsid w:val="2F592328"/>
    <w:multiLevelType w:val="hybridMultilevel"/>
    <w:tmpl w:val="FF527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385448E"/>
    <w:multiLevelType w:val="hybridMultilevel"/>
    <w:tmpl w:val="8FE00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49C00F3"/>
    <w:multiLevelType w:val="hybridMultilevel"/>
    <w:tmpl w:val="231095DA"/>
    <w:lvl w:ilvl="0" w:tplc="D3C860C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045C11"/>
    <w:multiLevelType w:val="multilevel"/>
    <w:tmpl w:val="8C5AE83E"/>
    <w:lvl w:ilvl="0">
      <w:start w:val="60"/>
      <w:numFmt w:val="decimal"/>
      <w:lvlText w:val="%1"/>
      <w:lvlJc w:val="left"/>
      <w:pPr>
        <w:ind w:left="510" w:hanging="510"/>
      </w:pPr>
      <w:rPr>
        <w:rFonts w:hint="default"/>
      </w:rPr>
    </w:lvl>
    <w:lvl w:ilvl="1">
      <w:start w:val="82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E6235D"/>
    <w:multiLevelType w:val="hybridMultilevel"/>
    <w:tmpl w:val="C4325AC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1EC498B"/>
    <w:multiLevelType w:val="hybridMultilevel"/>
    <w:tmpl w:val="2D4AF3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CB121C"/>
    <w:multiLevelType w:val="hybridMultilevel"/>
    <w:tmpl w:val="C088BB5C"/>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25" w15:restartNumberingAfterBreak="0">
    <w:nsid w:val="45D94E9A"/>
    <w:multiLevelType w:val="multilevel"/>
    <w:tmpl w:val="6DF83BAA"/>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1C3339"/>
    <w:multiLevelType w:val="hybridMultilevel"/>
    <w:tmpl w:val="84C8873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7A25E38"/>
    <w:multiLevelType w:val="hybridMultilevel"/>
    <w:tmpl w:val="C8D079D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E781EC3"/>
    <w:multiLevelType w:val="multilevel"/>
    <w:tmpl w:val="BEFC618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1">
      <w:start w:val="1"/>
      <w:numFmt w:val="decimal"/>
      <w:lvlText w:val="%2."/>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rPr>
    </w:lvl>
    <w:lvl w:ilvl="2">
      <w:numFmt w:val="decimal"/>
      <w:lvlText w:val="%3"/>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3C4981"/>
    <w:multiLevelType w:val="hybridMultilevel"/>
    <w:tmpl w:val="21A6295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1142E1A"/>
    <w:multiLevelType w:val="hybridMultilevel"/>
    <w:tmpl w:val="C284E3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6110C6F"/>
    <w:multiLevelType w:val="hybridMultilevel"/>
    <w:tmpl w:val="63BEF84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A2A4F9F"/>
    <w:multiLevelType w:val="hybridMultilevel"/>
    <w:tmpl w:val="CBE6BA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2A5171"/>
    <w:multiLevelType w:val="hybridMultilevel"/>
    <w:tmpl w:val="4418C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8E78D4"/>
    <w:multiLevelType w:val="multilevel"/>
    <w:tmpl w:val="45B806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6A6204"/>
    <w:multiLevelType w:val="hybridMultilevel"/>
    <w:tmpl w:val="235CCBBA"/>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BB7531"/>
    <w:multiLevelType w:val="multilevel"/>
    <w:tmpl w:val="31BEADE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3A282B"/>
    <w:multiLevelType w:val="hybridMultilevel"/>
    <w:tmpl w:val="7640DE5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6BB4E0D"/>
    <w:multiLevelType w:val="multilevel"/>
    <w:tmpl w:val="1A52248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DDC6ACD"/>
    <w:multiLevelType w:val="hybridMultilevel"/>
    <w:tmpl w:val="0A4693D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F392AA6"/>
    <w:multiLevelType w:val="hybridMultilevel"/>
    <w:tmpl w:val="7AEE8838"/>
    <w:lvl w:ilvl="0" w:tplc="765E4F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8B6F3D"/>
    <w:multiLevelType w:val="multilevel"/>
    <w:tmpl w:val="10C26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03541C"/>
    <w:multiLevelType w:val="hybridMultilevel"/>
    <w:tmpl w:val="18E8DB3C"/>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2184CB6"/>
    <w:multiLevelType w:val="hybridMultilevel"/>
    <w:tmpl w:val="6C0C89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2B1147"/>
    <w:multiLevelType w:val="hybridMultilevel"/>
    <w:tmpl w:val="FB70BE86"/>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87736A2"/>
    <w:multiLevelType w:val="hybridMultilevel"/>
    <w:tmpl w:val="6428D124"/>
    <w:lvl w:ilvl="0" w:tplc="04150001">
      <w:start w:val="1"/>
      <w:numFmt w:val="bullet"/>
      <w:lvlText w:val=""/>
      <w:lvlJc w:val="left"/>
      <w:pPr>
        <w:ind w:left="1027" w:hanging="360"/>
      </w:pPr>
      <w:rPr>
        <w:rFonts w:ascii="Symbol" w:hAnsi="Symbol" w:hint="default"/>
      </w:rPr>
    </w:lvl>
    <w:lvl w:ilvl="1" w:tplc="04150003" w:tentative="1">
      <w:start w:val="1"/>
      <w:numFmt w:val="bullet"/>
      <w:lvlText w:val="o"/>
      <w:lvlJc w:val="left"/>
      <w:pPr>
        <w:ind w:left="1747" w:hanging="360"/>
      </w:pPr>
      <w:rPr>
        <w:rFonts w:ascii="Courier New" w:hAnsi="Courier New" w:cs="Courier New" w:hint="default"/>
      </w:rPr>
    </w:lvl>
    <w:lvl w:ilvl="2" w:tplc="04150005" w:tentative="1">
      <w:start w:val="1"/>
      <w:numFmt w:val="bullet"/>
      <w:lvlText w:val=""/>
      <w:lvlJc w:val="left"/>
      <w:pPr>
        <w:ind w:left="2467" w:hanging="360"/>
      </w:pPr>
      <w:rPr>
        <w:rFonts w:ascii="Wingdings" w:hAnsi="Wingdings" w:hint="default"/>
      </w:rPr>
    </w:lvl>
    <w:lvl w:ilvl="3" w:tplc="04150001" w:tentative="1">
      <w:start w:val="1"/>
      <w:numFmt w:val="bullet"/>
      <w:lvlText w:val=""/>
      <w:lvlJc w:val="left"/>
      <w:pPr>
        <w:ind w:left="3187" w:hanging="360"/>
      </w:pPr>
      <w:rPr>
        <w:rFonts w:ascii="Symbol" w:hAnsi="Symbol" w:hint="default"/>
      </w:rPr>
    </w:lvl>
    <w:lvl w:ilvl="4" w:tplc="04150003" w:tentative="1">
      <w:start w:val="1"/>
      <w:numFmt w:val="bullet"/>
      <w:lvlText w:val="o"/>
      <w:lvlJc w:val="left"/>
      <w:pPr>
        <w:ind w:left="3907" w:hanging="360"/>
      </w:pPr>
      <w:rPr>
        <w:rFonts w:ascii="Courier New" w:hAnsi="Courier New" w:cs="Courier New" w:hint="default"/>
      </w:rPr>
    </w:lvl>
    <w:lvl w:ilvl="5" w:tplc="04150005" w:tentative="1">
      <w:start w:val="1"/>
      <w:numFmt w:val="bullet"/>
      <w:lvlText w:val=""/>
      <w:lvlJc w:val="left"/>
      <w:pPr>
        <w:ind w:left="4627" w:hanging="360"/>
      </w:pPr>
      <w:rPr>
        <w:rFonts w:ascii="Wingdings" w:hAnsi="Wingdings" w:hint="default"/>
      </w:rPr>
    </w:lvl>
    <w:lvl w:ilvl="6" w:tplc="04150001" w:tentative="1">
      <w:start w:val="1"/>
      <w:numFmt w:val="bullet"/>
      <w:lvlText w:val=""/>
      <w:lvlJc w:val="left"/>
      <w:pPr>
        <w:ind w:left="5347" w:hanging="360"/>
      </w:pPr>
      <w:rPr>
        <w:rFonts w:ascii="Symbol" w:hAnsi="Symbol" w:hint="default"/>
      </w:rPr>
    </w:lvl>
    <w:lvl w:ilvl="7" w:tplc="04150003" w:tentative="1">
      <w:start w:val="1"/>
      <w:numFmt w:val="bullet"/>
      <w:lvlText w:val="o"/>
      <w:lvlJc w:val="left"/>
      <w:pPr>
        <w:ind w:left="6067" w:hanging="360"/>
      </w:pPr>
      <w:rPr>
        <w:rFonts w:ascii="Courier New" w:hAnsi="Courier New" w:cs="Courier New" w:hint="default"/>
      </w:rPr>
    </w:lvl>
    <w:lvl w:ilvl="8" w:tplc="04150005" w:tentative="1">
      <w:start w:val="1"/>
      <w:numFmt w:val="bullet"/>
      <w:lvlText w:val=""/>
      <w:lvlJc w:val="left"/>
      <w:pPr>
        <w:ind w:left="6787" w:hanging="360"/>
      </w:pPr>
      <w:rPr>
        <w:rFonts w:ascii="Wingdings" w:hAnsi="Wingdings" w:hint="default"/>
      </w:rPr>
    </w:lvl>
  </w:abstractNum>
  <w:abstractNum w:abstractNumId="46" w15:restartNumberingAfterBreak="0">
    <w:nsid w:val="789677F6"/>
    <w:multiLevelType w:val="hybridMultilevel"/>
    <w:tmpl w:val="C88C373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31905777">
    <w:abstractNumId w:val="11"/>
  </w:num>
  <w:num w:numId="2" w16cid:durableId="915356587">
    <w:abstractNumId w:val="8"/>
  </w:num>
  <w:num w:numId="3" w16cid:durableId="351302737">
    <w:abstractNumId w:val="40"/>
  </w:num>
  <w:num w:numId="4" w16cid:durableId="1206874588">
    <w:abstractNumId w:val="43"/>
  </w:num>
  <w:num w:numId="5" w16cid:durableId="358625602">
    <w:abstractNumId w:val="20"/>
  </w:num>
  <w:num w:numId="6" w16cid:durableId="145124794">
    <w:abstractNumId w:val="32"/>
  </w:num>
  <w:num w:numId="7" w16cid:durableId="2061202136">
    <w:abstractNumId w:val="2"/>
  </w:num>
  <w:num w:numId="8" w16cid:durableId="1225601320">
    <w:abstractNumId w:val="3"/>
  </w:num>
  <w:num w:numId="9" w16cid:durableId="918559067">
    <w:abstractNumId w:val="0"/>
  </w:num>
  <w:num w:numId="10" w16cid:durableId="1890263325">
    <w:abstractNumId w:val="1"/>
  </w:num>
  <w:num w:numId="11" w16cid:durableId="1650787214">
    <w:abstractNumId w:val="45"/>
  </w:num>
  <w:num w:numId="12" w16cid:durableId="1561210562">
    <w:abstractNumId w:val="24"/>
  </w:num>
  <w:num w:numId="13" w16cid:durableId="1161972373">
    <w:abstractNumId w:val="12"/>
  </w:num>
  <w:num w:numId="14" w16cid:durableId="667565484">
    <w:abstractNumId w:val="5"/>
  </w:num>
  <w:num w:numId="15" w16cid:durableId="1425035094">
    <w:abstractNumId w:val="6"/>
  </w:num>
  <w:num w:numId="16" w16cid:durableId="2009402292">
    <w:abstractNumId w:val="17"/>
  </w:num>
  <w:num w:numId="17" w16cid:durableId="1557820351">
    <w:abstractNumId w:val="4"/>
  </w:num>
  <w:num w:numId="18" w16cid:durableId="1067075291">
    <w:abstractNumId w:val="21"/>
  </w:num>
  <w:num w:numId="19" w16cid:durableId="1699817092">
    <w:abstractNumId w:val="41"/>
  </w:num>
  <w:num w:numId="20" w16cid:durableId="1572542025">
    <w:abstractNumId w:val="18"/>
  </w:num>
  <w:num w:numId="21" w16cid:durableId="1625887534">
    <w:abstractNumId w:val="36"/>
  </w:num>
  <w:num w:numId="22" w16cid:durableId="1896233795">
    <w:abstractNumId w:val="19"/>
  </w:num>
  <w:num w:numId="23" w16cid:durableId="1857958372">
    <w:abstractNumId w:val="15"/>
  </w:num>
  <w:num w:numId="24" w16cid:durableId="268239269">
    <w:abstractNumId w:val="30"/>
  </w:num>
  <w:num w:numId="25" w16cid:durableId="793065878">
    <w:abstractNumId w:val="13"/>
  </w:num>
  <w:num w:numId="26" w16cid:durableId="162084520">
    <w:abstractNumId w:val="35"/>
  </w:num>
  <w:num w:numId="27" w16cid:durableId="1933977273">
    <w:abstractNumId w:val="25"/>
  </w:num>
  <w:num w:numId="28" w16cid:durableId="1281188191">
    <w:abstractNumId w:val="26"/>
  </w:num>
  <w:num w:numId="29" w16cid:durableId="1187527476">
    <w:abstractNumId w:val="14"/>
  </w:num>
  <w:num w:numId="30" w16cid:durableId="1798061805">
    <w:abstractNumId w:val="23"/>
  </w:num>
  <w:num w:numId="31" w16cid:durableId="1314989132">
    <w:abstractNumId w:val="38"/>
  </w:num>
  <w:num w:numId="32" w16cid:durableId="1948539407">
    <w:abstractNumId w:val="44"/>
  </w:num>
  <w:num w:numId="33" w16cid:durableId="547910828">
    <w:abstractNumId w:val="27"/>
  </w:num>
  <w:num w:numId="34" w16cid:durableId="1812363580">
    <w:abstractNumId w:val="10"/>
  </w:num>
  <w:num w:numId="35" w16cid:durableId="170688007">
    <w:abstractNumId w:val="7"/>
  </w:num>
  <w:num w:numId="36" w16cid:durableId="1798645464">
    <w:abstractNumId w:val="29"/>
  </w:num>
  <w:num w:numId="37" w16cid:durableId="389689460">
    <w:abstractNumId w:val="9"/>
  </w:num>
  <w:num w:numId="38" w16cid:durableId="251933834">
    <w:abstractNumId w:val="16"/>
  </w:num>
  <w:num w:numId="39" w16cid:durableId="312952239">
    <w:abstractNumId w:val="46"/>
  </w:num>
  <w:num w:numId="40" w16cid:durableId="1923100840">
    <w:abstractNumId w:val="42"/>
  </w:num>
  <w:num w:numId="41" w16cid:durableId="645202237">
    <w:abstractNumId w:val="33"/>
  </w:num>
  <w:num w:numId="42" w16cid:durableId="124005078">
    <w:abstractNumId w:val="39"/>
  </w:num>
  <w:num w:numId="43" w16cid:durableId="895168750">
    <w:abstractNumId w:val="28"/>
  </w:num>
  <w:num w:numId="44" w16cid:durableId="676545170">
    <w:abstractNumId w:val="37"/>
  </w:num>
  <w:num w:numId="45" w16cid:durableId="1499468321">
    <w:abstractNumId w:val="22"/>
  </w:num>
  <w:num w:numId="46" w16cid:durableId="495190311">
    <w:abstractNumId w:val="34"/>
  </w:num>
  <w:num w:numId="47" w16cid:durableId="4155932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01"/>
    <w:rsid w:val="00001A66"/>
    <w:rsid w:val="000039F7"/>
    <w:rsid w:val="00003C34"/>
    <w:rsid w:val="00005A5B"/>
    <w:rsid w:val="00006216"/>
    <w:rsid w:val="00006A09"/>
    <w:rsid w:val="00006BA4"/>
    <w:rsid w:val="000071B5"/>
    <w:rsid w:val="00010FA8"/>
    <w:rsid w:val="000111AE"/>
    <w:rsid w:val="00014EFE"/>
    <w:rsid w:val="000152D8"/>
    <w:rsid w:val="00015BE0"/>
    <w:rsid w:val="00017A78"/>
    <w:rsid w:val="00017B6B"/>
    <w:rsid w:val="00022253"/>
    <w:rsid w:val="0002311D"/>
    <w:rsid w:val="00023B3C"/>
    <w:rsid w:val="00024798"/>
    <w:rsid w:val="0002678E"/>
    <w:rsid w:val="00030627"/>
    <w:rsid w:val="00030807"/>
    <w:rsid w:val="000328B1"/>
    <w:rsid w:val="00032CAC"/>
    <w:rsid w:val="00032D00"/>
    <w:rsid w:val="0003378B"/>
    <w:rsid w:val="00036722"/>
    <w:rsid w:val="00037AA3"/>
    <w:rsid w:val="00037B1B"/>
    <w:rsid w:val="00037E9C"/>
    <w:rsid w:val="00040416"/>
    <w:rsid w:val="00046B7C"/>
    <w:rsid w:val="00051773"/>
    <w:rsid w:val="00051E35"/>
    <w:rsid w:val="0005424A"/>
    <w:rsid w:val="000547FC"/>
    <w:rsid w:val="000601F8"/>
    <w:rsid w:val="000609A8"/>
    <w:rsid w:val="00062007"/>
    <w:rsid w:val="00063C75"/>
    <w:rsid w:val="000664BF"/>
    <w:rsid w:val="0006743D"/>
    <w:rsid w:val="000679B1"/>
    <w:rsid w:val="0007063A"/>
    <w:rsid w:val="0007250D"/>
    <w:rsid w:val="00073157"/>
    <w:rsid w:val="000755D4"/>
    <w:rsid w:val="00075A12"/>
    <w:rsid w:val="000769EE"/>
    <w:rsid w:val="00076BCD"/>
    <w:rsid w:val="00081259"/>
    <w:rsid w:val="0008308D"/>
    <w:rsid w:val="000878C6"/>
    <w:rsid w:val="000878D5"/>
    <w:rsid w:val="00090C6D"/>
    <w:rsid w:val="000910D0"/>
    <w:rsid w:val="0009244F"/>
    <w:rsid w:val="000939C6"/>
    <w:rsid w:val="00095DD3"/>
    <w:rsid w:val="000973ED"/>
    <w:rsid w:val="000A1364"/>
    <w:rsid w:val="000A217D"/>
    <w:rsid w:val="000A34C3"/>
    <w:rsid w:val="000A4F18"/>
    <w:rsid w:val="000A5902"/>
    <w:rsid w:val="000A7448"/>
    <w:rsid w:val="000B04B6"/>
    <w:rsid w:val="000B2841"/>
    <w:rsid w:val="000B30A6"/>
    <w:rsid w:val="000B4895"/>
    <w:rsid w:val="000B7981"/>
    <w:rsid w:val="000C0243"/>
    <w:rsid w:val="000C20E5"/>
    <w:rsid w:val="000C2334"/>
    <w:rsid w:val="000C2A3B"/>
    <w:rsid w:val="000C4BD1"/>
    <w:rsid w:val="000D008A"/>
    <w:rsid w:val="000D2864"/>
    <w:rsid w:val="000D443E"/>
    <w:rsid w:val="000D680E"/>
    <w:rsid w:val="000E1C73"/>
    <w:rsid w:val="000E333E"/>
    <w:rsid w:val="000E358D"/>
    <w:rsid w:val="000E4B6E"/>
    <w:rsid w:val="000E571F"/>
    <w:rsid w:val="000E63B3"/>
    <w:rsid w:val="000E6FCB"/>
    <w:rsid w:val="000F2D69"/>
    <w:rsid w:val="000F3B76"/>
    <w:rsid w:val="000F478B"/>
    <w:rsid w:val="000F5CB4"/>
    <w:rsid w:val="000F7234"/>
    <w:rsid w:val="00101C3C"/>
    <w:rsid w:val="001028F5"/>
    <w:rsid w:val="00103200"/>
    <w:rsid w:val="001045AD"/>
    <w:rsid w:val="00104782"/>
    <w:rsid w:val="001078EB"/>
    <w:rsid w:val="00112275"/>
    <w:rsid w:val="0011308F"/>
    <w:rsid w:val="00113A43"/>
    <w:rsid w:val="00115CFC"/>
    <w:rsid w:val="00116DCD"/>
    <w:rsid w:val="00117D68"/>
    <w:rsid w:val="00120F1E"/>
    <w:rsid w:val="00123881"/>
    <w:rsid w:val="001242AB"/>
    <w:rsid w:val="00130028"/>
    <w:rsid w:val="001317FF"/>
    <w:rsid w:val="00132D18"/>
    <w:rsid w:val="00133504"/>
    <w:rsid w:val="001336A3"/>
    <w:rsid w:val="001352B1"/>
    <w:rsid w:val="001370F2"/>
    <w:rsid w:val="001378A8"/>
    <w:rsid w:val="00141DBD"/>
    <w:rsid w:val="00143ABF"/>
    <w:rsid w:val="00145421"/>
    <w:rsid w:val="00145F5E"/>
    <w:rsid w:val="0014724D"/>
    <w:rsid w:val="00147337"/>
    <w:rsid w:val="00147FC6"/>
    <w:rsid w:val="001517B5"/>
    <w:rsid w:val="00152994"/>
    <w:rsid w:val="00152CE9"/>
    <w:rsid w:val="0015303D"/>
    <w:rsid w:val="001530E5"/>
    <w:rsid w:val="00155CCC"/>
    <w:rsid w:val="00156A47"/>
    <w:rsid w:val="001649D7"/>
    <w:rsid w:val="00165BF9"/>
    <w:rsid w:val="00165D70"/>
    <w:rsid w:val="00166341"/>
    <w:rsid w:val="0016792D"/>
    <w:rsid w:val="0017380E"/>
    <w:rsid w:val="00176537"/>
    <w:rsid w:val="001800F7"/>
    <w:rsid w:val="00180876"/>
    <w:rsid w:val="001832FA"/>
    <w:rsid w:val="001833C9"/>
    <w:rsid w:val="001851DF"/>
    <w:rsid w:val="00185938"/>
    <w:rsid w:val="00186230"/>
    <w:rsid w:val="0019129E"/>
    <w:rsid w:val="001919E7"/>
    <w:rsid w:val="00191C74"/>
    <w:rsid w:val="00192413"/>
    <w:rsid w:val="00193745"/>
    <w:rsid w:val="00193E43"/>
    <w:rsid w:val="001968E5"/>
    <w:rsid w:val="001A2531"/>
    <w:rsid w:val="001A3677"/>
    <w:rsid w:val="001A39D0"/>
    <w:rsid w:val="001A3E0A"/>
    <w:rsid w:val="001A4D7A"/>
    <w:rsid w:val="001A594A"/>
    <w:rsid w:val="001A7260"/>
    <w:rsid w:val="001B051E"/>
    <w:rsid w:val="001B1E0F"/>
    <w:rsid w:val="001B1F08"/>
    <w:rsid w:val="001B47C4"/>
    <w:rsid w:val="001B5189"/>
    <w:rsid w:val="001B7033"/>
    <w:rsid w:val="001B71D8"/>
    <w:rsid w:val="001C1660"/>
    <w:rsid w:val="001C45E9"/>
    <w:rsid w:val="001C469A"/>
    <w:rsid w:val="001C49D1"/>
    <w:rsid w:val="001C5E83"/>
    <w:rsid w:val="001C5EE7"/>
    <w:rsid w:val="001C7708"/>
    <w:rsid w:val="001D056B"/>
    <w:rsid w:val="001D154B"/>
    <w:rsid w:val="001D1F5A"/>
    <w:rsid w:val="001D25F7"/>
    <w:rsid w:val="001D4B6E"/>
    <w:rsid w:val="001D50AA"/>
    <w:rsid w:val="001D5D30"/>
    <w:rsid w:val="001D7993"/>
    <w:rsid w:val="001E23FA"/>
    <w:rsid w:val="001E25C3"/>
    <w:rsid w:val="001E4F9D"/>
    <w:rsid w:val="001E786B"/>
    <w:rsid w:val="001F2A67"/>
    <w:rsid w:val="001F2DB2"/>
    <w:rsid w:val="001F505C"/>
    <w:rsid w:val="001F78C4"/>
    <w:rsid w:val="00200E68"/>
    <w:rsid w:val="002024B8"/>
    <w:rsid w:val="00204205"/>
    <w:rsid w:val="002058B8"/>
    <w:rsid w:val="002060C1"/>
    <w:rsid w:val="002063F6"/>
    <w:rsid w:val="002107D1"/>
    <w:rsid w:val="002108D3"/>
    <w:rsid w:val="00214795"/>
    <w:rsid w:val="002160E0"/>
    <w:rsid w:val="002174E1"/>
    <w:rsid w:val="0022068C"/>
    <w:rsid w:val="00222DD4"/>
    <w:rsid w:val="0022346A"/>
    <w:rsid w:val="00224DCB"/>
    <w:rsid w:val="0022523A"/>
    <w:rsid w:val="002411C2"/>
    <w:rsid w:val="002439B9"/>
    <w:rsid w:val="00245102"/>
    <w:rsid w:val="0024767B"/>
    <w:rsid w:val="00252EFA"/>
    <w:rsid w:val="00254250"/>
    <w:rsid w:val="002550A0"/>
    <w:rsid w:val="002560C0"/>
    <w:rsid w:val="002563E5"/>
    <w:rsid w:val="00260DC4"/>
    <w:rsid w:val="00262333"/>
    <w:rsid w:val="00262B69"/>
    <w:rsid w:val="00263F58"/>
    <w:rsid w:val="00265A6B"/>
    <w:rsid w:val="00267094"/>
    <w:rsid w:val="0027022D"/>
    <w:rsid w:val="00270F77"/>
    <w:rsid w:val="002735BC"/>
    <w:rsid w:val="002754C2"/>
    <w:rsid w:val="002754FC"/>
    <w:rsid w:val="002773E7"/>
    <w:rsid w:val="00277895"/>
    <w:rsid w:val="00280CE9"/>
    <w:rsid w:val="002829D3"/>
    <w:rsid w:val="00283506"/>
    <w:rsid w:val="002838F1"/>
    <w:rsid w:val="00284C86"/>
    <w:rsid w:val="00284E0D"/>
    <w:rsid w:val="00287339"/>
    <w:rsid w:val="0028785B"/>
    <w:rsid w:val="00287EB1"/>
    <w:rsid w:val="002902B8"/>
    <w:rsid w:val="00290CCD"/>
    <w:rsid w:val="00290EFA"/>
    <w:rsid w:val="00292FE4"/>
    <w:rsid w:val="00294973"/>
    <w:rsid w:val="002949D4"/>
    <w:rsid w:val="00294F41"/>
    <w:rsid w:val="00295AD4"/>
    <w:rsid w:val="00296D83"/>
    <w:rsid w:val="00297911"/>
    <w:rsid w:val="00297A7E"/>
    <w:rsid w:val="00297B93"/>
    <w:rsid w:val="002A0298"/>
    <w:rsid w:val="002A21AF"/>
    <w:rsid w:val="002A723C"/>
    <w:rsid w:val="002B3306"/>
    <w:rsid w:val="002B337D"/>
    <w:rsid w:val="002B3C9F"/>
    <w:rsid w:val="002B5BDA"/>
    <w:rsid w:val="002B6161"/>
    <w:rsid w:val="002B6320"/>
    <w:rsid w:val="002B67AA"/>
    <w:rsid w:val="002B70EB"/>
    <w:rsid w:val="002B7C9B"/>
    <w:rsid w:val="002C144A"/>
    <w:rsid w:val="002C2A01"/>
    <w:rsid w:val="002C30C3"/>
    <w:rsid w:val="002C3416"/>
    <w:rsid w:val="002C3618"/>
    <w:rsid w:val="002C4BA7"/>
    <w:rsid w:val="002C6A17"/>
    <w:rsid w:val="002C7E6F"/>
    <w:rsid w:val="002D08EB"/>
    <w:rsid w:val="002D173A"/>
    <w:rsid w:val="002D1B11"/>
    <w:rsid w:val="002D229C"/>
    <w:rsid w:val="002D2345"/>
    <w:rsid w:val="002D2BD4"/>
    <w:rsid w:val="002D4C98"/>
    <w:rsid w:val="002D587C"/>
    <w:rsid w:val="002D5997"/>
    <w:rsid w:val="002D743B"/>
    <w:rsid w:val="002D757D"/>
    <w:rsid w:val="002D7640"/>
    <w:rsid w:val="002E09E3"/>
    <w:rsid w:val="002E0F5B"/>
    <w:rsid w:val="002E13A5"/>
    <w:rsid w:val="002E4416"/>
    <w:rsid w:val="002E536B"/>
    <w:rsid w:val="002E592E"/>
    <w:rsid w:val="002E67A3"/>
    <w:rsid w:val="002F1C5E"/>
    <w:rsid w:val="002F5397"/>
    <w:rsid w:val="002F5978"/>
    <w:rsid w:val="00300296"/>
    <w:rsid w:val="00302223"/>
    <w:rsid w:val="003037FB"/>
    <w:rsid w:val="00303ACF"/>
    <w:rsid w:val="00304104"/>
    <w:rsid w:val="003043B9"/>
    <w:rsid w:val="00305116"/>
    <w:rsid w:val="00306872"/>
    <w:rsid w:val="00307435"/>
    <w:rsid w:val="0030769B"/>
    <w:rsid w:val="003107D8"/>
    <w:rsid w:val="00311A62"/>
    <w:rsid w:val="00311FA6"/>
    <w:rsid w:val="003122B9"/>
    <w:rsid w:val="003128A6"/>
    <w:rsid w:val="00314F92"/>
    <w:rsid w:val="00316781"/>
    <w:rsid w:val="003168AB"/>
    <w:rsid w:val="0031708C"/>
    <w:rsid w:val="00317DD6"/>
    <w:rsid w:val="00320728"/>
    <w:rsid w:val="00321784"/>
    <w:rsid w:val="003218DE"/>
    <w:rsid w:val="0032262D"/>
    <w:rsid w:val="00323AA6"/>
    <w:rsid w:val="00326304"/>
    <w:rsid w:val="00327300"/>
    <w:rsid w:val="00327C49"/>
    <w:rsid w:val="003309D0"/>
    <w:rsid w:val="00331C67"/>
    <w:rsid w:val="00332117"/>
    <w:rsid w:val="003321CB"/>
    <w:rsid w:val="003328CD"/>
    <w:rsid w:val="003329E1"/>
    <w:rsid w:val="00332B81"/>
    <w:rsid w:val="00336319"/>
    <w:rsid w:val="0034054C"/>
    <w:rsid w:val="00341BBE"/>
    <w:rsid w:val="00341E8A"/>
    <w:rsid w:val="00342587"/>
    <w:rsid w:val="00342C44"/>
    <w:rsid w:val="00342C7A"/>
    <w:rsid w:val="00344973"/>
    <w:rsid w:val="003458A1"/>
    <w:rsid w:val="00347A06"/>
    <w:rsid w:val="003505CC"/>
    <w:rsid w:val="003508BB"/>
    <w:rsid w:val="0035380F"/>
    <w:rsid w:val="00353855"/>
    <w:rsid w:val="00356445"/>
    <w:rsid w:val="003566C7"/>
    <w:rsid w:val="0036023D"/>
    <w:rsid w:val="003602E6"/>
    <w:rsid w:val="00360A24"/>
    <w:rsid w:val="003633F1"/>
    <w:rsid w:val="00366A69"/>
    <w:rsid w:val="00373143"/>
    <w:rsid w:val="00374BAB"/>
    <w:rsid w:val="00374CFF"/>
    <w:rsid w:val="00374DD3"/>
    <w:rsid w:val="003767EF"/>
    <w:rsid w:val="00377FEE"/>
    <w:rsid w:val="00380698"/>
    <w:rsid w:val="00380ABD"/>
    <w:rsid w:val="0038264C"/>
    <w:rsid w:val="00385333"/>
    <w:rsid w:val="003869A5"/>
    <w:rsid w:val="00390FB8"/>
    <w:rsid w:val="0039294B"/>
    <w:rsid w:val="003931DF"/>
    <w:rsid w:val="00393B70"/>
    <w:rsid w:val="00395C66"/>
    <w:rsid w:val="003962EA"/>
    <w:rsid w:val="003A00C2"/>
    <w:rsid w:val="003A1B1E"/>
    <w:rsid w:val="003A2154"/>
    <w:rsid w:val="003A21D7"/>
    <w:rsid w:val="003A5250"/>
    <w:rsid w:val="003A7550"/>
    <w:rsid w:val="003B034F"/>
    <w:rsid w:val="003B2B6C"/>
    <w:rsid w:val="003B3B1D"/>
    <w:rsid w:val="003B4481"/>
    <w:rsid w:val="003B4E2A"/>
    <w:rsid w:val="003B4E35"/>
    <w:rsid w:val="003B5C9B"/>
    <w:rsid w:val="003B7248"/>
    <w:rsid w:val="003C0210"/>
    <w:rsid w:val="003C1219"/>
    <w:rsid w:val="003C31F3"/>
    <w:rsid w:val="003C40F7"/>
    <w:rsid w:val="003C5064"/>
    <w:rsid w:val="003C5EDB"/>
    <w:rsid w:val="003C610B"/>
    <w:rsid w:val="003C6F88"/>
    <w:rsid w:val="003D42B5"/>
    <w:rsid w:val="003D5DD3"/>
    <w:rsid w:val="003D6CD0"/>
    <w:rsid w:val="003D71F2"/>
    <w:rsid w:val="003E08A8"/>
    <w:rsid w:val="003E0AD3"/>
    <w:rsid w:val="003E10BE"/>
    <w:rsid w:val="003E1CAB"/>
    <w:rsid w:val="003E2BC0"/>
    <w:rsid w:val="003E3A53"/>
    <w:rsid w:val="003E3D79"/>
    <w:rsid w:val="003E4C57"/>
    <w:rsid w:val="003E5577"/>
    <w:rsid w:val="003E6CCF"/>
    <w:rsid w:val="003E7595"/>
    <w:rsid w:val="003F25EF"/>
    <w:rsid w:val="003F2FD9"/>
    <w:rsid w:val="003F4511"/>
    <w:rsid w:val="003F690A"/>
    <w:rsid w:val="003F6F16"/>
    <w:rsid w:val="00402272"/>
    <w:rsid w:val="00403373"/>
    <w:rsid w:val="00404FA1"/>
    <w:rsid w:val="0040651E"/>
    <w:rsid w:val="00407DF2"/>
    <w:rsid w:val="004127E0"/>
    <w:rsid w:val="00416278"/>
    <w:rsid w:val="0041792C"/>
    <w:rsid w:val="00421740"/>
    <w:rsid w:val="004236FD"/>
    <w:rsid w:val="00425795"/>
    <w:rsid w:val="00434570"/>
    <w:rsid w:val="00435625"/>
    <w:rsid w:val="0043599A"/>
    <w:rsid w:val="00435C6B"/>
    <w:rsid w:val="00436037"/>
    <w:rsid w:val="00436048"/>
    <w:rsid w:val="00437DC9"/>
    <w:rsid w:val="0044032F"/>
    <w:rsid w:val="00441015"/>
    <w:rsid w:val="004452DA"/>
    <w:rsid w:val="00450D3D"/>
    <w:rsid w:val="00453725"/>
    <w:rsid w:val="0045490A"/>
    <w:rsid w:val="00456F47"/>
    <w:rsid w:val="0046136F"/>
    <w:rsid w:val="00462B25"/>
    <w:rsid w:val="00463565"/>
    <w:rsid w:val="00464EE3"/>
    <w:rsid w:val="004655DB"/>
    <w:rsid w:val="0046568F"/>
    <w:rsid w:val="00465FE8"/>
    <w:rsid w:val="00466561"/>
    <w:rsid w:val="00471157"/>
    <w:rsid w:val="004740B6"/>
    <w:rsid w:val="0047471D"/>
    <w:rsid w:val="00475ED6"/>
    <w:rsid w:val="00477246"/>
    <w:rsid w:val="004832A0"/>
    <w:rsid w:val="004842FC"/>
    <w:rsid w:val="00484EE7"/>
    <w:rsid w:val="00485D42"/>
    <w:rsid w:val="00490411"/>
    <w:rsid w:val="00492610"/>
    <w:rsid w:val="00494DFB"/>
    <w:rsid w:val="00495B83"/>
    <w:rsid w:val="004963F0"/>
    <w:rsid w:val="00496C4F"/>
    <w:rsid w:val="004974B7"/>
    <w:rsid w:val="00497FF1"/>
    <w:rsid w:val="004A0A2A"/>
    <w:rsid w:val="004A1F7A"/>
    <w:rsid w:val="004A20F1"/>
    <w:rsid w:val="004A4D79"/>
    <w:rsid w:val="004A520E"/>
    <w:rsid w:val="004A56C5"/>
    <w:rsid w:val="004A57B7"/>
    <w:rsid w:val="004A5D06"/>
    <w:rsid w:val="004B0D0D"/>
    <w:rsid w:val="004B12B5"/>
    <w:rsid w:val="004B25AE"/>
    <w:rsid w:val="004B6AD7"/>
    <w:rsid w:val="004C06FC"/>
    <w:rsid w:val="004C1072"/>
    <w:rsid w:val="004C3EB1"/>
    <w:rsid w:val="004C50F6"/>
    <w:rsid w:val="004C729F"/>
    <w:rsid w:val="004C770B"/>
    <w:rsid w:val="004D0E76"/>
    <w:rsid w:val="004D11E6"/>
    <w:rsid w:val="004D21D3"/>
    <w:rsid w:val="004D2820"/>
    <w:rsid w:val="004D3DAA"/>
    <w:rsid w:val="004D5A2F"/>
    <w:rsid w:val="004D6485"/>
    <w:rsid w:val="004D69CB"/>
    <w:rsid w:val="004D7089"/>
    <w:rsid w:val="004E0168"/>
    <w:rsid w:val="004E0F97"/>
    <w:rsid w:val="004E2FF2"/>
    <w:rsid w:val="004E302D"/>
    <w:rsid w:val="004E48DC"/>
    <w:rsid w:val="004E5296"/>
    <w:rsid w:val="004E7100"/>
    <w:rsid w:val="004E7D20"/>
    <w:rsid w:val="004F1DC4"/>
    <w:rsid w:val="004F2250"/>
    <w:rsid w:val="004F4E34"/>
    <w:rsid w:val="004F51EE"/>
    <w:rsid w:val="004F74BA"/>
    <w:rsid w:val="00500A44"/>
    <w:rsid w:val="005029BA"/>
    <w:rsid w:val="00502D01"/>
    <w:rsid w:val="0050414B"/>
    <w:rsid w:val="00504312"/>
    <w:rsid w:val="005049B2"/>
    <w:rsid w:val="005071CD"/>
    <w:rsid w:val="0051210A"/>
    <w:rsid w:val="005135D2"/>
    <w:rsid w:val="00514743"/>
    <w:rsid w:val="00515921"/>
    <w:rsid w:val="00522A0E"/>
    <w:rsid w:val="00524100"/>
    <w:rsid w:val="00527A4B"/>
    <w:rsid w:val="00527F94"/>
    <w:rsid w:val="0053112C"/>
    <w:rsid w:val="00533120"/>
    <w:rsid w:val="005333D8"/>
    <w:rsid w:val="005363C0"/>
    <w:rsid w:val="00537349"/>
    <w:rsid w:val="00540553"/>
    <w:rsid w:val="00541221"/>
    <w:rsid w:val="0054279A"/>
    <w:rsid w:val="005428DF"/>
    <w:rsid w:val="005428F0"/>
    <w:rsid w:val="00544539"/>
    <w:rsid w:val="00545995"/>
    <w:rsid w:val="00546C65"/>
    <w:rsid w:val="0054778F"/>
    <w:rsid w:val="00547F46"/>
    <w:rsid w:val="00551752"/>
    <w:rsid w:val="00551D83"/>
    <w:rsid w:val="00553419"/>
    <w:rsid w:val="00556212"/>
    <w:rsid w:val="0056029A"/>
    <w:rsid w:val="00562597"/>
    <w:rsid w:val="00564808"/>
    <w:rsid w:val="00565427"/>
    <w:rsid w:val="00566C13"/>
    <w:rsid w:val="005674C3"/>
    <w:rsid w:val="00570E88"/>
    <w:rsid w:val="0057109A"/>
    <w:rsid w:val="00577051"/>
    <w:rsid w:val="0057708D"/>
    <w:rsid w:val="00580E51"/>
    <w:rsid w:val="005871C4"/>
    <w:rsid w:val="005878A0"/>
    <w:rsid w:val="00591A48"/>
    <w:rsid w:val="005943F9"/>
    <w:rsid w:val="005962B1"/>
    <w:rsid w:val="00597438"/>
    <w:rsid w:val="005A0B0E"/>
    <w:rsid w:val="005A22D9"/>
    <w:rsid w:val="005A2E07"/>
    <w:rsid w:val="005A3F0A"/>
    <w:rsid w:val="005A42B8"/>
    <w:rsid w:val="005A4F4F"/>
    <w:rsid w:val="005A584A"/>
    <w:rsid w:val="005B4979"/>
    <w:rsid w:val="005B6F58"/>
    <w:rsid w:val="005B6F5C"/>
    <w:rsid w:val="005B769C"/>
    <w:rsid w:val="005C0817"/>
    <w:rsid w:val="005C113B"/>
    <w:rsid w:val="005C40DE"/>
    <w:rsid w:val="005C44CE"/>
    <w:rsid w:val="005C45DB"/>
    <w:rsid w:val="005C4945"/>
    <w:rsid w:val="005C4BAF"/>
    <w:rsid w:val="005C6568"/>
    <w:rsid w:val="005D0880"/>
    <w:rsid w:val="005D42FB"/>
    <w:rsid w:val="005D75F8"/>
    <w:rsid w:val="005E2BA8"/>
    <w:rsid w:val="005E5D42"/>
    <w:rsid w:val="005E6A21"/>
    <w:rsid w:val="005E727A"/>
    <w:rsid w:val="005F081E"/>
    <w:rsid w:val="005F1D34"/>
    <w:rsid w:val="005F3056"/>
    <w:rsid w:val="005F3900"/>
    <w:rsid w:val="005F3B5F"/>
    <w:rsid w:val="005F780D"/>
    <w:rsid w:val="00600EAD"/>
    <w:rsid w:val="00601D9F"/>
    <w:rsid w:val="00603A20"/>
    <w:rsid w:val="00606D5E"/>
    <w:rsid w:val="00612868"/>
    <w:rsid w:val="00612CE2"/>
    <w:rsid w:val="006138A3"/>
    <w:rsid w:val="006155CD"/>
    <w:rsid w:val="00615B09"/>
    <w:rsid w:val="00616A7F"/>
    <w:rsid w:val="00620775"/>
    <w:rsid w:val="006215CC"/>
    <w:rsid w:val="00622399"/>
    <w:rsid w:val="00622400"/>
    <w:rsid w:val="00622FDC"/>
    <w:rsid w:val="006232E0"/>
    <w:rsid w:val="00623B71"/>
    <w:rsid w:val="006272AA"/>
    <w:rsid w:val="00630503"/>
    <w:rsid w:val="00630D23"/>
    <w:rsid w:val="00631B9C"/>
    <w:rsid w:val="00633862"/>
    <w:rsid w:val="00633FBD"/>
    <w:rsid w:val="00634E1E"/>
    <w:rsid w:val="0063544E"/>
    <w:rsid w:val="00636E06"/>
    <w:rsid w:val="00641B18"/>
    <w:rsid w:val="00641CD6"/>
    <w:rsid w:val="00642DC0"/>
    <w:rsid w:val="00644912"/>
    <w:rsid w:val="006501C7"/>
    <w:rsid w:val="00653499"/>
    <w:rsid w:val="0065376B"/>
    <w:rsid w:val="00654154"/>
    <w:rsid w:val="00654987"/>
    <w:rsid w:val="0065613D"/>
    <w:rsid w:val="0066023E"/>
    <w:rsid w:val="0066261D"/>
    <w:rsid w:val="00662B44"/>
    <w:rsid w:val="00664384"/>
    <w:rsid w:val="00664E9D"/>
    <w:rsid w:val="00665BC5"/>
    <w:rsid w:val="006666EE"/>
    <w:rsid w:val="00667A0E"/>
    <w:rsid w:val="006703E2"/>
    <w:rsid w:val="006733DB"/>
    <w:rsid w:val="006735F0"/>
    <w:rsid w:val="00673808"/>
    <w:rsid w:val="00673AC5"/>
    <w:rsid w:val="00673E37"/>
    <w:rsid w:val="00676027"/>
    <w:rsid w:val="00680AF9"/>
    <w:rsid w:val="006815D4"/>
    <w:rsid w:val="00683211"/>
    <w:rsid w:val="006835A0"/>
    <w:rsid w:val="0068409C"/>
    <w:rsid w:val="00684BCF"/>
    <w:rsid w:val="0069108E"/>
    <w:rsid w:val="00694675"/>
    <w:rsid w:val="00696404"/>
    <w:rsid w:val="00696F30"/>
    <w:rsid w:val="00697E91"/>
    <w:rsid w:val="006A0227"/>
    <w:rsid w:val="006A1C70"/>
    <w:rsid w:val="006A22A9"/>
    <w:rsid w:val="006A4F08"/>
    <w:rsid w:val="006B0D95"/>
    <w:rsid w:val="006B1C1F"/>
    <w:rsid w:val="006B1C82"/>
    <w:rsid w:val="006B2315"/>
    <w:rsid w:val="006B2444"/>
    <w:rsid w:val="006B2D95"/>
    <w:rsid w:val="006B36EA"/>
    <w:rsid w:val="006B4357"/>
    <w:rsid w:val="006B4695"/>
    <w:rsid w:val="006B53E6"/>
    <w:rsid w:val="006C0DF1"/>
    <w:rsid w:val="006C20B4"/>
    <w:rsid w:val="006C40F6"/>
    <w:rsid w:val="006D01A8"/>
    <w:rsid w:val="006D11E6"/>
    <w:rsid w:val="006D4993"/>
    <w:rsid w:val="006D5FD0"/>
    <w:rsid w:val="006D6F05"/>
    <w:rsid w:val="006D7C43"/>
    <w:rsid w:val="006E04A1"/>
    <w:rsid w:val="006E06BC"/>
    <w:rsid w:val="006E0A7E"/>
    <w:rsid w:val="006E3750"/>
    <w:rsid w:val="006E4AED"/>
    <w:rsid w:val="006E50A6"/>
    <w:rsid w:val="006E5EE7"/>
    <w:rsid w:val="006E7685"/>
    <w:rsid w:val="006E7C3A"/>
    <w:rsid w:val="006F0BD6"/>
    <w:rsid w:val="006F1210"/>
    <w:rsid w:val="006F18A2"/>
    <w:rsid w:val="006F2181"/>
    <w:rsid w:val="006F2C1F"/>
    <w:rsid w:val="006F2C4D"/>
    <w:rsid w:val="006F40BC"/>
    <w:rsid w:val="006F4881"/>
    <w:rsid w:val="006F6536"/>
    <w:rsid w:val="006F7151"/>
    <w:rsid w:val="006F7314"/>
    <w:rsid w:val="007006C4"/>
    <w:rsid w:val="007008BE"/>
    <w:rsid w:val="00705BE5"/>
    <w:rsid w:val="0070636B"/>
    <w:rsid w:val="0070687A"/>
    <w:rsid w:val="00712138"/>
    <w:rsid w:val="00712330"/>
    <w:rsid w:val="00712762"/>
    <w:rsid w:val="00713B30"/>
    <w:rsid w:val="0071570A"/>
    <w:rsid w:val="00717DE6"/>
    <w:rsid w:val="0072012E"/>
    <w:rsid w:val="0072049A"/>
    <w:rsid w:val="00722318"/>
    <w:rsid w:val="00723780"/>
    <w:rsid w:val="00724294"/>
    <w:rsid w:val="00726745"/>
    <w:rsid w:val="00727538"/>
    <w:rsid w:val="00731ABE"/>
    <w:rsid w:val="00733809"/>
    <w:rsid w:val="007346F5"/>
    <w:rsid w:val="00734A8E"/>
    <w:rsid w:val="00735DDC"/>
    <w:rsid w:val="00737886"/>
    <w:rsid w:val="00743640"/>
    <w:rsid w:val="007449C4"/>
    <w:rsid w:val="007458E4"/>
    <w:rsid w:val="00745BC0"/>
    <w:rsid w:val="007464C2"/>
    <w:rsid w:val="00746784"/>
    <w:rsid w:val="0075114A"/>
    <w:rsid w:val="00752ED7"/>
    <w:rsid w:val="007614DE"/>
    <w:rsid w:val="00761588"/>
    <w:rsid w:val="00762CF4"/>
    <w:rsid w:val="0076437B"/>
    <w:rsid w:val="0076437E"/>
    <w:rsid w:val="00764742"/>
    <w:rsid w:val="007719AA"/>
    <w:rsid w:val="00772D97"/>
    <w:rsid w:val="00775F4F"/>
    <w:rsid w:val="007765EC"/>
    <w:rsid w:val="00781864"/>
    <w:rsid w:val="00793A23"/>
    <w:rsid w:val="0079572E"/>
    <w:rsid w:val="0079750A"/>
    <w:rsid w:val="007A0A63"/>
    <w:rsid w:val="007A0D71"/>
    <w:rsid w:val="007A1817"/>
    <w:rsid w:val="007A7ED1"/>
    <w:rsid w:val="007B06C1"/>
    <w:rsid w:val="007B2149"/>
    <w:rsid w:val="007B2E9E"/>
    <w:rsid w:val="007B3837"/>
    <w:rsid w:val="007B3F7F"/>
    <w:rsid w:val="007B58DA"/>
    <w:rsid w:val="007B6565"/>
    <w:rsid w:val="007B7236"/>
    <w:rsid w:val="007B77DA"/>
    <w:rsid w:val="007B7C3A"/>
    <w:rsid w:val="007C030F"/>
    <w:rsid w:val="007C045D"/>
    <w:rsid w:val="007C06C1"/>
    <w:rsid w:val="007C09B2"/>
    <w:rsid w:val="007C0AD7"/>
    <w:rsid w:val="007C0DF3"/>
    <w:rsid w:val="007C4B01"/>
    <w:rsid w:val="007D1CA9"/>
    <w:rsid w:val="007D2D99"/>
    <w:rsid w:val="007D3F8D"/>
    <w:rsid w:val="007D6BB6"/>
    <w:rsid w:val="007D73FB"/>
    <w:rsid w:val="007E00EA"/>
    <w:rsid w:val="007E3DA9"/>
    <w:rsid w:val="007E496B"/>
    <w:rsid w:val="007E62A9"/>
    <w:rsid w:val="007E63EF"/>
    <w:rsid w:val="007E6A30"/>
    <w:rsid w:val="007F0D65"/>
    <w:rsid w:val="007F12F4"/>
    <w:rsid w:val="007F1E03"/>
    <w:rsid w:val="007F24EC"/>
    <w:rsid w:val="007F4CB4"/>
    <w:rsid w:val="008005F6"/>
    <w:rsid w:val="00802C84"/>
    <w:rsid w:val="00807153"/>
    <w:rsid w:val="0080783A"/>
    <w:rsid w:val="008101A9"/>
    <w:rsid w:val="008109AE"/>
    <w:rsid w:val="00811705"/>
    <w:rsid w:val="00814FBF"/>
    <w:rsid w:val="00815A77"/>
    <w:rsid w:val="00815E46"/>
    <w:rsid w:val="008171DF"/>
    <w:rsid w:val="00817963"/>
    <w:rsid w:val="00823A53"/>
    <w:rsid w:val="00824AAB"/>
    <w:rsid w:val="00825F8D"/>
    <w:rsid w:val="0082695A"/>
    <w:rsid w:val="00827205"/>
    <w:rsid w:val="0082723E"/>
    <w:rsid w:val="00827E2F"/>
    <w:rsid w:val="008302A5"/>
    <w:rsid w:val="00830904"/>
    <w:rsid w:val="00831BD8"/>
    <w:rsid w:val="00831C28"/>
    <w:rsid w:val="00832BBB"/>
    <w:rsid w:val="00834A0C"/>
    <w:rsid w:val="008351DA"/>
    <w:rsid w:val="00835F85"/>
    <w:rsid w:val="00836BD6"/>
    <w:rsid w:val="00836C61"/>
    <w:rsid w:val="008437F2"/>
    <w:rsid w:val="00843B3B"/>
    <w:rsid w:val="00844A76"/>
    <w:rsid w:val="008452CB"/>
    <w:rsid w:val="00845A89"/>
    <w:rsid w:val="0084657B"/>
    <w:rsid w:val="0084695E"/>
    <w:rsid w:val="00847F5E"/>
    <w:rsid w:val="008501D1"/>
    <w:rsid w:val="00850401"/>
    <w:rsid w:val="008508F5"/>
    <w:rsid w:val="00853480"/>
    <w:rsid w:val="00853815"/>
    <w:rsid w:val="008557C2"/>
    <w:rsid w:val="00855BE3"/>
    <w:rsid w:val="008577D0"/>
    <w:rsid w:val="00857DD7"/>
    <w:rsid w:val="00864107"/>
    <w:rsid w:val="0086413A"/>
    <w:rsid w:val="00864B46"/>
    <w:rsid w:val="0086637E"/>
    <w:rsid w:val="008679C7"/>
    <w:rsid w:val="00870EB2"/>
    <w:rsid w:val="00873090"/>
    <w:rsid w:val="0087367C"/>
    <w:rsid w:val="00876DB7"/>
    <w:rsid w:val="00882D04"/>
    <w:rsid w:val="008837AB"/>
    <w:rsid w:val="00884CA9"/>
    <w:rsid w:val="00885174"/>
    <w:rsid w:val="00890451"/>
    <w:rsid w:val="00892599"/>
    <w:rsid w:val="00894076"/>
    <w:rsid w:val="00896CBC"/>
    <w:rsid w:val="00897DE2"/>
    <w:rsid w:val="008A0DCD"/>
    <w:rsid w:val="008A3C1D"/>
    <w:rsid w:val="008B1934"/>
    <w:rsid w:val="008B1F64"/>
    <w:rsid w:val="008B2846"/>
    <w:rsid w:val="008B2A30"/>
    <w:rsid w:val="008B2BF9"/>
    <w:rsid w:val="008B47E2"/>
    <w:rsid w:val="008B4946"/>
    <w:rsid w:val="008B64A9"/>
    <w:rsid w:val="008B6A53"/>
    <w:rsid w:val="008B729F"/>
    <w:rsid w:val="008C48A8"/>
    <w:rsid w:val="008C5665"/>
    <w:rsid w:val="008C66BB"/>
    <w:rsid w:val="008C701B"/>
    <w:rsid w:val="008D02C6"/>
    <w:rsid w:val="008D191F"/>
    <w:rsid w:val="008D1DFA"/>
    <w:rsid w:val="008D1FFC"/>
    <w:rsid w:val="008D486C"/>
    <w:rsid w:val="008D74F9"/>
    <w:rsid w:val="008E2048"/>
    <w:rsid w:val="008E42A3"/>
    <w:rsid w:val="008E5969"/>
    <w:rsid w:val="008E5E4B"/>
    <w:rsid w:val="008E6B29"/>
    <w:rsid w:val="008F1E01"/>
    <w:rsid w:val="008F4ECC"/>
    <w:rsid w:val="008F5748"/>
    <w:rsid w:val="008F6EDB"/>
    <w:rsid w:val="009012EA"/>
    <w:rsid w:val="009029C2"/>
    <w:rsid w:val="00904FC4"/>
    <w:rsid w:val="00905C05"/>
    <w:rsid w:val="00906923"/>
    <w:rsid w:val="00912B75"/>
    <w:rsid w:val="00913BED"/>
    <w:rsid w:val="0091438C"/>
    <w:rsid w:val="00914AE8"/>
    <w:rsid w:val="00915572"/>
    <w:rsid w:val="00915666"/>
    <w:rsid w:val="00915D5B"/>
    <w:rsid w:val="009209F0"/>
    <w:rsid w:val="009214E2"/>
    <w:rsid w:val="00924716"/>
    <w:rsid w:val="00925EEA"/>
    <w:rsid w:val="00927A90"/>
    <w:rsid w:val="00927D21"/>
    <w:rsid w:val="00927F3B"/>
    <w:rsid w:val="00930C6D"/>
    <w:rsid w:val="00932C84"/>
    <w:rsid w:val="00933560"/>
    <w:rsid w:val="0093413A"/>
    <w:rsid w:val="0093474C"/>
    <w:rsid w:val="00934F9F"/>
    <w:rsid w:val="00935DD6"/>
    <w:rsid w:val="00936EF0"/>
    <w:rsid w:val="00940FDF"/>
    <w:rsid w:val="009416DD"/>
    <w:rsid w:val="00941AB7"/>
    <w:rsid w:val="009430F3"/>
    <w:rsid w:val="00947116"/>
    <w:rsid w:val="00947614"/>
    <w:rsid w:val="0094781E"/>
    <w:rsid w:val="00947E83"/>
    <w:rsid w:val="0095067B"/>
    <w:rsid w:val="00950F76"/>
    <w:rsid w:val="00951097"/>
    <w:rsid w:val="009514B1"/>
    <w:rsid w:val="00952A54"/>
    <w:rsid w:val="00954565"/>
    <w:rsid w:val="00954712"/>
    <w:rsid w:val="00955577"/>
    <w:rsid w:val="00957031"/>
    <w:rsid w:val="009575D7"/>
    <w:rsid w:val="00960AC7"/>
    <w:rsid w:val="009618E3"/>
    <w:rsid w:val="00962F45"/>
    <w:rsid w:val="00965405"/>
    <w:rsid w:val="00965F63"/>
    <w:rsid w:val="00967562"/>
    <w:rsid w:val="00970C46"/>
    <w:rsid w:val="00970EE3"/>
    <w:rsid w:val="00971D4B"/>
    <w:rsid w:val="00972106"/>
    <w:rsid w:val="0097219A"/>
    <w:rsid w:val="00972C5A"/>
    <w:rsid w:val="00973569"/>
    <w:rsid w:val="009736BC"/>
    <w:rsid w:val="00974BA8"/>
    <w:rsid w:val="009765D1"/>
    <w:rsid w:val="00976F8B"/>
    <w:rsid w:val="00977F0F"/>
    <w:rsid w:val="00980EEE"/>
    <w:rsid w:val="009839A1"/>
    <w:rsid w:val="0098502F"/>
    <w:rsid w:val="00985CF9"/>
    <w:rsid w:val="009863D2"/>
    <w:rsid w:val="00986CD9"/>
    <w:rsid w:val="00987CD6"/>
    <w:rsid w:val="009905B5"/>
    <w:rsid w:val="009966BD"/>
    <w:rsid w:val="009A3846"/>
    <w:rsid w:val="009A6E4C"/>
    <w:rsid w:val="009B0079"/>
    <w:rsid w:val="009B02B7"/>
    <w:rsid w:val="009B06DE"/>
    <w:rsid w:val="009B21BB"/>
    <w:rsid w:val="009B39CA"/>
    <w:rsid w:val="009C2639"/>
    <w:rsid w:val="009C268D"/>
    <w:rsid w:val="009C2A0F"/>
    <w:rsid w:val="009C2D46"/>
    <w:rsid w:val="009C431A"/>
    <w:rsid w:val="009C4DD7"/>
    <w:rsid w:val="009C6052"/>
    <w:rsid w:val="009D0221"/>
    <w:rsid w:val="009D189D"/>
    <w:rsid w:val="009D273A"/>
    <w:rsid w:val="009D28C3"/>
    <w:rsid w:val="009D3224"/>
    <w:rsid w:val="009D4ACF"/>
    <w:rsid w:val="009D4C59"/>
    <w:rsid w:val="009D561F"/>
    <w:rsid w:val="009D7674"/>
    <w:rsid w:val="009E33E4"/>
    <w:rsid w:val="009E378E"/>
    <w:rsid w:val="009E4BAA"/>
    <w:rsid w:val="009F2010"/>
    <w:rsid w:val="009F2BB0"/>
    <w:rsid w:val="009F5F7B"/>
    <w:rsid w:val="009F627A"/>
    <w:rsid w:val="009F628F"/>
    <w:rsid w:val="009F7BFD"/>
    <w:rsid w:val="00A0294D"/>
    <w:rsid w:val="00A037A9"/>
    <w:rsid w:val="00A039B8"/>
    <w:rsid w:val="00A07F00"/>
    <w:rsid w:val="00A10009"/>
    <w:rsid w:val="00A11465"/>
    <w:rsid w:val="00A1191E"/>
    <w:rsid w:val="00A14172"/>
    <w:rsid w:val="00A14354"/>
    <w:rsid w:val="00A14A90"/>
    <w:rsid w:val="00A152A9"/>
    <w:rsid w:val="00A15FBA"/>
    <w:rsid w:val="00A175D8"/>
    <w:rsid w:val="00A206C7"/>
    <w:rsid w:val="00A22073"/>
    <w:rsid w:val="00A229FB"/>
    <w:rsid w:val="00A22BC4"/>
    <w:rsid w:val="00A235CF"/>
    <w:rsid w:val="00A274AF"/>
    <w:rsid w:val="00A279F2"/>
    <w:rsid w:val="00A27A1F"/>
    <w:rsid w:val="00A27CE7"/>
    <w:rsid w:val="00A30361"/>
    <w:rsid w:val="00A33CA3"/>
    <w:rsid w:val="00A34EF3"/>
    <w:rsid w:val="00A35F3E"/>
    <w:rsid w:val="00A405ED"/>
    <w:rsid w:val="00A449F3"/>
    <w:rsid w:val="00A46464"/>
    <w:rsid w:val="00A51ED0"/>
    <w:rsid w:val="00A53A0D"/>
    <w:rsid w:val="00A540EF"/>
    <w:rsid w:val="00A5653C"/>
    <w:rsid w:val="00A57141"/>
    <w:rsid w:val="00A61530"/>
    <w:rsid w:val="00A62F36"/>
    <w:rsid w:val="00A64C74"/>
    <w:rsid w:val="00A650E5"/>
    <w:rsid w:val="00A661F0"/>
    <w:rsid w:val="00A71CA0"/>
    <w:rsid w:val="00A721D6"/>
    <w:rsid w:val="00A72545"/>
    <w:rsid w:val="00A7290D"/>
    <w:rsid w:val="00A729F5"/>
    <w:rsid w:val="00A75BBB"/>
    <w:rsid w:val="00A77EAF"/>
    <w:rsid w:val="00A77F79"/>
    <w:rsid w:val="00A80A37"/>
    <w:rsid w:val="00A83F86"/>
    <w:rsid w:val="00A84D40"/>
    <w:rsid w:val="00A85212"/>
    <w:rsid w:val="00A90AA7"/>
    <w:rsid w:val="00A9311E"/>
    <w:rsid w:val="00A93BD9"/>
    <w:rsid w:val="00A944AB"/>
    <w:rsid w:val="00A945B3"/>
    <w:rsid w:val="00A951A4"/>
    <w:rsid w:val="00A95C43"/>
    <w:rsid w:val="00A960CD"/>
    <w:rsid w:val="00AA1DD6"/>
    <w:rsid w:val="00AA21D5"/>
    <w:rsid w:val="00AA2F77"/>
    <w:rsid w:val="00AA3F5E"/>
    <w:rsid w:val="00AA4FCC"/>
    <w:rsid w:val="00AB0DCE"/>
    <w:rsid w:val="00AB1264"/>
    <w:rsid w:val="00AB19EE"/>
    <w:rsid w:val="00AB325C"/>
    <w:rsid w:val="00AB3A6F"/>
    <w:rsid w:val="00AB45E3"/>
    <w:rsid w:val="00AC0874"/>
    <w:rsid w:val="00AC088D"/>
    <w:rsid w:val="00AC0B70"/>
    <w:rsid w:val="00AC1CBD"/>
    <w:rsid w:val="00AD1857"/>
    <w:rsid w:val="00AD1A0D"/>
    <w:rsid w:val="00AD3F1D"/>
    <w:rsid w:val="00AD54AF"/>
    <w:rsid w:val="00AD66C4"/>
    <w:rsid w:val="00AD68A5"/>
    <w:rsid w:val="00AD7792"/>
    <w:rsid w:val="00AE0F23"/>
    <w:rsid w:val="00AE17CF"/>
    <w:rsid w:val="00AE19F1"/>
    <w:rsid w:val="00AE2F2B"/>
    <w:rsid w:val="00AE3BBF"/>
    <w:rsid w:val="00AE4CE4"/>
    <w:rsid w:val="00AE5441"/>
    <w:rsid w:val="00AF15FA"/>
    <w:rsid w:val="00AF466A"/>
    <w:rsid w:val="00AF69F2"/>
    <w:rsid w:val="00AF6FD3"/>
    <w:rsid w:val="00B0177B"/>
    <w:rsid w:val="00B02C98"/>
    <w:rsid w:val="00B037B1"/>
    <w:rsid w:val="00B03FEF"/>
    <w:rsid w:val="00B051D3"/>
    <w:rsid w:val="00B06C23"/>
    <w:rsid w:val="00B07420"/>
    <w:rsid w:val="00B07CA5"/>
    <w:rsid w:val="00B10FD9"/>
    <w:rsid w:val="00B11308"/>
    <w:rsid w:val="00B12D8A"/>
    <w:rsid w:val="00B13DE7"/>
    <w:rsid w:val="00B1488C"/>
    <w:rsid w:val="00B2150D"/>
    <w:rsid w:val="00B22B5C"/>
    <w:rsid w:val="00B23E22"/>
    <w:rsid w:val="00B25287"/>
    <w:rsid w:val="00B262AD"/>
    <w:rsid w:val="00B26A0F"/>
    <w:rsid w:val="00B279DC"/>
    <w:rsid w:val="00B279EC"/>
    <w:rsid w:val="00B3030E"/>
    <w:rsid w:val="00B31CBD"/>
    <w:rsid w:val="00B3300A"/>
    <w:rsid w:val="00B35746"/>
    <w:rsid w:val="00B40353"/>
    <w:rsid w:val="00B40855"/>
    <w:rsid w:val="00B4169C"/>
    <w:rsid w:val="00B44481"/>
    <w:rsid w:val="00B46134"/>
    <w:rsid w:val="00B461CD"/>
    <w:rsid w:val="00B46C54"/>
    <w:rsid w:val="00B50A26"/>
    <w:rsid w:val="00B521E3"/>
    <w:rsid w:val="00B5251E"/>
    <w:rsid w:val="00B52737"/>
    <w:rsid w:val="00B533B7"/>
    <w:rsid w:val="00B53B71"/>
    <w:rsid w:val="00B54DF1"/>
    <w:rsid w:val="00B56C05"/>
    <w:rsid w:val="00B61667"/>
    <w:rsid w:val="00B61DDB"/>
    <w:rsid w:val="00B63382"/>
    <w:rsid w:val="00B6443A"/>
    <w:rsid w:val="00B65A2B"/>
    <w:rsid w:val="00B72F1D"/>
    <w:rsid w:val="00B750CF"/>
    <w:rsid w:val="00B760DC"/>
    <w:rsid w:val="00B80ED6"/>
    <w:rsid w:val="00B83DB3"/>
    <w:rsid w:val="00B878E0"/>
    <w:rsid w:val="00B87994"/>
    <w:rsid w:val="00B9216E"/>
    <w:rsid w:val="00B92C16"/>
    <w:rsid w:val="00B92E39"/>
    <w:rsid w:val="00B949AA"/>
    <w:rsid w:val="00B9689C"/>
    <w:rsid w:val="00B96AAC"/>
    <w:rsid w:val="00BA22E6"/>
    <w:rsid w:val="00BA2E4F"/>
    <w:rsid w:val="00BA786C"/>
    <w:rsid w:val="00BB07B7"/>
    <w:rsid w:val="00BB40E0"/>
    <w:rsid w:val="00BB4B38"/>
    <w:rsid w:val="00BB6D93"/>
    <w:rsid w:val="00BB7ADA"/>
    <w:rsid w:val="00BC049B"/>
    <w:rsid w:val="00BC1E0A"/>
    <w:rsid w:val="00BC26C2"/>
    <w:rsid w:val="00BC2CFA"/>
    <w:rsid w:val="00BC4D26"/>
    <w:rsid w:val="00BC64BA"/>
    <w:rsid w:val="00BD5DF9"/>
    <w:rsid w:val="00BE0061"/>
    <w:rsid w:val="00BE07C1"/>
    <w:rsid w:val="00BE0E31"/>
    <w:rsid w:val="00BE23D5"/>
    <w:rsid w:val="00BE2A81"/>
    <w:rsid w:val="00BE37BE"/>
    <w:rsid w:val="00BE3F75"/>
    <w:rsid w:val="00BE4DE7"/>
    <w:rsid w:val="00BE5C90"/>
    <w:rsid w:val="00BE6293"/>
    <w:rsid w:val="00BE6D86"/>
    <w:rsid w:val="00BF1467"/>
    <w:rsid w:val="00BF24EC"/>
    <w:rsid w:val="00BF269F"/>
    <w:rsid w:val="00BF35A8"/>
    <w:rsid w:val="00BF69B6"/>
    <w:rsid w:val="00BF7569"/>
    <w:rsid w:val="00C0067F"/>
    <w:rsid w:val="00C0491E"/>
    <w:rsid w:val="00C05098"/>
    <w:rsid w:val="00C05334"/>
    <w:rsid w:val="00C053EA"/>
    <w:rsid w:val="00C0567E"/>
    <w:rsid w:val="00C05DB5"/>
    <w:rsid w:val="00C05E50"/>
    <w:rsid w:val="00C07712"/>
    <w:rsid w:val="00C077CD"/>
    <w:rsid w:val="00C10ED5"/>
    <w:rsid w:val="00C129F8"/>
    <w:rsid w:val="00C14734"/>
    <w:rsid w:val="00C15695"/>
    <w:rsid w:val="00C15924"/>
    <w:rsid w:val="00C16698"/>
    <w:rsid w:val="00C1721F"/>
    <w:rsid w:val="00C17745"/>
    <w:rsid w:val="00C17F20"/>
    <w:rsid w:val="00C20FF7"/>
    <w:rsid w:val="00C24910"/>
    <w:rsid w:val="00C31D38"/>
    <w:rsid w:val="00C335EE"/>
    <w:rsid w:val="00C33983"/>
    <w:rsid w:val="00C3475F"/>
    <w:rsid w:val="00C35110"/>
    <w:rsid w:val="00C43497"/>
    <w:rsid w:val="00C436C1"/>
    <w:rsid w:val="00C436E1"/>
    <w:rsid w:val="00C448E2"/>
    <w:rsid w:val="00C47923"/>
    <w:rsid w:val="00C509B3"/>
    <w:rsid w:val="00C51192"/>
    <w:rsid w:val="00C5223B"/>
    <w:rsid w:val="00C54F77"/>
    <w:rsid w:val="00C60639"/>
    <w:rsid w:val="00C606C0"/>
    <w:rsid w:val="00C63A24"/>
    <w:rsid w:val="00C64A6F"/>
    <w:rsid w:val="00C67A94"/>
    <w:rsid w:val="00C703BF"/>
    <w:rsid w:val="00C725D7"/>
    <w:rsid w:val="00C76630"/>
    <w:rsid w:val="00C77045"/>
    <w:rsid w:val="00C77B6B"/>
    <w:rsid w:val="00C81A8F"/>
    <w:rsid w:val="00C81F21"/>
    <w:rsid w:val="00C82417"/>
    <w:rsid w:val="00C83A9E"/>
    <w:rsid w:val="00C911A7"/>
    <w:rsid w:val="00C93902"/>
    <w:rsid w:val="00CA1F4D"/>
    <w:rsid w:val="00CA4311"/>
    <w:rsid w:val="00CA6036"/>
    <w:rsid w:val="00CA6634"/>
    <w:rsid w:val="00CA78AB"/>
    <w:rsid w:val="00CB4354"/>
    <w:rsid w:val="00CB4FCB"/>
    <w:rsid w:val="00CB5754"/>
    <w:rsid w:val="00CB78EE"/>
    <w:rsid w:val="00CC0B7E"/>
    <w:rsid w:val="00CC1E49"/>
    <w:rsid w:val="00CC4146"/>
    <w:rsid w:val="00CC58CE"/>
    <w:rsid w:val="00CC5F15"/>
    <w:rsid w:val="00CC6A61"/>
    <w:rsid w:val="00CC7C3D"/>
    <w:rsid w:val="00CD0943"/>
    <w:rsid w:val="00CD257C"/>
    <w:rsid w:val="00CD371A"/>
    <w:rsid w:val="00CD3B16"/>
    <w:rsid w:val="00CE18BD"/>
    <w:rsid w:val="00CE2FC7"/>
    <w:rsid w:val="00CE4100"/>
    <w:rsid w:val="00CE5136"/>
    <w:rsid w:val="00CE5209"/>
    <w:rsid w:val="00CE5DF5"/>
    <w:rsid w:val="00CE6B70"/>
    <w:rsid w:val="00CE78B3"/>
    <w:rsid w:val="00CE7D6F"/>
    <w:rsid w:val="00CE7F4C"/>
    <w:rsid w:val="00CF7DD8"/>
    <w:rsid w:val="00CF7F30"/>
    <w:rsid w:val="00D02E91"/>
    <w:rsid w:val="00D04BEE"/>
    <w:rsid w:val="00D06199"/>
    <w:rsid w:val="00D06F99"/>
    <w:rsid w:val="00D0770C"/>
    <w:rsid w:val="00D078CD"/>
    <w:rsid w:val="00D07D9A"/>
    <w:rsid w:val="00D1249B"/>
    <w:rsid w:val="00D1268D"/>
    <w:rsid w:val="00D133D1"/>
    <w:rsid w:val="00D1500A"/>
    <w:rsid w:val="00D16974"/>
    <w:rsid w:val="00D169B1"/>
    <w:rsid w:val="00D20127"/>
    <w:rsid w:val="00D20C6A"/>
    <w:rsid w:val="00D22BC8"/>
    <w:rsid w:val="00D26D7E"/>
    <w:rsid w:val="00D27076"/>
    <w:rsid w:val="00D27F4C"/>
    <w:rsid w:val="00D3019E"/>
    <w:rsid w:val="00D30292"/>
    <w:rsid w:val="00D31046"/>
    <w:rsid w:val="00D31826"/>
    <w:rsid w:val="00D324B7"/>
    <w:rsid w:val="00D32650"/>
    <w:rsid w:val="00D32D88"/>
    <w:rsid w:val="00D35176"/>
    <w:rsid w:val="00D406B6"/>
    <w:rsid w:val="00D407DA"/>
    <w:rsid w:val="00D4089D"/>
    <w:rsid w:val="00D408CF"/>
    <w:rsid w:val="00D40ED7"/>
    <w:rsid w:val="00D41481"/>
    <w:rsid w:val="00D42AC8"/>
    <w:rsid w:val="00D46C4B"/>
    <w:rsid w:val="00D5067D"/>
    <w:rsid w:val="00D508D0"/>
    <w:rsid w:val="00D51F00"/>
    <w:rsid w:val="00D56785"/>
    <w:rsid w:val="00D57F82"/>
    <w:rsid w:val="00D611D6"/>
    <w:rsid w:val="00D66997"/>
    <w:rsid w:val="00D6759A"/>
    <w:rsid w:val="00D67640"/>
    <w:rsid w:val="00D676EC"/>
    <w:rsid w:val="00D67E53"/>
    <w:rsid w:val="00D7407F"/>
    <w:rsid w:val="00D742CD"/>
    <w:rsid w:val="00D75AF4"/>
    <w:rsid w:val="00D776A8"/>
    <w:rsid w:val="00D80BA7"/>
    <w:rsid w:val="00D813D0"/>
    <w:rsid w:val="00D817E1"/>
    <w:rsid w:val="00D8195D"/>
    <w:rsid w:val="00D84AAF"/>
    <w:rsid w:val="00D84E29"/>
    <w:rsid w:val="00D853BF"/>
    <w:rsid w:val="00D87452"/>
    <w:rsid w:val="00D90163"/>
    <w:rsid w:val="00D91E5F"/>
    <w:rsid w:val="00D91FFA"/>
    <w:rsid w:val="00D92492"/>
    <w:rsid w:val="00D939A2"/>
    <w:rsid w:val="00D93FC7"/>
    <w:rsid w:val="00D94084"/>
    <w:rsid w:val="00D942B5"/>
    <w:rsid w:val="00D9659E"/>
    <w:rsid w:val="00D96768"/>
    <w:rsid w:val="00DA12FB"/>
    <w:rsid w:val="00DA1EE3"/>
    <w:rsid w:val="00DA2585"/>
    <w:rsid w:val="00DB0170"/>
    <w:rsid w:val="00DB0EDA"/>
    <w:rsid w:val="00DB2048"/>
    <w:rsid w:val="00DB28DA"/>
    <w:rsid w:val="00DB4F70"/>
    <w:rsid w:val="00DB6EFC"/>
    <w:rsid w:val="00DB7BA3"/>
    <w:rsid w:val="00DB7D8D"/>
    <w:rsid w:val="00DC0064"/>
    <w:rsid w:val="00DC0FD1"/>
    <w:rsid w:val="00DC166C"/>
    <w:rsid w:val="00DC16B1"/>
    <w:rsid w:val="00DC3B36"/>
    <w:rsid w:val="00DC3C54"/>
    <w:rsid w:val="00DC45F1"/>
    <w:rsid w:val="00DC4B02"/>
    <w:rsid w:val="00DC4B9B"/>
    <w:rsid w:val="00DC7FB4"/>
    <w:rsid w:val="00DD03CA"/>
    <w:rsid w:val="00DD3722"/>
    <w:rsid w:val="00DD41DB"/>
    <w:rsid w:val="00DD4225"/>
    <w:rsid w:val="00DD582A"/>
    <w:rsid w:val="00DD5D81"/>
    <w:rsid w:val="00DD760B"/>
    <w:rsid w:val="00DE0D97"/>
    <w:rsid w:val="00DE0E26"/>
    <w:rsid w:val="00DE4A1D"/>
    <w:rsid w:val="00DE5E4A"/>
    <w:rsid w:val="00DE6073"/>
    <w:rsid w:val="00DE7558"/>
    <w:rsid w:val="00DF0740"/>
    <w:rsid w:val="00DF2809"/>
    <w:rsid w:val="00DF2947"/>
    <w:rsid w:val="00DF4F0F"/>
    <w:rsid w:val="00DF5001"/>
    <w:rsid w:val="00DF5889"/>
    <w:rsid w:val="00E01AFF"/>
    <w:rsid w:val="00E01FDF"/>
    <w:rsid w:val="00E04493"/>
    <w:rsid w:val="00E04C38"/>
    <w:rsid w:val="00E06278"/>
    <w:rsid w:val="00E06E1F"/>
    <w:rsid w:val="00E06E8C"/>
    <w:rsid w:val="00E1096B"/>
    <w:rsid w:val="00E123F7"/>
    <w:rsid w:val="00E1341C"/>
    <w:rsid w:val="00E14913"/>
    <w:rsid w:val="00E14F5A"/>
    <w:rsid w:val="00E21777"/>
    <w:rsid w:val="00E25317"/>
    <w:rsid w:val="00E25C53"/>
    <w:rsid w:val="00E2636B"/>
    <w:rsid w:val="00E267D6"/>
    <w:rsid w:val="00E276BB"/>
    <w:rsid w:val="00E30186"/>
    <w:rsid w:val="00E3072C"/>
    <w:rsid w:val="00E31FDE"/>
    <w:rsid w:val="00E3367B"/>
    <w:rsid w:val="00E35938"/>
    <w:rsid w:val="00E416D6"/>
    <w:rsid w:val="00E41A37"/>
    <w:rsid w:val="00E41D7E"/>
    <w:rsid w:val="00E41DBC"/>
    <w:rsid w:val="00E42A45"/>
    <w:rsid w:val="00E46DE1"/>
    <w:rsid w:val="00E502AE"/>
    <w:rsid w:val="00E505EA"/>
    <w:rsid w:val="00E50B5A"/>
    <w:rsid w:val="00E52414"/>
    <w:rsid w:val="00E52F6D"/>
    <w:rsid w:val="00E53266"/>
    <w:rsid w:val="00E60BFE"/>
    <w:rsid w:val="00E61803"/>
    <w:rsid w:val="00E64F20"/>
    <w:rsid w:val="00E65395"/>
    <w:rsid w:val="00E654B5"/>
    <w:rsid w:val="00E65D09"/>
    <w:rsid w:val="00E661B1"/>
    <w:rsid w:val="00E6620B"/>
    <w:rsid w:val="00E670B7"/>
    <w:rsid w:val="00E702FB"/>
    <w:rsid w:val="00E7219C"/>
    <w:rsid w:val="00E731D6"/>
    <w:rsid w:val="00E756CD"/>
    <w:rsid w:val="00E75B67"/>
    <w:rsid w:val="00E77350"/>
    <w:rsid w:val="00E77DB3"/>
    <w:rsid w:val="00E809F7"/>
    <w:rsid w:val="00E80B49"/>
    <w:rsid w:val="00E865BA"/>
    <w:rsid w:val="00E8732C"/>
    <w:rsid w:val="00E874BE"/>
    <w:rsid w:val="00E9082B"/>
    <w:rsid w:val="00E91459"/>
    <w:rsid w:val="00E91BC9"/>
    <w:rsid w:val="00E91D5D"/>
    <w:rsid w:val="00E93A29"/>
    <w:rsid w:val="00E961CD"/>
    <w:rsid w:val="00E9759A"/>
    <w:rsid w:val="00EA0C76"/>
    <w:rsid w:val="00EA24A9"/>
    <w:rsid w:val="00EA3A47"/>
    <w:rsid w:val="00EA4FC3"/>
    <w:rsid w:val="00EA5E02"/>
    <w:rsid w:val="00EB2F82"/>
    <w:rsid w:val="00EB3191"/>
    <w:rsid w:val="00EB3F61"/>
    <w:rsid w:val="00EB5CD0"/>
    <w:rsid w:val="00EC28A3"/>
    <w:rsid w:val="00EC2A11"/>
    <w:rsid w:val="00EC6682"/>
    <w:rsid w:val="00EC7730"/>
    <w:rsid w:val="00ED252F"/>
    <w:rsid w:val="00ED2D9C"/>
    <w:rsid w:val="00ED5F4C"/>
    <w:rsid w:val="00EE1120"/>
    <w:rsid w:val="00EE12A2"/>
    <w:rsid w:val="00EE3809"/>
    <w:rsid w:val="00EE488B"/>
    <w:rsid w:val="00EE60F3"/>
    <w:rsid w:val="00EE675F"/>
    <w:rsid w:val="00EE755C"/>
    <w:rsid w:val="00EE7D2B"/>
    <w:rsid w:val="00EF2050"/>
    <w:rsid w:val="00EF2CA5"/>
    <w:rsid w:val="00EF5C44"/>
    <w:rsid w:val="00EF6C08"/>
    <w:rsid w:val="00EF7201"/>
    <w:rsid w:val="00F00C5D"/>
    <w:rsid w:val="00F07A69"/>
    <w:rsid w:val="00F108E2"/>
    <w:rsid w:val="00F127C4"/>
    <w:rsid w:val="00F12990"/>
    <w:rsid w:val="00F16503"/>
    <w:rsid w:val="00F17D20"/>
    <w:rsid w:val="00F21602"/>
    <w:rsid w:val="00F225B1"/>
    <w:rsid w:val="00F226F1"/>
    <w:rsid w:val="00F2484A"/>
    <w:rsid w:val="00F24E5E"/>
    <w:rsid w:val="00F26071"/>
    <w:rsid w:val="00F2641E"/>
    <w:rsid w:val="00F26903"/>
    <w:rsid w:val="00F26D9F"/>
    <w:rsid w:val="00F27DB5"/>
    <w:rsid w:val="00F32144"/>
    <w:rsid w:val="00F35174"/>
    <w:rsid w:val="00F3687E"/>
    <w:rsid w:val="00F378B4"/>
    <w:rsid w:val="00F37FBE"/>
    <w:rsid w:val="00F4188B"/>
    <w:rsid w:val="00F42AE2"/>
    <w:rsid w:val="00F431B0"/>
    <w:rsid w:val="00F4785C"/>
    <w:rsid w:val="00F501E8"/>
    <w:rsid w:val="00F51667"/>
    <w:rsid w:val="00F51E86"/>
    <w:rsid w:val="00F5225C"/>
    <w:rsid w:val="00F53DC5"/>
    <w:rsid w:val="00F629DF"/>
    <w:rsid w:val="00F62BD6"/>
    <w:rsid w:val="00F63344"/>
    <w:rsid w:val="00F644FA"/>
    <w:rsid w:val="00F64A72"/>
    <w:rsid w:val="00F66241"/>
    <w:rsid w:val="00F6767C"/>
    <w:rsid w:val="00F71C06"/>
    <w:rsid w:val="00F75837"/>
    <w:rsid w:val="00F76635"/>
    <w:rsid w:val="00F76AD3"/>
    <w:rsid w:val="00F77191"/>
    <w:rsid w:val="00F77409"/>
    <w:rsid w:val="00F8075E"/>
    <w:rsid w:val="00F80C55"/>
    <w:rsid w:val="00F84D85"/>
    <w:rsid w:val="00F85BCA"/>
    <w:rsid w:val="00F87382"/>
    <w:rsid w:val="00F90539"/>
    <w:rsid w:val="00F90932"/>
    <w:rsid w:val="00F9189E"/>
    <w:rsid w:val="00F92B98"/>
    <w:rsid w:val="00F9316F"/>
    <w:rsid w:val="00F933BC"/>
    <w:rsid w:val="00F95424"/>
    <w:rsid w:val="00FA27D6"/>
    <w:rsid w:val="00FA306E"/>
    <w:rsid w:val="00FA420A"/>
    <w:rsid w:val="00FB18D9"/>
    <w:rsid w:val="00FB633A"/>
    <w:rsid w:val="00FB728E"/>
    <w:rsid w:val="00FC42E2"/>
    <w:rsid w:val="00FC58B0"/>
    <w:rsid w:val="00FC727E"/>
    <w:rsid w:val="00FD05B9"/>
    <w:rsid w:val="00FD086F"/>
    <w:rsid w:val="00FD2956"/>
    <w:rsid w:val="00FD5A53"/>
    <w:rsid w:val="00FD722C"/>
    <w:rsid w:val="00FE0FE0"/>
    <w:rsid w:val="00FE1C6A"/>
    <w:rsid w:val="00FE4D97"/>
    <w:rsid w:val="00FE4E1C"/>
    <w:rsid w:val="00FE5D18"/>
    <w:rsid w:val="00FE6E1D"/>
    <w:rsid w:val="00FF24C4"/>
    <w:rsid w:val="00FF2627"/>
    <w:rsid w:val="00FF2749"/>
    <w:rsid w:val="00FF34C0"/>
    <w:rsid w:val="00FF4BA4"/>
    <w:rsid w:val="00FF549C"/>
    <w:rsid w:val="00FF5548"/>
    <w:rsid w:val="00FF65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7697"/>
  <w15:docId w15:val="{5B82E10D-1D70-4223-86EA-71561DD7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C2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3E5577"/>
    <w:pPr>
      <w:spacing w:after="0" w:line="240" w:lineRule="auto"/>
    </w:pPr>
  </w:style>
  <w:style w:type="paragraph" w:styleId="Akapitzlist">
    <w:name w:val="List Paragraph"/>
    <w:basedOn w:val="Normalny"/>
    <w:uiPriority w:val="34"/>
    <w:qFormat/>
    <w:rsid w:val="00504312"/>
    <w:pPr>
      <w:ind w:left="720"/>
      <w:contextualSpacing/>
    </w:pPr>
  </w:style>
  <w:style w:type="character" w:styleId="Hipercze">
    <w:name w:val="Hyperlink"/>
    <w:basedOn w:val="Domylnaczcionkaakapitu"/>
    <w:uiPriority w:val="99"/>
    <w:unhideWhenUsed/>
    <w:rsid w:val="00300296"/>
    <w:rPr>
      <w:color w:val="0000FF" w:themeColor="hyperlink"/>
      <w:u w:val="single"/>
    </w:rPr>
  </w:style>
  <w:style w:type="character" w:styleId="Odwoaniedokomentarza">
    <w:name w:val="annotation reference"/>
    <w:basedOn w:val="Domylnaczcionkaakapitu"/>
    <w:uiPriority w:val="99"/>
    <w:semiHidden/>
    <w:unhideWhenUsed/>
    <w:rsid w:val="00E64F20"/>
    <w:rPr>
      <w:sz w:val="16"/>
      <w:szCs w:val="16"/>
    </w:rPr>
  </w:style>
  <w:style w:type="paragraph" w:styleId="Tekstkomentarza">
    <w:name w:val="annotation text"/>
    <w:basedOn w:val="Normalny"/>
    <w:link w:val="TekstkomentarzaZnak"/>
    <w:uiPriority w:val="99"/>
    <w:semiHidden/>
    <w:unhideWhenUsed/>
    <w:rsid w:val="00E64F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64F20"/>
    <w:rPr>
      <w:sz w:val="20"/>
      <w:szCs w:val="20"/>
    </w:rPr>
  </w:style>
  <w:style w:type="paragraph" w:styleId="Tematkomentarza">
    <w:name w:val="annotation subject"/>
    <w:basedOn w:val="Tekstkomentarza"/>
    <w:next w:val="Tekstkomentarza"/>
    <w:link w:val="TematkomentarzaZnak"/>
    <w:uiPriority w:val="99"/>
    <w:semiHidden/>
    <w:unhideWhenUsed/>
    <w:rsid w:val="00E64F20"/>
    <w:rPr>
      <w:b/>
      <w:bCs/>
    </w:rPr>
  </w:style>
  <w:style w:type="character" w:customStyle="1" w:styleId="TematkomentarzaZnak">
    <w:name w:val="Temat komentarza Znak"/>
    <w:basedOn w:val="TekstkomentarzaZnak"/>
    <w:link w:val="Tematkomentarza"/>
    <w:uiPriority w:val="99"/>
    <w:semiHidden/>
    <w:rsid w:val="00E64F20"/>
    <w:rPr>
      <w:b/>
      <w:bCs/>
      <w:sz w:val="20"/>
      <w:szCs w:val="20"/>
    </w:rPr>
  </w:style>
  <w:style w:type="paragraph" w:styleId="Tekstdymka">
    <w:name w:val="Balloon Text"/>
    <w:basedOn w:val="Normalny"/>
    <w:link w:val="TekstdymkaZnak"/>
    <w:uiPriority w:val="99"/>
    <w:semiHidden/>
    <w:unhideWhenUsed/>
    <w:rsid w:val="00E64F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64F20"/>
    <w:rPr>
      <w:rFonts w:ascii="Tahoma" w:hAnsi="Tahoma" w:cs="Tahoma"/>
      <w:sz w:val="16"/>
      <w:szCs w:val="16"/>
    </w:rPr>
  </w:style>
  <w:style w:type="paragraph" w:styleId="Tekstpodstawowy">
    <w:name w:val="Body Text"/>
    <w:basedOn w:val="Normalny"/>
    <w:link w:val="TekstpodstawowyZnak"/>
    <w:semiHidden/>
    <w:rsid w:val="00915572"/>
    <w:pPr>
      <w:spacing w:after="0" w:line="240" w:lineRule="auto"/>
      <w:jc w:val="both"/>
    </w:pPr>
    <w:rPr>
      <w:rFonts w:ascii="Arial" w:eastAsia="Times New Roman" w:hAnsi="Arial" w:cs="Times New Roman"/>
      <w:szCs w:val="20"/>
      <w:lang w:eastAsia="pl-PL"/>
    </w:rPr>
  </w:style>
  <w:style w:type="character" w:customStyle="1" w:styleId="TekstpodstawowyZnak">
    <w:name w:val="Tekst podstawowy Znak"/>
    <w:basedOn w:val="Domylnaczcionkaakapitu"/>
    <w:link w:val="Tekstpodstawowy"/>
    <w:semiHidden/>
    <w:rsid w:val="00915572"/>
    <w:rPr>
      <w:rFonts w:ascii="Arial" w:eastAsia="Times New Roman" w:hAnsi="Arial" w:cs="Times New Roman"/>
      <w:szCs w:val="20"/>
      <w:lang w:eastAsia="pl-PL"/>
    </w:rPr>
  </w:style>
  <w:style w:type="character" w:customStyle="1" w:styleId="apple-style-span">
    <w:name w:val="apple-style-span"/>
    <w:basedOn w:val="Domylnaczcionkaakapitu"/>
    <w:rsid w:val="00B26A0F"/>
  </w:style>
  <w:style w:type="character" w:customStyle="1" w:styleId="Teksttreci12Kursywa">
    <w:name w:val="Tekst treści (12) + Kursywa"/>
    <w:basedOn w:val="Domylnaczcionkaakapitu"/>
    <w:uiPriority w:val="99"/>
    <w:rsid w:val="0075114A"/>
    <w:rPr>
      <w:rFonts w:ascii="Times New Roman" w:hAnsi="Times New Roman" w:cs="Times New Roman"/>
      <w:i/>
      <w:iCs/>
      <w:spacing w:val="0"/>
      <w:sz w:val="20"/>
      <w:szCs w:val="20"/>
    </w:rPr>
  </w:style>
  <w:style w:type="character" w:customStyle="1" w:styleId="Teksttreci5Pogrubienie1">
    <w:name w:val="Tekst treści (5) + Pogrubienie1"/>
    <w:basedOn w:val="Domylnaczcionkaakapitu"/>
    <w:uiPriority w:val="99"/>
    <w:rsid w:val="00C07712"/>
    <w:rPr>
      <w:rFonts w:ascii="Arial" w:hAnsi="Arial" w:cs="Arial"/>
      <w:b/>
      <w:bCs/>
      <w:spacing w:val="0"/>
      <w:sz w:val="22"/>
      <w:szCs w:val="22"/>
    </w:rPr>
  </w:style>
  <w:style w:type="character" w:customStyle="1" w:styleId="Teksttreci52">
    <w:name w:val="Tekst treści (5)2"/>
    <w:basedOn w:val="Domylnaczcionkaakapitu"/>
    <w:uiPriority w:val="99"/>
    <w:rsid w:val="00C07712"/>
    <w:rPr>
      <w:rFonts w:ascii="Arial" w:hAnsi="Arial" w:cs="Arial"/>
      <w:spacing w:val="0"/>
      <w:sz w:val="22"/>
      <w:szCs w:val="22"/>
      <w:u w:val="single"/>
    </w:rPr>
  </w:style>
  <w:style w:type="character" w:customStyle="1" w:styleId="Teksttreci7">
    <w:name w:val="Tekst treści7"/>
    <w:basedOn w:val="Domylnaczcionkaakapitu"/>
    <w:uiPriority w:val="99"/>
    <w:rsid w:val="00C07712"/>
    <w:rPr>
      <w:rFonts w:ascii="Arial" w:hAnsi="Arial" w:cs="Arial"/>
      <w:spacing w:val="0"/>
      <w:sz w:val="19"/>
      <w:szCs w:val="19"/>
      <w:u w:val="single"/>
    </w:rPr>
  </w:style>
  <w:style w:type="character" w:styleId="Pogrubienie">
    <w:name w:val="Strong"/>
    <w:aliases w:val="Tekst treści (12) + Arial Unicode MS,13,5 pt14,Kursywa5,Tekst treści + 9,5 pt6,Tekst treści + Arial Narrow,11 pt,Kursywa10,Nagłówek #10 (4) + Courier New,14,Odstępy -1 pt,Tekst treści (9) + 11 pt1,Nagłówek #11 (3) + Times New Roman,5 pt19"/>
    <w:basedOn w:val="Domylnaczcionkaakapitu"/>
    <w:uiPriority w:val="99"/>
    <w:qFormat/>
    <w:rsid w:val="00C07712"/>
    <w:rPr>
      <w:rFonts w:ascii="Arial Unicode MS" w:eastAsia="Arial Unicode MS" w:cs="Arial Unicode MS"/>
      <w:b/>
      <w:bCs/>
      <w:i/>
      <w:iCs/>
      <w:noProof/>
      <w:spacing w:val="0"/>
      <w:w w:val="100"/>
      <w:sz w:val="27"/>
      <w:szCs w:val="27"/>
    </w:rPr>
  </w:style>
  <w:style w:type="character" w:customStyle="1" w:styleId="Teksttreci12">
    <w:name w:val="Tekst treści (12)_"/>
    <w:basedOn w:val="Domylnaczcionkaakapitu"/>
    <w:link w:val="Teksttreci121"/>
    <w:uiPriority w:val="99"/>
    <w:rsid w:val="007C4B01"/>
    <w:rPr>
      <w:rFonts w:ascii="Times New Roman" w:hAnsi="Times New Roman" w:cs="Times New Roman"/>
      <w:sz w:val="20"/>
      <w:szCs w:val="20"/>
      <w:shd w:val="clear" w:color="auto" w:fill="FFFFFF"/>
    </w:rPr>
  </w:style>
  <w:style w:type="paragraph" w:customStyle="1" w:styleId="Teksttreci121">
    <w:name w:val="Tekst treści (12)1"/>
    <w:basedOn w:val="Normalny"/>
    <w:link w:val="Teksttreci12"/>
    <w:uiPriority w:val="99"/>
    <w:rsid w:val="007C4B01"/>
    <w:pPr>
      <w:shd w:val="clear" w:color="auto" w:fill="FFFFFF"/>
      <w:spacing w:after="60" w:line="240" w:lineRule="atLeast"/>
      <w:ind w:hanging="980"/>
    </w:pPr>
    <w:rPr>
      <w:rFonts w:ascii="Times New Roman" w:hAnsi="Times New Roman" w:cs="Times New Roman"/>
      <w:sz w:val="20"/>
      <w:szCs w:val="20"/>
    </w:rPr>
  </w:style>
  <w:style w:type="character" w:customStyle="1" w:styleId="StopkaZnak1">
    <w:name w:val="Stopka Znak1"/>
    <w:basedOn w:val="Domylnaczcionkaakapitu"/>
    <w:link w:val="Stopka"/>
    <w:uiPriority w:val="99"/>
    <w:rsid w:val="003F6F16"/>
    <w:rPr>
      <w:rFonts w:ascii="Times New Roman" w:hAnsi="Times New Roman" w:cs="Times New Roman"/>
      <w:sz w:val="15"/>
      <w:szCs w:val="15"/>
      <w:shd w:val="clear" w:color="auto" w:fill="FFFFFF"/>
    </w:rPr>
  </w:style>
  <w:style w:type="character" w:customStyle="1" w:styleId="Teksttreci10">
    <w:name w:val="Tekst treści (10)_"/>
    <w:basedOn w:val="Domylnaczcionkaakapitu"/>
    <w:link w:val="Teksttreci100"/>
    <w:rsid w:val="003F6F16"/>
    <w:rPr>
      <w:rFonts w:ascii="Times New Roman" w:hAnsi="Times New Roman" w:cs="Times New Roman"/>
      <w:b/>
      <w:bCs/>
      <w:sz w:val="20"/>
      <w:szCs w:val="20"/>
      <w:shd w:val="clear" w:color="auto" w:fill="FFFFFF"/>
    </w:rPr>
  </w:style>
  <w:style w:type="character" w:customStyle="1" w:styleId="Teksttreci12Pogrubienie">
    <w:name w:val="Tekst treści (12) + Pogrubienie"/>
    <w:basedOn w:val="Teksttreci12"/>
    <w:uiPriority w:val="99"/>
    <w:rsid w:val="003F6F16"/>
    <w:rPr>
      <w:rFonts w:ascii="Times New Roman" w:hAnsi="Times New Roman" w:cs="Times New Roman"/>
      <w:b/>
      <w:bCs/>
      <w:spacing w:val="0"/>
      <w:sz w:val="20"/>
      <w:szCs w:val="20"/>
      <w:shd w:val="clear" w:color="auto" w:fill="FFFFFF"/>
    </w:rPr>
  </w:style>
  <w:style w:type="character" w:customStyle="1" w:styleId="Teksttreci12Pogrubienie2">
    <w:name w:val="Tekst treści (12) + Pogrubienie2"/>
    <w:basedOn w:val="Teksttreci12"/>
    <w:uiPriority w:val="99"/>
    <w:rsid w:val="003F6F16"/>
    <w:rPr>
      <w:rFonts w:ascii="Times New Roman" w:hAnsi="Times New Roman" w:cs="Times New Roman"/>
      <w:b/>
      <w:bCs/>
      <w:spacing w:val="0"/>
      <w:sz w:val="20"/>
      <w:szCs w:val="20"/>
      <w:shd w:val="clear" w:color="auto" w:fill="FFFFFF"/>
    </w:rPr>
  </w:style>
  <w:style w:type="paragraph" w:styleId="Stopka">
    <w:name w:val="footer"/>
    <w:basedOn w:val="Normalny"/>
    <w:link w:val="StopkaZnak1"/>
    <w:uiPriority w:val="99"/>
    <w:rsid w:val="003F6F16"/>
    <w:pPr>
      <w:shd w:val="clear" w:color="auto" w:fill="FFFFFF"/>
      <w:spacing w:after="0" w:line="240" w:lineRule="atLeast"/>
    </w:pPr>
    <w:rPr>
      <w:rFonts w:ascii="Times New Roman" w:hAnsi="Times New Roman" w:cs="Times New Roman"/>
      <w:sz w:val="15"/>
      <w:szCs w:val="15"/>
    </w:rPr>
  </w:style>
  <w:style w:type="character" w:customStyle="1" w:styleId="StopkaZnak">
    <w:name w:val="Stopka Znak"/>
    <w:basedOn w:val="Domylnaczcionkaakapitu"/>
    <w:uiPriority w:val="99"/>
    <w:semiHidden/>
    <w:rsid w:val="003F6F16"/>
  </w:style>
  <w:style w:type="paragraph" w:customStyle="1" w:styleId="Teksttreci100">
    <w:name w:val="Tekst treści (10)"/>
    <w:basedOn w:val="Normalny"/>
    <w:link w:val="Teksttreci10"/>
    <w:rsid w:val="003F6F16"/>
    <w:pPr>
      <w:shd w:val="clear" w:color="auto" w:fill="FFFFFF"/>
      <w:spacing w:after="60" w:line="240" w:lineRule="atLeast"/>
      <w:ind w:hanging="420"/>
      <w:jc w:val="both"/>
    </w:pPr>
    <w:rPr>
      <w:rFonts w:ascii="Times New Roman" w:hAnsi="Times New Roman" w:cs="Times New Roman"/>
      <w:b/>
      <w:bCs/>
      <w:sz w:val="20"/>
      <w:szCs w:val="20"/>
    </w:rPr>
  </w:style>
  <w:style w:type="character" w:customStyle="1" w:styleId="Teksttreci122">
    <w:name w:val="Tekst treści (12)2"/>
    <w:basedOn w:val="Teksttreci12"/>
    <w:uiPriority w:val="99"/>
    <w:rsid w:val="00C3475F"/>
    <w:rPr>
      <w:rFonts w:ascii="Times New Roman" w:hAnsi="Times New Roman" w:cs="Times New Roman"/>
      <w:spacing w:val="0"/>
      <w:sz w:val="20"/>
      <w:szCs w:val="20"/>
      <w:u w:val="single"/>
      <w:shd w:val="clear" w:color="auto" w:fill="FFFFFF"/>
    </w:rPr>
  </w:style>
  <w:style w:type="character" w:customStyle="1" w:styleId="Teksttreci12Pogrubienie1">
    <w:name w:val="Tekst treści (12) + Pogrubienie1"/>
    <w:basedOn w:val="Teksttreci12"/>
    <w:uiPriority w:val="99"/>
    <w:rsid w:val="00C3475F"/>
    <w:rPr>
      <w:rFonts w:ascii="Times New Roman" w:hAnsi="Times New Roman" w:cs="Times New Roman"/>
      <w:b/>
      <w:bCs/>
      <w:spacing w:val="0"/>
      <w:sz w:val="20"/>
      <w:szCs w:val="20"/>
      <w:shd w:val="clear" w:color="auto" w:fill="FFFFFF"/>
    </w:rPr>
  </w:style>
  <w:style w:type="character" w:customStyle="1" w:styleId="Teksttreci33">
    <w:name w:val="Tekst treści (33)_"/>
    <w:basedOn w:val="Domylnaczcionkaakapitu"/>
    <w:link w:val="Teksttreci330"/>
    <w:uiPriority w:val="99"/>
    <w:rsid w:val="00C3475F"/>
    <w:rPr>
      <w:rFonts w:ascii="Arial" w:hAnsi="Arial" w:cs="Arial"/>
      <w:noProof/>
      <w:sz w:val="20"/>
      <w:szCs w:val="20"/>
      <w:shd w:val="clear" w:color="auto" w:fill="FFFFFF"/>
    </w:rPr>
  </w:style>
  <w:style w:type="paragraph" w:customStyle="1" w:styleId="Teksttreci330">
    <w:name w:val="Tekst treści (33)"/>
    <w:basedOn w:val="Normalny"/>
    <w:link w:val="Teksttreci33"/>
    <w:uiPriority w:val="99"/>
    <w:rsid w:val="00C3475F"/>
    <w:pPr>
      <w:shd w:val="clear" w:color="auto" w:fill="FFFFFF"/>
      <w:spacing w:after="0" w:line="240" w:lineRule="atLeast"/>
    </w:pPr>
    <w:rPr>
      <w:rFonts w:ascii="Arial" w:hAnsi="Arial" w:cs="Arial"/>
      <w:noProof/>
      <w:sz w:val="20"/>
      <w:szCs w:val="20"/>
    </w:rPr>
  </w:style>
  <w:style w:type="character" w:customStyle="1" w:styleId="Teksttreci28">
    <w:name w:val="Tekst treści (28)_"/>
    <w:basedOn w:val="Domylnaczcionkaakapitu"/>
    <w:link w:val="Teksttreci281"/>
    <w:uiPriority w:val="99"/>
    <w:rsid w:val="009736BC"/>
    <w:rPr>
      <w:rFonts w:ascii="Times New Roman" w:hAnsi="Times New Roman" w:cs="Times New Roman"/>
      <w:shd w:val="clear" w:color="auto" w:fill="FFFFFF"/>
    </w:rPr>
  </w:style>
  <w:style w:type="character" w:customStyle="1" w:styleId="Teksttreci282">
    <w:name w:val="Tekst treści (28)2"/>
    <w:basedOn w:val="Teksttreci28"/>
    <w:uiPriority w:val="99"/>
    <w:rsid w:val="009736BC"/>
    <w:rPr>
      <w:rFonts w:ascii="Times New Roman" w:hAnsi="Times New Roman" w:cs="Times New Roman"/>
      <w:shd w:val="clear" w:color="auto" w:fill="FFFFFF"/>
    </w:rPr>
  </w:style>
  <w:style w:type="paragraph" w:customStyle="1" w:styleId="Teksttreci281">
    <w:name w:val="Tekst treści (28)1"/>
    <w:basedOn w:val="Normalny"/>
    <w:link w:val="Teksttreci28"/>
    <w:uiPriority w:val="99"/>
    <w:rsid w:val="009736BC"/>
    <w:pPr>
      <w:shd w:val="clear" w:color="auto" w:fill="FFFFFF"/>
      <w:spacing w:after="0" w:line="240" w:lineRule="atLeast"/>
      <w:ind w:hanging="360"/>
    </w:pPr>
    <w:rPr>
      <w:rFonts w:ascii="Times New Roman" w:hAnsi="Times New Roman" w:cs="Times New Roman"/>
    </w:rPr>
  </w:style>
  <w:style w:type="character" w:customStyle="1" w:styleId="Teksttreci">
    <w:name w:val="Tekst treści_"/>
    <w:basedOn w:val="Domylnaczcionkaakapitu"/>
    <w:link w:val="Teksttreci1"/>
    <w:rsid w:val="00BE23D5"/>
    <w:rPr>
      <w:rFonts w:ascii="Arial" w:hAnsi="Arial" w:cs="Arial"/>
      <w:sz w:val="19"/>
      <w:szCs w:val="19"/>
      <w:shd w:val="clear" w:color="auto" w:fill="FFFFFF"/>
    </w:rPr>
  </w:style>
  <w:style w:type="paragraph" w:customStyle="1" w:styleId="Teksttreci1">
    <w:name w:val="Tekst treści1"/>
    <w:basedOn w:val="Normalny"/>
    <w:link w:val="Teksttreci"/>
    <w:uiPriority w:val="99"/>
    <w:rsid w:val="00BE23D5"/>
    <w:pPr>
      <w:shd w:val="clear" w:color="auto" w:fill="FFFFFF"/>
      <w:spacing w:after="0" w:line="227" w:lineRule="exact"/>
      <w:ind w:hanging="1280"/>
    </w:pPr>
    <w:rPr>
      <w:rFonts w:ascii="Arial" w:hAnsi="Arial" w:cs="Arial"/>
      <w:sz w:val="19"/>
      <w:szCs w:val="19"/>
    </w:rPr>
  </w:style>
  <w:style w:type="character" w:customStyle="1" w:styleId="Teksttreci2">
    <w:name w:val="Tekst treści (2)_"/>
    <w:basedOn w:val="Domylnaczcionkaakapitu"/>
    <w:link w:val="Teksttreci21"/>
    <w:uiPriority w:val="99"/>
    <w:rsid w:val="007D1CA9"/>
    <w:rPr>
      <w:rFonts w:ascii="Times New Roman" w:hAnsi="Times New Roman" w:cs="Times New Roman"/>
      <w:shd w:val="clear" w:color="auto" w:fill="FFFFFF"/>
    </w:rPr>
  </w:style>
  <w:style w:type="character" w:customStyle="1" w:styleId="Teksttreci2Pogrubienie">
    <w:name w:val="Tekst treści (2) + Pogrubienie"/>
    <w:basedOn w:val="Teksttreci2"/>
    <w:uiPriority w:val="99"/>
    <w:rsid w:val="007D1CA9"/>
    <w:rPr>
      <w:rFonts w:ascii="Times New Roman" w:hAnsi="Times New Roman" w:cs="Times New Roman"/>
      <w:b/>
      <w:bCs/>
      <w:shd w:val="clear" w:color="auto" w:fill="FFFFFF"/>
    </w:rPr>
  </w:style>
  <w:style w:type="character" w:customStyle="1" w:styleId="Teksttreci4">
    <w:name w:val="Tekst treści (4)_"/>
    <w:basedOn w:val="Domylnaczcionkaakapitu"/>
    <w:link w:val="Teksttreci41"/>
    <w:rsid w:val="007D1CA9"/>
    <w:rPr>
      <w:rFonts w:ascii="Times New Roman" w:hAnsi="Times New Roman" w:cs="Times New Roman"/>
      <w:i/>
      <w:iCs/>
      <w:sz w:val="23"/>
      <w:szCs w:val="23"/>
      <w:shd w:val="clear" w:color="auto" w:fill="FFFFFF"/>
    </w:rPr>
  </w:style>
  <w:style w:type="paragraph" w:customStyle="1" w:styleId="Teksttreci21">
    <w:name w:val="Tekst treści (2)1"/>
    <w:basedOn w:val="Normalny"/>
    <w:link w:val="Teksttreci2"/>
    <w:uiPriority w:val="99"/>
    <w:rsid w:val="007D1CA9"/>
    <w:pPr>
      <w:shd w:val="clear" w:color="auto" w:fill="FFFFFF"/>
      <w:spacing w:after="0" w:line="240" w:lineRule="atLeast"/>
    </w:pPr>
    <w:rPr>
      <w:rFonts w:ascii="Times New Roman" w:hAnsi="Times New Roman" w:cs="Times New Roman"/>
    </w:rPr>
  </w:style>
  <w:style w:type="paragraph" w:customStyle="1" w:styleId="Teksttreci41">
    <w:name w:val="Tekst treści (4)1"/>
    <w:basedOn w:val="Normalny"/>
    <w:link w:val="Teksttreci4"/>
    <w:uiPriority w:val="99"/>
    <w:rsid w:val="007D1CA9"/>
    <w:pPr>
      <w:shd w:val="clear" w:color="auto" w:fill="FFFFFF"/>
      <w:spacing w:after="0" w:line="274" w:lineRule="exact"/>
      <w:ind w:hanging="360"/>
    </w:pPr>
    <w:rPr>
      <w:rFonts w:ascii="Times New Roman" w:hAnsi="Times New Roman" w:cs="Times New Roman"/>
      <w:i/>
      <w:iCs/>
      <w:sz w:val="23"/>
      <w:szCs w:val="23"/>
    </w:rPr>
  </w:style>
  <w:style w:type="character" w:customStyle="1" w:styleId="Nagwek9">
    <w:name w:val="Nagłówek #9_"/>
    <w:basedOn w:val="Domylnaczcionkaakapitu"/>
    <w:link w:val="Nagwek90"/>
    <w:uiPriority w:val="99"/>
    <w:rsid w:val="00DD760B"/>
    <w:rPr>
      <w:rFonts w:ascii="Tahoma" w:hAnsi="Tahoma" w:cs="Tahoma"/>
      <w:b/>
      <w:bCs/>
      <w:sz w:val="18"/>
      <w:szCs w:val="18"/>
      <w:shd w:val="clear" w:color="auto" w:fill="FFFFFF"/>
    </w:rPr>
  </w:style>
  <w:style w:type="character" w:customStyle="1" w:styleId="Teksttreci20">
    <w:name w:val="Tekst treści (20)_"/>
    <w:basedOn w:val="Domylnaczcionkaakapitu"/>
    <w:link w:val="Teksttreci201"/>
    <w:uiPriority w:val="99"/>
    <w:rsid w:val="00DD760B"/>
    <w:rPr>
      <w:rFonts w:ascii="Times New Roman" w:hAnsi="Times New Roman" w:cs="Times New Roman"/>
      <w:sz w:val="15"/>
      <w:szCs w:val="15"/>
      <w:shd w:val="clear" w:color="auto" w:fill="FFFFFF"/>
      <w:lang w:val="en-US"/>
    </w:rPr>
  </w:style>
  <w:style w:type="character" w:customStyle="1" w:styleId="Teksttreci200">
    <w:name w:val="Tekst treści (20)"/>
    <w:basedOn w:val="Teksttreci20"/>
    <w:uiPriority w:val="99"/>
    <w:rsid w:val="00DD760B"/>
    <w:rPr>
      <w:rFonts w:ascii="Times New Roman" w:hAnsi="Times New Roman" w:cs="Times New Roman"/>
      <w:color w:val="FFFFFF"/>
      <w:sz w:val="15"/>
      <w:szCs w:val="15"/>
      <w:shd w:val="clear" w:color="auto" w:fill="FFFFFF"/>
      <w:lang w:val="en-US"/>
    </w:rPr>
  </w:style>
  <w:style w:type="character" w:customStyle="1" w:styleId="Teksttreci40">
    <w:name w:val="Tekst treści4"/>
    <w:basedOn w:val="Teksttreci"/>
    <w:uiPriority w:val="99"/>
    <w:rsid w:val="00DD760B"/>
    <w:rPr>
      <w:rFonts w:ascii="Tahoma" w:hAnsi="Tahoma" w:cs="Tahoma"/>
      <w:spacing w:val="0"/>
      <w:sz w:val="18"/>
      <w:szCs w:val="18"/>
      <w:u w:val="single"/>
      <w:shd w:val="clear" w:color="auto" w:fill="FFFFFF"/>
    </w:rPr>
  </w:style>
  <w:style w:type="character" w:customStyle="1" w:styleId="TeksttreciPogrubienie">
    <w:name w:val="Tekst treści + Pogrubienie"/>
    <w:aliases w:val="Odstępy 0 pt2"/>
    <w:basedOn w:val="Teksttreci"/>
    <w:uiPriority w:val="99"/>
    <w:rsid w:val="00DD760B"/>
    <w:rPr>
      <w:rFonts w:ascii="Tahoma" w:hAnsi="Tahoma" w:cs="Tahoma"/>
      <w:b/>
      <w:bCs/>
      <w:spacing w:val="0"/>
      <w:sz w:val="18"/>
      <w:szCs w:val="18"/>
      <w:shd w:val="clear" w:color="auto" w:fill="FFFFFF"/>
    </w:rPr>
  </w:style>
  <w:style w:type="paragraph" w:customStyle="1" w:styleId="Nagwek90">
    <w:name w:val="Nagłówek #9"/>
    <w:basedOn w:val="Normalny"/>
    <w:link w:val="Nagwek9"/>
    <w:uiPriority w:val="99"/>
    <w:rsid w:val="00DD760B"/>
    <w:pPr>
      <w:shd w:val="clear" w:color="auto" w:fill="FFFFFF"/>
      <w:spacing w:after="0" w:line="270" w:lineRule="exact"/>
      <w:outlineLvl w:val="8"/>
    </w:pPr>
    <w:rPr>
      <w:rFonts w:ascii="Tahoma" w:hAnsi="Tahoma" w:cs="Tahoma"/>
      <w:b/>
      <w:bCs/>
      <w:sz w:val="18"/>
      <w:szCs w:val="18"/>
    </w:rPr>
  </w:style>
  <w:style w:type="paragraph" w:customStyle="1" w:styleId="Teksttreci201">
    <w:name w:val="Tekst treści (20)1"/>
    <w:basedOn w:val="Normalny"/>
    <w:link w:val="Teksttreci20"/>
    <w:uiPriority w:val="99"/>
    <w:rsid w:val="00DD760B"/>
    <w:pPr>
      <w:shd w:val="clear" w:color="auto" w:fill="FFFFFF"/>
      <w:spacing w:after="0" w:line="240" w:lineRule="atLeast"/>
    </w:pPr>
    <w:rPr>
      <w:rFonts w:ascii="Times New Roman" w:hAnsi="Times New Roman" w:cs="Times New Roman"/>
      <w:sz w:val="15"/>
      <w:szCs w:val="15"/>
      <w:lang w:val="en-US"/>
    </w:rPr>
  </w:style>
  <w:style w:type="character" w:customStyle="1" w:styleId="Teksttreci16">
    <w:name w:val="Tekst treści (16)_"/>
    <w:basedOn w:val="Domylnaczcionkaakapitu"/>
    <w:link w:val="Teksttreci161"/>
    <w:uiPriority w:val="99"/>
    <w:rsid w:val="000878C6"/>
    <w:rPr>
      <w:rFonts w:ascii="Arial" w:hAnsi="Arial" w:cs="Arial"/>
      <w:b/>
      <w:bCs/>
      <w:sz w:val="47"/>
      <w:szCs w:val="47"/>
      <w:shd w:val="clear" w:color="auto" w:fill="FFFFFF"/>
    </w:rPr>
  </w:style>
  <w:style w:type="paragraph" w:customStyle="1" w:styleId="Teksttreci161">
    <w:name w:val="Tekst treści (16)1"/>
    <w:basedOn w:val="Normalny"/>
    <w:link w:val="Teksttreci16"/>
    <w:uiPriority w:val="99"/>
    <w:rsid w:val="000878C6"/>
    <w:pPr>
      <w:shd w:val="clear" w:color="auto" w:fill="FFFFFF"/>
      <w:spacing w:after="0" w:line="240" w:lineRule="atLeast"/>
    </w:pPr>
    <w:rPr>
      <w:rFonts w:ascii="Arial" w:hAnsi="Arial" w:cs="Arial"/>
      <w:b/>
      <w:bCs/>
      <w:sz w:val="47"/>
      <w:szCs w:val="47"/>
    </w:rPr>
  </w:style>
  <w:style w:type="character" w:customStyle="1" w:styleId="Teksttreci203">
    <w:name w:val="Tekst treści (20)3"/>
    <w:basedOn w:val="Teksttreci20"/>
    <w:uiPriority w:val="99"/>
    <w:rsid w:val="000878C6"/>
    <w:rPr>
      <w:rFonts w:ascii="Times New Roman" w:hAnsi="Times New Roman" w:cs="Times New Roman"/>
      <w:color w:val="FFFFFF"/>
      <w:spacing w:val="0"/>
      <w:sz w:val="15"/>
      <w:szCs w:val="15"/>
      <w:shd w:val="clear" w:color="auto" w:fill="FFFFFF"/>
      <w:lang w:val="en-US" w:eastAsia="en-US"/>
    </w:rPr>
  </w:style>
  <w:style w:type="character" w:customStyle="1" w:styleId="TeksttreciPogrubienie1">
    <w:name w:val="Tekst treści + Pogrubienie1"/>
    <w:basedOn w:val="Teksttreci"/>
    <w:uiPriority w:val="99"/>
    <w:rsid w:val="00147337"/>
    <w:rPr>
      <w:rFonts w:ascii="Tahoma" w:hAnsi="Tahoma" w:cs="Tahoma"/>
      <w:b/>
      <w:bCs/>
      <w:spacing w:val="0"/>
      <w:sz w:val="18"/>
      <w:szCs w:val="18"/>
      <w:shd w:val="clear" w:color="auto" w:fill="FFFFFF"/>
    </w:rPr>
  </w:style>
  <w:style w:type="character" w:customStyle="1" w:styleId="Teksttreci6">
    <w:name w:val="Tekst treści (6)_"/>
    <w:basedOn w:val="Domylnaczcionkaakapitu"/>
    <w:link w:val="Teksttreci61"/>
    <w:rsid w:val="006B4357"/>
    <w:rPr>
      <w:rFonts w:ascii="Arial" w:hAnsi="Arial" w:cs="Arial"/>
      <w:sz w:val="13"/>
      <w:szCs w:val="13"/>
      <w:shd w:val="clear" w:color="auto" w:fill="FFFFFF"/>
    </w:rPr>
  </w:style>
  <w:style w:type="character" w:customStyle="1" w:styleId="Teksttreci32">
    <w:name w:val="Tekst treści (32)_"/>
    <w:basedOn w:val="Domylnaczcionkaakapitu"/>
    <w:link w:val="Teksttreci321"/>
    <w:uiPriority w:val="99"/>
    <w:rsid w:val="006B4357"/>
    <w:rPr>
      <w:rFonts w:ascii="Segoe UI" w:hAnsi="Segoe UI" w:cs="Segoe UI"/>
      <w:sz w:val="15"/>
      <w:szCs w:val="15"/>
      <w:shd w:val="clear" w:color="auto" w:fill="FFFFFF"/>
    </w:rPr>
  </w:style>
  <w:style w:type="character" w:customStyle="1" w:styleId="Teksttreci320">
    <w:name w:val="Tekst treści (32)"/>
    <w:basedOn w:val="Teksttreci32"/>
    <w:uiPriority w:val="99"/>
    <w:rsid w:val="006B4357"/>
    <w:rPr>
      <w:rFonts w:ascii="Segoe UI" w:hAnsi="Segoe UI" w:cs="Segoe UI"/>
      <w:sz w:val="15"/>
      <w:szCs w:val="15"/>
      <w:shd w:val="clear" w:color="auto" w:fill="FFFFFF"/>
    </w:rPr>
  </w:style>
  <w:style w:type="character" w:customStyle="1" w:styleId="Teksttreci322">
    <w:name w:val="Tekst treści (32)2"/>
    <w:basedOn w:val="Teksttreci32"/>
    <w:uiPriority w:val="99"/>
    <w:rsid w:val="006B4357"/>
    <w:rPr>
      <w:rFonts w:ascii="Segoe UI" w:hAnsi="Segoe UI" w:cs="Segoe UI"/>
      <w:noProof/>
      <w:sz w:val="15"/>
      <w:szCs w:val="15"/>
      <w:shd w:val="clear" w:color="auto" w:fill="FFFFFF"/>
    </w:rPr>
  </w:style>
  <w:style w:type="character" w:customStyle="1" w:styleId="Teksttreci62">
    <w:name w:val="Tekst treści (6)2"/>
    <w:basedOn w:val="Teksttreci6"/>
    <w:uiPriority w:val="99"/>
    <w:rsid w:val="006B4357"/>
    <w:rPr>
      <w:rFonts w:ascii="Arial" w:hAnsi="Arial" w:cs="Arial"/>
      <w:sz w:val="13"/>
      <w:szCs w:val="13"/>
      <w:shd w:val="clear" w:color="auto" w:fill="FFFFFF"/>
    </w:rPr>
  </w:style>
  <w:style w:type="paragraph" w:customStyle="1" w:styleId="Teksttreci61">
    <w:name w:val="Tekst treści (6)1"/>
    <w:basedOn w:val="Normalny"/>
    <w:link w:val="Teksttreci6"/>
    <w:uiPriority w:val="99"/>
    <w:rsid w:val="006B4357"/>
    <w:pPr>
      <w:shd w:val="clear" w:color="auto" w:fill="FFFFFF"/>
      <w:spacing w:after="0" w:line="240" w:lineRule="atLeast"/>
    </w:pPr>
    <w:rPr>
      <w:rFonts w:ascii="Arial" w:hAnsi="Arial" w:cs="Arial"/>
      <w:sz w:val="13"/>
      <w:szCs w:val="13"/>
    </w:rPr>
  </w:style>
  <w:style w:type="paragraph" w:customStyle="1" w:styleId="Teksttreci321">
    <w:name w:val="Tekst treści (32)1"/>
    <w:basedOn w:val="Normalny"/>
    <w:link w:val="Teksttreci32"/>
    <w:uiPriority w:val="99"/>
    <w:rsid w:val="006B4357"/>
    <w:pPr>
      <w:shd w:val="clear" w:color="auto" w:fill="FFFFFF"/>
      <w:spacing w:after="0" w:line="187" w:lineRule="exact"/>
    </w:pPr>
    <w:rPr>
      <w:rFonts w:ascii="Segoe UI" w:hAnsi="Segoe UI" w:cs="Segoe UI"/>
      <w:sz w:val="15"/>
      <w:szCs w:val="15"/>
    </w:rPr>
  </w:style>
  <w:style w:type="character" w:customStyle="1" w:styleId="Teksttreci13">
    <w:name w:val="Tekst treści (13)_"/>
    <w:basedOn w:val="Domylnaczcionkaakapitu"/>
    <w:link w:val="Teksttreci130"/>
    <w:uiPriority w:val="99"/>
    <w:rsid w:val="00DA12FB"/>
    <w:rPr>
      <w:rFonts w:ascii="Arial" w:hAnsi="Arial" w:cs="Arial"/>
      <w:b/>
      <w:bCs/>
      <w:shd w:val="clear" w:color="auto" w:fill="FFFFFF"/>
    </w:rPr>
  </w:style>
  <w:style w:type="paragraph" w:customStyle="1" w:styleId="Teksttreci130">
    <w:name w:val="Tekst treści (13)"/>
    <w:basedOn w:val="Normalny"/>
    <w:link w:val="Teksttreci13"/>
    <w:uiPriority w:val="99"/>
    <w:rsid w:val="00DA12FB"/>
    <w:pPr>
      <w:shd w:val="clear" w:color="auto" w:fill="FFFFFF"/>
      <w:spacing w:after="0" w:line="256" w:lineRule="exact"/>
    </w:pPr>
    <w:rPr>
      <w:rFonts w:ascii="Arial" w:hAnsi="Arial" w:cs="Arial"/>
      <w:b/>
      <w:bCs/>
    </w:rPr>
  </w:style>
  <w:style w:type="character" w:customStyle="1" w:styleId="Teksttreci17">
    <w:name w:val="Tekst treści (17)_"/>
    <w:basedOn w:val="Domylnaczcionkaakapitu"/>
    <w:link w:val="Teksttreci170"/>
    <w:rsid w:val="004236FD"/>
    <w:rPr>
      <w:rFonts w:ascii="Arial" w:hAnsi="Arial" w:cs="Arial"/>
      <w:sz w:val="18"/>
      <w:szCs w:val="18"/>
      <w:shd w:val="clear" w:color="auto" w:fill="FFFFFF"/>
    </w:rPr>
  </w:style>
  <w:style w:type="paragraph" w:customStyle="1" w:styleId="Teksttreci170">
    <w:name w:val="Tekst treści (17)"/>
    <w:basedOn w:val="Normalny"/>
    <w:link w:val="Teksttreci17"/>
    <w:rsid w:val="004236FD"/>
    <w:pPr>
      <w:shd w:val="clear" w:color="auto" w:fill="FFFFFF"/>
      <w:spacing w:before="480" w:after="360" w:line="240" w:lineRule="atLeast"/>
      <w:ind w:hanging="360"/>
      <w:jc w:val="both"/>
    </w:pPr>
    <w:rPr>
      <w:rFonts w:ascii="Arial" w:hAnsi="Arial" w:cs="Arial"/>
      <w:sz w:val="18"/>
      <w:szCs w:val="18"/>
    </w:rPr>
  </w:style>
  <w:style w:type="character" w:customStyle="1" w:styleId="Teksttreci22">
    <w:name w:val="Tekst treści (22)_"/>
    <w:basedOn w:val="Domylnaczcionkaakapitu"/>
    <w:link w:val="Teksttreci221"/>
    <w:uiPriority w:val="99"/>
    <w:rsid w:val="009D561F"/>
    <w:rPr>
      <w:rFonts w:ascii="Trebuchet MS" w:hAnsi="Trebuchet MS" w:cs="Trebuchet MS"/>
      <w:i/>
      <w:iCs/>
      <w:noProof/>
      <w:sz w:val="60"/>
      <w:szCs w:val="60"/>
      <w:shd w:val="clear" w:color="auto" w:fill="FFFFFF"/>
    </w:rPr>
  </w:style>
  <w:style w:type="character" w:customStyle="1" w:styleId="Teksttreci220">
    <w:name w:val="Tekst treści (22)"/>
    <w:basedOn w:val="Teksttreci22"/>
    <w:uiPriority w:val="99"/>
    <w:rsid w:val="009D561F"/>
    <w:rPr>
      <w:rFonts w:ascii="Trebuchet MS" w:hAnsi="Trebuchet MS" w:cs="Trebuchet MS"/>
      <w:i/>
      <w:iCs/>
      <w:noProof/>
      <w:sz w:val="60"/>
      <w:szCs w:val="60"/>
      <w:shd w:val="clear" w:color="auto" w:fill="FFFFFF"/>
    </w:rPr>
  </w:style>
  <w:style w:type="paragraph" w:customStyle="1" w:styleId="Teksttreci221">
    <w:name w:val="Tekst treści (22)1"/>
    <w:basedOn w:val="Normalny"/>
    <w:link w:val="Teksttreci22"/>
    <w:uiPriority w:val="99"/>
    <w:rsid w:val="009D561F"/>
    <w:pPr>
      <w:shd w:val="clear" w:color="auto" w:fill="FFFFFF"/>
      <w:spacing w:after="0" w:line="240" w:lineRule="atLeast"/>
    </w:pPr>
    <w:rPr>
      <w:rFonts w:ascii="Trebuchet MS" w:hAnsi="Trebuchet MS" w:cs="Trebuchet MS"/>
      <w:i/>
      <w:iCs/>
      <w:noProof/>
      <w:sz w:val="60"/>
      <w:szCs w:val="60"/>
    </w:rPr>
  </w:style>
  <w:style w:type="character" w:customStyle="1" w:styleId="Teksttreci11">
    <w:name w:val="Tekst treści (11)_"/>
    <w:basedOn w:val="Domylnaczcionkaakapitu"/>
    <w:link w:val="Teksttreci111"/>
    <w:rsid w:val="009D561F"/>
    <w:rPr>
      <w:rFonts w:ascii="Arial" w:hAnsi="Arial" w:cs="Arial"/>
      <w:sz w:val="15"/>
      <w:szCs w:val="15"/>
      <w:shd w:val="clear" w:color="auto" w:fill="FFFFFF"/>
    </w:rPr>
  </w:style>
  <w:style w:type="character" w:customStyle="1" w:styleId="Teksttreci23">
    <w:name w:val="Tekst treści (23)_"/>
    <w:basedOn w:val="Domylnaczcionkaakapitu"/>
    <w:link w:val="Teksttreci231"/>
    <w:uiPriority w:val="99"/>
    <w:rsid w:val="009D561F"/>
    <w:rPr>
      <w:rFonts w:ascii="Times New Roman" w:hAnsi="Times New Roman" w:cs="Times New Roman"/>
      <w:sz w:val="15"/>
      <w:szCs w:val="15"/>
      <w:shd w:val="clear" w:color="auto" w:fill="FFFFFF"/>
    </w:rPr>
  </w:style>
  <w:style w:type="character" w:customStyle="1" w:styleId="Teksttreci230">
    <w:name w:val="Tekst treści (23)"/>
    <w:basedOn w:val="Teksttreci23"/>
    <w:uiPriority w:val="99"/>
    <w:rsid w:val="009D561F"/>
    <w:rPr>
      <w:rFonts w:ascii="Times New Roman" w:hAnsi="Times New Roman" w:cs="Times New Roman"/>
      <w:sz w:val="15"/>
      <w:szCs w:val="15"/>
      <w:shd w:val="clear" w:color="auto" w:fill="FFFFFF"/>
    </w:rPr>
  </w:style>
  <w:style w:type="character" w:customStyle="1" w:styleId="Teksttreci110">
    <w:name w:val="Tekst treści (11)"/>
    <w:basedOn w:val="Teksttreci11"/>
    <w:uiPriority w:val="99"/>
    <w:rsid w:val="009D561F"/>
    <w:rPr>
      <w:rFonts w:ascii="Arial" w:hAnsi="Arial" w:cs="Arial"/>
      <w:sz w:val="15"/>
      <w:szCs w:val="15"/>
      <w:shd w:val="clear" w:color="auto" w:fill="FFFFFF"/>
    </w:rPr>
  </w:style>
  <w:style w:type="character" w:customStyle="1" w:styleId="Teksttreci24">
    <w:name w:val="Tekst treści (24)_"/>
    <w:basedOn w:val="Domylnaczcionkaakapitu"/>
    <w:link w:val="Teksttreci241"/>
    <w:uiPriority w:val="99"/>
    <w:rsid w:val="009D561F"/>
    <w:rPr>
      <w:rFonts w:ascii="Times New Roman" w:hAnsi="Times New Roman" w:cs="Times New Roman"/>
      <w:sz w:val="16"/>
      <w:szCs w:val="16"/>
      <w:shd w:val="clear" w:color="auto" w:fill="FFFFFF"/>
    </w:rPr>
  </w:style>
  <w:style w:type="character" w:customStyle="1" w:styleId="Teksttreci240">
    <w:name w:val="Tekst treści (24)"/>
    <w:basedOn w:val="Teksttreci24"/>
    <w:uiPriority w:val="99"/>
    <w:rsid w:val="009D561F"/>
    <w:rPr>
      <w:rFonts w:ascii="Times New Roman" w:hAnsi="Times New Roman" w:cs="Times New Roman"/>
      <w:sz w:val="16"/>
      <w:szCs w:val="16"/>
      <w:shd w:val="clear" w:color="auto" w:fill="FFFFFF"/>
    </w:rPr>
  </w:style>
  <w:style w:type="character" w:customStyle="1" w:styleId="Teksttreci242">
    <w:name w:val="Tekst treści (24)2"/>
    <w:basedOn w:val="Teksttreci24"/>
    <w:uiPriority w:val="99"/>
    <w:rsid w:val="009D561F"/>
    <w:rPr>
      <w:rFonts w:ascii="Times New Roman" w:hAnsi="Times New Roman" w:cs="Times New Roman"/>
      <w:noProof/>
      <w:sz w:val="16"/>
      <w:szCs w:val="16"/>
      <w:shd w:val="clear" w:color="auto" w:fill="FFFFFF"/>
    </w:rPr>
  </w:style>
  <w:style w:type="character" w:customStyle="1" w:styleId="Teksttreci24Arial">
    <w:name w:val="Tekst treści (24) + Arial"/>
    <w:aliases w:val="7,5 pt"/>
    <w:basedOn w:val="Teksttreci24"/>
    <w:uiPriority w:val="99"/>
    <w:rsid w:val="009D561F"/>
    <w:rPr>
      <w:rFonts w:ascii="Arial" w:hAnsi="Arial" w:cs="Arial"/>
      <w:sz w:val="15"/>
      <w:szCs w:val="15"/>
      <w:shd w:val="clear" w:color="auto" w:fill="FFFFFF"/>
    </w:rPr>
  </w:style>
  <w:style w:type="character" w:customStyle="1" w:styleId="Teksttreci247">
    <w:name w:val="Tekst treści (24) + 7"/>
    <w:aliases w:val="5 pt21"/>
    <w:basedOn w:val="Teksttreci24"/>
    <w:uiPriority w:val="99"/>
    <w:rsid w:val="009D561F"/>
    <w:rPr>
      <w:rFonts w:ascii="Times New Roman" w:hAnsi="Times New Roman" w:cs="Times New Roman"/>
      <w:sz w:val="15"/>
      <w:szCs w:val="15"/>
      <w:shd w:val="clear" w:color="auto" w:fill="FFFFFF"/>
    </w:rPr>
  </w:style>
  <w:style w:type="paragraph" w:customStyle="1" w:styleId="Teksttreci111">
    <w:name w:val="Tekst treści (11)1"/>
    <w:basedOn w:val="Normalny"/>
    <w:link w:val="Teksttreci11"/>
    <w:uiPriority w:val="99"/>
    <w:rsid w:val="009D561F"/>
    <w:pPr>
      <w:shd w:val="clear" w:color="auto" w:fill="FFFFFF"/>
      <w:spacing w:before="60" w:after="0" w:line="234" w:lineRule="exact"/>
      <w:jc w:val="both"/>
    </w:pPr>
    <w:rPr>
      <w:rFonts w:ascii="Arial" w:hAnsi="Arial" w:cs="Arial"/>
      <w:sz w:val="15"/>
      <w:szCs w:val="15"/>
    </w:rPr>
  </w:style>
  <w:style w:type="paragraph" w:customStyle="1" w:styleId="Teksttreci231">
    <w:name w:val="Tekst treści (23)1"/>
    <w:basedOn w:val="Normalny"/>
    <w:link w:val="Teksttreci23"/>
    <w:uiPriority w:val="99"/>
    <w:rsid w:val="009D561F"/>
    <w:pPr>
      <w:shd w:val="clear" w:color="auto" w:fill="FFFFFF"/>
      <w:spacing w:after="0" w:line="240" w:lineRule="atLeast"/>
    </w:pPr>
    <w:rPr>
      <w:rFonts w:ascii="Times New Roman" w:hAnsi="Times New Roman" w:cs="Times New Roman"/>
      <w:sz w:val="15"/>
      <w:szCs w:val="15"/>
    </w:rPr>
  </w:style>
  <w:style w:type="paragraph" w:customStyle="1" w:styleId="Teksttreci241">
    <w:name w:val="Tekst treści (24)1"/>
    <w:basedOn w:val="Normalny"/>
    <w:link w:val="Teksttreci24"/>
    <w:uiPriority w:val="99"/>
    <w:rsid w:val="009D561F"/>
    <w:pPr>
      <w:shd w:val="clear" w:color="auto" w:fill="FFFFFF"/>
      <w:spacing w:after="0" w:line="148" w:lineRule="exact"/>
      <w:jc w:val="both"/>
    </w:pPr>
    <w:rPr>
      <w:rFonts w:ascii="Times New Roman" w:hAnsi="Times New Roman" w:cs="Times New Roman"/>
      <w:sz w:val="16"/>
      <w:szCs w:val="16"/>
    </w:rPr>
  </w:style>
  <w:style w:type="character" w:customStyle="1" w:styleId="Teksttreci26">
    <w:name w:val="Tekst treści (26)_"/>
    <w:basedOn w:val="Domylnaczcionkaakapitu"/>
    <w:link w:val="Teksttreci260"/>
    <w:uiPriority w:val="99"/>
    <w:rsid w:val="002160E0"/>
    <w:rPr>
      <w:rFonts w:ascii="Arial" w:hAnsi="Arial" w:cs="Arial"/>
      <w:b/>
      <w:bCs/>
      <w:sz w:val="18"/>
      <w:szCs w:val="18"/>
      <w:shd w:val="clear" w:color="auto" w:fill="FFFFFF"/>
    </w:rPr>
  </w:style>
  <w:style w:type="character" w:customStyle="1" w:styleId="Teksttreci27">
    <w:name w:val="Tekst treści (27)_"/>
    <w:basedOn w:val="Domylnaczcionkaakapitu"/>
    <w:link w:val="Teksttreci270"/>
    <w:uiPriority w:val="99"/>
    <w:rsid w:val="002160E0"/>
    <w:rPr>
      <w:rFonts w:ascii="Arial" w:hAnsi="Arial" w:cs="Arial"/>
      <w:sz w:val="18"/>
      <w:szCs w:val="18"/>
      <w:shd w:val="clear" w:color="auto" w:fill="FFFFFF"/>
    </w:rPr>
  </w:style>
  <w:style w:type="character" w:customStyle="1" w:styleId="Teksttreci27Pogrubienie">
    <w:name w:val="Tekst treści (27) + Pogrubienie"/>
    <w:basedOn w:val="Teksttreci27"/>
    <w:uiPriority w:val="99"/>
    <w:rsid w:val="002160E0"/>
    <w:rPr>
      <w:rFonts w:ascii="Arial" w:hAnsi="Arial" w:cs="Arial"/>
      <w:b/>
      <w:bCs/>
      <w:spacing w:val="0"/>
      <w:sz w:val="18"/>
      <w:szCs w:val="18"/>
      <w:shd w:val="clear" w:color="auto" w:fill="FFFFFF"/>
    </w:rPr>
  </w:style>
  <w:style w:type="character" w:customStyle="1" w:styleId="Teksttreci278">
    <w:name w:val="Tekst treści (27) + 8"/>
    <w:aliases w:val="5 pt18"/>
    <w:basedOn w:val="Teksttreci27"/>
    <w:uiPriority w:val="99"/>
    <w:rsid w:val="002160E0"/>
    <w:rPr>
      <w:rFonts w:ascii="Arial" w:hAnsi="Arial" w:cs="Arial"/>
      <w:spacing w:val="0"/>
      <w:sz w:val="17"/>
      <w:szCs w:val="17"/>
      <w:shd w:val="clear" w:color="auto" w:fill="FFFFFF"/>
    </w:rPr>
  </w:style>
  <w:style w:type="character" w:customStyle="1" w:styleId="Teksttreci26Bezpogrubienia">
    <w:name w:val="Tekst treści (26) + Bez pogrubienia"/>
    <w:basedOn w:val="Teksttreci26"/>
    <w:uiPriority w:val="99"/>
    <w:rsid w:val="002160E0"/>
    <w:rPr>
      <w:rFonts w:ascii="Arial" w:hAnsi="Arial" w:cs="Arial"/>
      <w:b w:val="0"/>
      <w:bCs w:val="0"/>
      <w:sz w:val="18"/>
      <w:szCs w:val="18"/>
      <w:shd w:val="clear" w:color="auto" w:fill="FFFFFF"/>
    </w:rPr>
  </w:style>
  <w:style w:type="paragraph" w:customStyle="1" w:styleId="Teksttreci260">
    <w:name w:val="Tekst treści (26)"/>
    <w:basedOn w:val="Normalny"/>
    <w:link w:val="Teksttreci26"/>
    <w:uiPriority w:val="99"/>
    <w:rsid w:val="002160E0"/>
    <w:pPr>
      <w:shd w:val="clear" w:color="auto" w:fill="FFFFFF"/>
      <w:spacing w:after="0" w:line="240" w:lineRule="atLeast"/>
    </w:pPr>
    <w:rPr>
      <w:rFonts w:ascii="Arial" w:hAnsi="Arial" w:cs="Arial"/>
      <w:b/>
      <w:bCs/>
      <w:sz w:val="18"/>
      <w:szCs w:val="18"/>
    </w:rPr>
  </w:style>
  <w:style w:type="paragraph" w:customStyle="1" w:styleId="Teksttreci270">
    <w:name w:val="Tekst treści (27)"/>
    <w:basedOn w:val="Normalny"/>
    <w:link w:val="Teksttreci27"/>
    <w:uiPriority w:val="99"/>
    <w:rsid w:val="002160E0"/>
    <w:pPr>
      <w:shd w:val="clear" w:color="auto" w:fill="FFFFFF"/>
      <w:spacing w:before="480" w:after="0" w:line="270" w:lineRule="exact"/>
    </w:pPr>
    <w:rPr>
      <w:rFonts w:ascii="Arial" w:hAnsi="Arial" w:cs="Arial"/>
      <w:sz w:val="18"/>
      <w:szCs w:val="18"/>
    </w:rPr>
  </w:style>
  <w:style w:type="character" w:customStyle="1" w:styleId="Teksttreci59">
    <w:name w:val="Tekst treści (59)_"/>
    <w:basedOn w:val="Domylnaczcionkaakapitu"/>
    <w:link w:val="Teksttreci590"/>
    <w:uiPriority w:val="99"/>
    <w:rsid w:val="007B7236"/>
    <w:rPr>
      <w:rFonts w:ascii="Arial" w:hAnsi="Arial" w:cs="Arial"/>
      <w:sz w:val="23"/>
      <w:szCs w:val="23"/>
      <w:shd w:val="clear" w:color="auto" w:fill="FFFFFF"/>
    </w:rPr>
  </w:style>
  <w:style w:type="character" w:customStyle="1" w:styleId="Podpisobrazu13">
    <w:name w:val="Podpis obrazu (13)_"/>
    <w:basedOn w:val="Domylnaczcionkaakapitu"/>
    <w:link w:val="Podpisobrazu131"/>
    <w:uiPriority w:val="99"/>
    <w:rsid w:val="007B7236"/>
    <w:rPr>
      <w:rFonts w:ascii="Arial" w:hAnsi="Arial" w:cs="Arial"/>
      <w:sz w:val="15"/>
      <w:szCs w:val="15"/>
      <w:shd w:val="clear" w:color="auto" w:fill="FFFFFF"/>
    </w:rPr>
  </w:style>
  <w:style w:type="character" w:customStyle="1" w:styleId="Podpisobrazu139">
    <w:name w:val="Podpis obrazu (13) + 9"/>
    <w:aliases w:val="5 pt2"/>
    <w:basedOn w:val="Podpisobrazu13"/>
    <w:uiPriority w:val="99"/>
    <w:rsid w:val="007B7236"/>
    <w:rPr>
      <w:rFonts w:ascii="Arial" w:hAnsi="Arial" w:cs="Arial"/>
      <w:sz w:val="19"/>
      <w:szCs w:val="19"/>
      <w:shd w:val="clear" w:color="auto" w:fill="FFFFFF"/>
    </w:rPr>
  </w:style>
  <w:style w:type="character" w:customStyle="1" w:styleId="Podpisobrazu1391">
    <w:name w:val="Podpis obrazu (13) + 91"/>
    <w:aliases w:val="5 pt1"/>
    <w:basedOn w:val="Podpisobrazu13"/>
    <w:uiPriority w:val="99"/>
    <w:rsid w:val="007B7236"/>
    <w:rPr>
      <w:rFonts w:ascii="Arial" w:hAnsi="Arial" w:cs="Arial"/>
      <w:noProof/>
      <w:sz w:val="19"/>
      <w:szCs w:val="19"/>
      <w:shd w:val="clear" w:color="auto" w:fill="FFFFFF"/>
    </w:rPr>
  </w:style>
  <w:style w:type="character" w:customStyle="1" w:styleId="Podpisobrazu130">
    <w:name w:val="Podpis obrazu (13)"/>
    <w:basedOn w:val="Podpisobrazu13"/>
    <w:uiPriority w:val="99"/>
    <w:rsid w:val="007B7236"/>
    <w:rPr>
      <w:rFonts w:ascii="Arial" w:hAnsi="Arial" w:cs="Arial"/>
      <w:sz w:val="15"/>
      <w:szCs w:val="15"/>
      <w:shd w:val="clear" w:color="auto" w:fill="FFFFFF"/>
    </w:rPr>
  </w:style>
  <w:style w:type="character" w:customStyle="1" w:styleId="Podpisobrazu14">
    <w:name w:val="Podpis obrazu (14)_"/>
    <w:basedOn w:val="Domylnaczcionkaakapitu"/>
    <w:link w:val="Podpisobrazu141"/>
    <w:uiPriority w:val="99"/>
    <w:rsid w:val="007B7236"/>
    <w:rPr>
      <w:rFonts w:ascii="Arial Narrow" w:hAnsi="Arial Narrow" w:cs="Arial Narrow"/>
      <w:b/>
      <w:bCs/>
      <w:i/>
      <w:iCs/>
      <w:sz w:val="15"/>
      <w:szCs w:val="15"/>
      <w:shd w:val="clear" w:color="auto" w:fill="FFFFFF"/>
    </w:rPr>
  </w:style>
  <w:style w:type="character" w:customStyle="1" w:styleId="Podpisobrazu140">
    <w:name w:val="Podpis obrazu (14)"/>
    <w:basedOn w:val="Podpisobrazu14"/>
    <w:uiPriority w:val="99"/>
    <w:rsid w:val="007B7236"/>
    <w:rPr>
      <w:rFonts w:ascii="Arial Narrow" w:hAnsi="Arial Narrow" w:cs="Arial Narrow"/>
      <w:b/>
      <w:bCs/>
      <w:i/>
      <w:iCs/>
      <w:sz w:val="15"/>
      <w:szCs w:val="15"/>
      <w:shd w:val="clear" w:color="auto" w:fill="FFFFFF"/>
    </w:rPr>
  </w:style>
  <w:style w:type="character" w:customStyle="1" w:styleId="Podpisobrazu15">
    <w:name w:val="Podpis obrazu (15)_"/>
    <w:basedOn w:val="Domylnaczcionkaakapitu"/>
    <w:link w:val="Podpisobrazu151"/>
    <w:uiPriority w:val="99"/>
    <w:rsid w:val="007B7236"/>
    <w:rPr>
      <w:rFonts w:ascii="Arial" w:hAnsi="Arial" w:cs="Arial"/>
      <w:sz w:val="19"/>
      <w:szCs w:val="19"/>
      <w:shd w:val="clear" w:color="auto" w:fill="FFFFFF"/>
    </w:rPr>
  </w:style>
  <w:style w:type="character" w:customStyle="1" w:styleId="Podpisobrazu150">
    <w:name w:val="Podpis obrazu (15)"/>
    <w:basedOn w:val="Podpisobrazu15"/>
    <w:uiPriority w:val="99"/>
    <w:rsid w:val="007B7236"/>
    <w:rPr>
      <w:rFonts w:ascii="Arial" w:hAnsi="Arial" w:cs="Arial"/>
      <w:sz w:val="19"/>
      <w:szCs w:val="19"/>
      <w:shd w:val="clear" w:color="auto" w:fill="FFFFFF"/>
    </w:rPr>
  </w:style>
  <w:style w:type="character" w:customStyle="1" w:styleId="Podpisobrazu152">
    <w:name w:val="Podpis obrazu (15)2"/>
    <w:basedOn w:val="Podpisobrazu15"/>
    <w:uiPriority w:val="99"/>
    <w:rsid w:val="007B7236"/>
    <w:rPr>
      <w:rFonts w:ascii="Arial" w:hAnsi="Arial" w:cs="Arial"/>
      <w:noProof/>
      <w:sz w:val="19"/>
      <w:szCs w:val="19"/>
      <w:shd w:val="clear" w:color="auto" w:fill="FFFFFF"/>
    </w:rPr>
  </w:style>
  <w:style w:type="paragraph" w:customStyle="1" w:styleId="Teksttreci590">
    <w:name w:val="Tekst treści (59)"/>
    <w:basedOn w:val="Normalny"/>
    <w:link w:val="Teksttreci59"/>
    <w:uiPriority w:val="99"/>
    <w:rsid w:val="007B7236"/>
    <w:pPr>
      <w:shd w:val="clear" w:color="auto" w:fill="FFFFFF"/>
      <w:spacing w:after="0" w:line="240" w:lineRule="atLeast"/>
    </w:pPr>
    <w:rPr>
      <w:rFonts w:ascii="Arial" w:hAnsi="Arial" w:cs="Arial"/>
      <w:sz w:val="23"/>
      <w:szCs w:val="23"/>
    </w:rPr>
  </w:style>
  <w:style w:type="paragraph" w:customStyle="1" w:styleId="Podpisobrazu131">
    <w:name w:val="Podpis obrazu (13)1"/>
    <w:basedOn w:val="Normalny"/>
    <w:link w:val="Podpisobrazu13"/>
    <w:uiPriority w:val="99"/>
    <w:rsid w:val="007B7236"/>
    <w:pPr>
      <w:shd w:val="clear" w:color="auto" w:fill="FFFFFF"/>
      <w:spacing w:after="120" w:line="169" w:lineRule="exact"/>
      <w:jc w:val="both"/>
    </w:pPr>
    <w:rPr>
      <w:rFonts w:ascii="Arial" w:hAnsi="Arial" w:cs="Arial"/>
      <w:sz w:val="15"/>
      <w:szCs w:val="15"/>
    </w:rPr>
  </w:style>
  <w:style w:type="paragraph" w:customStyle="1" w:styleId="Podpisobrazu141">
    <w:name w:val="Podpis obrazu (14)1"/>
    <w:basedOn w:val="Normalny"/>
    <w:link w:val="Podpisobrazu14"/>
    <w:uiPriority w:val="99"/>
    <w:rsid w:val="007B7236"/>
    <w:pPr>
      <w:shd w:val="clear" w:color="auto" w:fill="FFFFFF"/>
      <w:spacing w:before="120" w:after="0" w:line="240" w:lineRule="atLeast"/>
      <w:jc w:val="both"/>
    </w:pPr>
    <w:rPr>
      <w:rFonts w:ascii="Arial Narrow" w:hAnsi="Arial Narrow" w:cs="Arial Narrow"/>
      <w:b/>
      <w:bCs/>
      <w:i/>
      <w:iCs/>
      <w:sz w:val="15"/>
      <w:szCs w:val="15"/>
    </w:rPr>
  </w:style>
  <w:style w:type="paragraph" w:customStyle="1" w:styleId="Podpisobrazu151">
    <w:name w:val="Podpis obrazu (15)1"/>
    <w:basedOn w:val="Normalny"/>
    <w:link w:val="Podpisobrazu15"/>
    <w:uiPriority w:val="99"/>
    <w:rsid w:val="007B7236"/>
    <w:pPr>
      <w:shd w:val="clear" w:color="auto" w:fill="FFFFFF"/>
      <w:spacing w:after="120" w:line="169" w:lineRule="exact"/>
      <w:jc w:val="both"/>
    </w:pPr>
    <w:rPr>
      <w:rFonts w:ascii="Arial" w:hAnsi="Arial" w:cs="Arial"/>
      <w:sz w:val="19"/>
      <w:szCs w:val="19"/>
    </w:rPr>
  </w:style>
  <w:style w:type="character" w:customStyle="1" w:styleId="Teksttreci5">
    <w:name w:val="Tekst treści5"/>
    <w:basedOn w:val="Teksttreci"/>
    <w:uiPriority w:val="99"/>
    <w:rsid w:val="0079572E"/>
    <w:rPr>
      <w:rFonts w:ascii="Times New Roman" w:hAnsi="Times New Roman" w:cs="Times New Roman"/>
      <w:spacing w:val="0"/>
      <w:sz w:val="21"/>
      <w:szCs w:val="21"/>
      <w:u w:val="single"/>
      <w:shd w:val="clear" w:color="auto" w:fill="FFFFFF"/>
    </w:rPr>
  </w:style>
  <w:style w:type="character" w:customStyle="1" w:styleId="Teksttreci14">
    <w:name w:val="Tekst treści (14)_"/>
    <w:basedOn w:val="Domylnaczcionkaakapitu"/>
    <w:link w:val="Teksttreci141"/>
    <w:uiPriority w:val="99"/>
    <w:rsid w:val="00D31046"/>
    <w:rPr>
      <w:rFonts w:ascii="Calibri" w:hAnsi="Calibri" w:cs="Calibri"/>
      <w:sz w:val="17"/>
      <w:szCs w:val="17"/>
      <w:shd w:val="clear" w:color="auto" w:fill="FFFFFF"/>
    </w:rPr>
  </w:style>
  <w:style w:type="character" w:customStyle="1" w:styleId="Teksttreci140">
    <w:name w:val="Tekst treści (14)"/>
    <w:basedOn w:val="Teksttreci14"/>
    <w:uiPriority w:val="99"/>
    <w:rsid w:val="00D31046"/>
    <w:rPr>
      <w:rFonts w:ascii="Calibri" w:hAnsi="Calibri" w:cs="Calibri"/>
      <w:sz w:val="17"/>
      <w:szCs w:val="17"/>
      <w:shd w:val="clear" w:color="auto" w:fill="FFFFFF"/>
    </w:rPr>
  </w:style>
  <w:style w:type="character" w:customStyle="1" w:styleId="Teksttreci101">
    <w:name w:val="Tekst treści + 10"/>
    <w:aliases w:val="5 pt4,Odstępy 0 pt3,Tekst treści + Calibri,9,5 pt16,Małe litery2"/>
    <w:basedOn w:val="Teksttreci"/>
    <w:uiPriority w:val="99"/>
    <w:rsid w:val="00D31046"/>
    <w:rPr>
      <w:rFonts w:ascii="Times New Roman" w:hAnsi="Times New Roman" w:cs="Times New Roman"/>
      <w:spacing w:val="0"/>
      <w:sz w:val="21"/>
      <w:szCs w:val="21"/>
      <w:shd w:val="clear" w:color="auto" w:fill="FFFFFF"/>
    </w:rPr>
  </w:style>
  <w:style w:type="paragraph" w:customStyle="1" w:styleId="Teksttreci141">
    <w:name w:val="Tekst treści (14)1"/>
    <w:basedOn w:val="Normalny"/>
    <w:link w:val="Teksttreci14"/>
    <w:uiPriority w:val="99"/>
    <w:rsid w:val="00D31046"/>
    <w:pPr>
      <w:shd w:val="clear" w:color="auto" w:fill="FFFFFF"/>
      <w:spacing w:after="540" w:line="240" w:lineRule="atLeast"/>
    </w:pPr>
    <w:rPr>
      <w:rFonts w:ascii="Calibri" w:hAnsi="Calibri" w:cs="Calibri"/>
      <w:sz w:val="17"/>
      <w:szCs w:val="17"/>
    </w:rPr>
  </w:style>
  <w:style w:type="character" w:customStyle="1" w:styleId="Teksttreci1214pt">
    <w:name w:val="Tekst treści (12) + 14 pt"/>
    <w:basedOn w:val="Teksttreci12"/>
    <w:uiPriority w:val="99"/>
    <w:rsid w:val="000D680E"/>
    <w:rPr>
      <w:rFonts w:ascii="Calibri" w:hAnsi="Calibri" w:cs="Calibri"/>
      <w:spacing w:val="0"/>
      <w:sz w:val="28"/>
      <w:szCs w:val="28"/>
      <w:shd w:val="clear" w:color="auto" w:fill="FFFFFF"/>
    </w:rPr>
  </w:style>
  <w:style w:type="character" w:customStyle="1" w:styleId="Teksttreci9">
    <w:name w:val="Tekst treści (9)_"/>
    <w:basedOn w:val="Domylnaczcionkaakapitu"/>
    <w:link w:val="Teksttreci91"/>
    <w:rsid w:val="004E5296"/>
    <w:rPr>
      <w:rFonts w:ascii="Times New Roman" w:hAnsi="Times New Roman" w:cs="Times New Roman"/>
      <w:sz w:val="20"/>
      <w:szCs w:val="20"/>
      <w:shd w:val="clear" w:color="auto" w:fill="FFFFFF"/>
    </w:rPr>
  </w:style>
  <w:style w:type="character" w:customStyle="1" w:styleId="Teksttreci1010pt">
    <w:name w:val="Tekst treści (10) + 10 pt"/>
    <w:aliases w:val="Bez kursywy"/>
    <w:basedOn w:val="Teksttreci10"/>
    <w:uiPriority w:val="99"/>
    <w:rsid w:val="004E5296"/>
    <w:rPr>
      <w:rFonts w:ascii="Times New Roman" w:hAnsi="Times New Roman" w:cs="Times New Roman"/>
      <w:b w:val="0"/>
      <w:bCs w:val="0"/>
      <w:spacing w:val="0"/>
      <w:sz w:val="20"/>
      <w:szCs w:val="20"/>
      <w:shd w:val="clear" w:color="auto" w:fill="FFFFFF"/>
    </w:rPr>
  </w:style>
  <w:style w:type="character" w:customStyle="1" w:styleId="Teksttreci911pt">
    <w:name w:val="Tekst treści (9) + 11 pt"/>
    <w:aliases w:val="Kursywa6"/>
    <w:basedOn w:val="Teksttreci9"/>
    <w:uiPriority w:val="99"/>
    <w:rsid w:val="004E5296"/>
    <w:rPr>
      <w:rFonts w:ascii="Times New Roman" w:hAnsi="Times New Roman" w:cs="Times New Roman"/>
      <w:i/>
      <w:iCs/>
      <w:sz w:val="22"/>
      <w:szCs w:val="22"/>
      <w:shd w:val="clear" w:color="auto" w:fill="FFFFFF"/>
    </w:rPr>
  </w:style>
  <w:style w:type="paragraph" w:customStyle="1" w:styleId="Teksttreci91">
    <w:name w:val="Tekst treści (9)1"/>
    <w:basedOn w:val="Normalny"/>
    <w:link w:val="Teksttreci9"/>
    <w:uiPriority w:val="99"/>
    <w:rsid w:val="004E5296"/>
    <w:pPr>
      <w:shd w:val="clear" w:color="auto" w:fill="FFFFFF"/>
      <w:spacing w:before="120" w:after="0" w:line="248" w:lineRule="exact"/>
      <w:ind w:hanging="280"/>
      <w:jc w:val="both"/>
    </w:pPr>
    <w:rPr>
      <w:rFonts w:ascii="Times New Roman" w:hAnsi="Times New Roman" w:cs="Times New Roman"/>
      <w:sz w:val="20"/>
      <w:szCs w:val="20"/>
    </w:rPr>
  </w:style>
  <w:style w:type="paragraph" w:customStyle="1" w:styleId="Teksttreci1010">
    <w:name w:val="Tekst treści (10)1"/>
    <w:basedOn w:val="Normalny"/>
    <w:uiPriority w:val="99"/>
    <w:rsid w:val="004E5296"/>
    <w:pPr>
      <w:shd w:val="clear" w:color="auto" w:fill="FFFFFF"/>
      <w:spacing w:after="0" w:line="248" w:lineRule="exact"/>
      <w:jc w:val="both"/>
    </w:pPr>
    <w:rPr>
      <w:rFonts w:ascii="Times New Roman" w:eastAsia="Arial Unicode MS" w:hAnsi="Times New Roman" w:cs="Times New Roman"/>
      <w:i/>
      <w:iCs/>
      <w:lang w:eastAsia="pl-PL"/>
    </w:rPr>
  </w:style>
  <w:style w:type="character" w:customStyle="1" w:styleId="Teksttreci1010pt4">
    <w:name w:val="Tekst treści (10) + 10 pt4"/>
    <w:aliases w:val="Bez kursywy8"/>
    <w:basedOn w:val="Teksttreci10"/>
    <w:uiPriority w:val="99"/>
    <w:rsid w:val="004E5296"/>
    <w:rPr>
      <w:rFonts w:ascii="Times New Roman" w:hAnsi="Times New Roman" w:cs="Times New Roman"/>
      <w:b w:val="0"/>
      <w:bCs w:val="0"/>
      <w:spacing w:val="0"/>
      <w:sz w:val="20"/>
      <w:szCs w:val="20"/>
      <w:shd w:val="clear" w:color="auto" w:fill="FFFFFF"/>
    </w:rPr>
  </w:style>
  <w:style w:type="character" w:customStyle="1" w:styleId="Teksttreci1110pt">
    <w:name w:val="Tekst treści (11) + 10 pt"/>
    <w:aliases w:val="Bez pogrubienia"/>
    <w:basedOn w:val="Teksttreci11"/>
    <w:uiPriority w:val="99"/>
    <w:rsid w:val="004E5296"/>
    <w:rPr>
      <w:rFonts w:ascii="Times New Roman" w:hAnsi="Times New Roman" w:cs="Times New Roman"/>
      <w:i/>
      <w:iCs/>
      <w:spacing w:val="0"/>
      <w:sz w:val="20"/>
      <w:szCs w:val="20"/>
      <w:shd w:val="clear" w:color="auto" w:fill="FFFFFF"/>
    </w:rPr>
  </w:style>
  <w:style w:type="character" w:customStyle="1" w:styleId="Teksttreci1127pt">
    <w:name w:val="Tekst treści (11) + 27 pt"/>
    <w:aliases w:val="Bez pogrubienia9,Bez kursywy7"/>
    <w:basedOn w:val="Teksttreci11"/>
    <w:uiPriority w:val="99"/>
    <w:rsid w:val="004E5296"/>
    <w:rPr>
      <w:rFonts w:ascii="Times New Roman" w:hAnsi="Times New Roman" w:cs="Times New Roman"/>
      <w:noProof/>
      <w:sz w:val="54"/>
      <w:szCs w:val="54"/>
      <w:shd w:val="clear" w:color="auto" w:fill="FFFFFF"/>
    </w:rPr>
  </w:style>
  <w:style w:type="character" w:customStyle="1" w:styleId="Teksttreci1110pt2">
    <w:name w:val="Tekst treści (11) + 10 pt2"/>
    <w:aliases w:val="Bez pogrubienia8,Bez kursywy6"/>
    <w:basedOn w:val="Teksttreci11"/>
    <w:uiPriority w:val="99"/>
    <w:rsid w:val="004E5296"/>
    <w:rPr>
      <w:rFonts w:ascii="Times New Roman" w:hAnsi="Times New Roman" w:cs="Times New Roman"/>
      <w:spacing w:val="0"/>
      <w:sz w:val="20"/>
      <w:szCs w:val="20"/>
      <w:shd w:val="clear" w:color="auto" w:fill="FFFFFF"/>
    </w:rPr>
  </w:style>
  <w:style w:type="character" w:customStyle="1" w:styleId="Teksttreci1010pt3">
    <w:name w:val="Tekst treści (10) + 10 pt3"/>
    <w:aliases w:val="Bez kursywy5"/>
    <w:basedOn w:val="Teksttreci10"/>
    <w:uiPriority w:val="99"/>
    <w:rsid w:val="004E5296"/>
    <w:rPr>
      <w:rFonts w:ascii="Times New Roman" w:hAnsi="Times New Roman" w:cs="Times New Roman"/>
      <w:b w:val="0"/>
      <w:bCs w:val="0"/>
      <w:spacing w:val="0"/>
      <w:sz w:val="20"/>
      <w:szCs w:val="20"/>
      <w:shd w:val="clear" w:color="auto" w:fill="FFFFFF"/>
    </w:rPr>
  </w:style>
  <w:style w:type="character" w:customStyle="1" w:styleId="Teksttreci1110pt1">
    <w:name w:val="Tekst treści (11) + 10 pt1"/>
    <w:aliases w:val="Bez pogrubienia7,Bez kursywy4"/>
    <w:basedOn w:val="Teksttreci11"/>
    <w:uiPriority w:val="99"/>
    <w:rsid w:val="004E5296"/>
    <w:rPr>
      <w:rFonts w:ascii="Times New Roman" w:hAnsi="Times New Roman" w:cs="Times New Roman"/>
      <w:spacing w:val="0"/>
      <w:sz w:val="20"/>
      <w:szCs w:val="20"/>
      <w:shd w:val="clear" w:color="auto" w:fill="FFFFFF"/>
    </w:rPr>
  </w:style>
  <w:style w:type="character" w:customStyle="1" w:styleId="Teksttreci42">
    <w:name w:val="Tekst treści (4)"/>
    <w:basedOn w:val="Teksttreci4"/>
    <w:rsid w:val="0006743D"/>
    <w:rPr>
      <w:rFonts w:ascii="Arial" w:hAnsi="Arial" w:cs="Arial"/>
      <w:i w:val="0"/>
      <w:iCs w:val="0"/>
      <w:spacing w:val="0"/>
      <w:sz w:val="21"/>
      <w:szCs w:val="21"/>
      <w:u w:val="single"/>
      <w:shd w:val="clear" w:color="auto" w:fill="FFFFFF"/>
    </w:rPr>
  </w:style>
  <w:style w:type="character" w:customStyle="1" w:styleId="Podpisobrazu4">
    <w:name w:val="Podpis obrazu (4)_"/>
    <w:basedOn w:val="Domylnaczcionkaakapitu"/>
    <w:link w:val="Podpisobrazu40"/>
    <w:uiPriority w:val="99"/>
    <w:rsid w:val="00AD1857"/>
    <w:rPr>
      <w:rFonts w:ascii="Times New Roman" w:hAnsi="Times New Roman" w:cs="Times New Roman"/>
      <w:sz w:val="20"/>
      <w:szCs w:val="20"/>
      <w:shd w:val="clear" w:color="auto" w:fill="FFFFFF"/>
    </w:rPr>
  </w:style>
  <w:style w:type="paragraph" w:customStyle="1" w:styleId="Podpisobrazu40">
    <w:name w:val="Podpis obrazu (4)"/>
    <w:basedOn w:val="Normalny"/>
    <w:link w:val="Podpisobrazu4"/>
    <w:uiPriority w:val="99"/>
    <w:rsid w:val="00AD1857"/>
    <w:pPr>
      <w:shd w:val="clear" w:color="auto" w:fill="FFFFFF"/>
      <w:spacing w:after="0" w:line="223" w:lineRule="exact"/>
      <w:jc w:val="center"/>
    </w:pPr>
    <w:rPr>
      <w:rFonts w:ascii="Times New Roman" w:hAnsi="Times New Roman" w:cs="Times New Roman"/>
      <w:sz w:val="20"/>
      <w:szCs w:val="20"/>
    </w:rPr>
  </w:style>
  <w:style w:type="character" w:customStyle="1" w:styleId="Teksttreci31">
    <w:name w:val="Tekst treści (31)_"/>
    <w:basedOn w:val="Domylnaczcionkaakapitu"/>
    <w:link w:val="Teksttreci311"/>
    <w:rsid w:val="00E3367B"/>
    <w:rPr>
      <w:rFonts w:ascii="Arial" w:hAnsi="Arial" w:cs="Arial"/>
      <w:sz w:val="23"/>
      <w:szCs w:val="23"/>
      <w:shd w:val="clear" w:color="auto" w:fill="FFFFFF"/>
    </w:rPr>
  </w:style>
  <w:style w:type="paragraph" w:customStyle="1" w:styleId="Teksttreci311">
    <w:name w:val="Tekst treści (31)1"/>
    <w:basedOn w:val="Normalny"/>
    <w:link w:val="Teksttreci31"/>
    <w:uiPriority w:val="99"/>
    <w:rsid w:val="00E3367B"/>
    <w:pPr>
      <w:shd w:val="clear" w:color="auto" w:fill="FFFFFF"/>
      <w:spacing w:after="0" w:line="240" w:lineRule="atLeast"/>
    </w:pPr>
    <w:rPr>
      <w:rFonts w:ascii="Arial" w:hAnsi="Arial" w:cs="Arial"/>
      <w:sz w:val="23"/>
      <w:szCs w:val="23"/>
    </w:rPr>
  </w:style>
  <w:style w:type="character" w:customStyle="1" w:styleId="Teksttreci3">
    <w:name w:val="Tekst treści (3)_"/>
    <w:basedOn w:val="Domylnaczcionkaakapitu"/>
    <w:link w:val="Teksttreci310"/>
    <w:rsid w:val="00F42AE2"/>
    <w:rPr>
      <w:rFonts w:ascii="MS Reference Sans Serif" w:hAnsi="MS Reference Sans Serif" w:cs="MS Reference Sans Serif"/>
      <w:b/>
      <w:bCs/>
      <w:sz w:val="15"/>
      <w:szCs w:val="15"/>
      <w:shd w:val="clear" w:color="auto" w:fill="FFFFFF"/>
    </w:rPr>
  </w:style>
  <w:style w:type="character" w:customStyle="1" w:styleId="Podpisobrazu135">
    <w:name w:val="Podpis obrazu (13)5"/>
    <w:basedOn w:val="Podpisobrazu13"/>
    <w:uiPriority w:val="99"/>
    <w:rsid w:val="00F42AE2"/>
    <w:rPr>
      <w:rFonts w:ascii="Times New Roman" w:hAnsi="Times New Roman" w:cs="Times New Roman"/>
      <w:noProof/>
      <w:spacing w:val="0"/>
      <w:sz w:val="14"/>
      <w:szCs w:val="14"/>
      <w:shd w:val="clear" w:color="auto" w:fill="FFFFFF"/>
    </w:rPr>
  </w:style>
  <w:style w:type="character" w:customStyle="1" w:styleId="Podpisobrazu137">
    <w:name w:val="Podpis obrazu (13) + 7"/>
    <w:aliases w:val="5 pt9"/>
    <w:basedOn w:val="Podpisobrazu13"/>
    <w:uiPriority w:val="99"/>
    <w:rsid w:val="00F42AE2"/>
    <w:rPr>
      <w:rFonts w:ascii="Times New Roman" w:hAnsi="Times New Roman" w:cs="Times New Roman"/>
      <w:spacing w:val="0"/>
      <w:sz w:val="15"/>
      <w:szCs w:val="15"/>
      <w:shd w:val="clear" w:color="auto" w:fill="FFFFFF"/>
    </w:rPr>
  </w:style>
  <w:style w:type="paragraph" w:customStyle="1" w:styleId="Teksttreci310">
    <w:name w:val="Tekst treści (3)1"/>
    <w:basedOn w:val="Normalny"/>
    <w:link w:val="Teksttreci3"/>
    <w:uiPriority w:val="99"/>
    <w:rsid w:val="00F42AE2"/>
    <w:pPr>
      <w:shd w:val="clear" w:color="auto" w:fill="FFFFFF"/>
      <w:spacing w:before="60" w:after="0" w:line="238" w:lineRule="exact"/>
      <w:ind w:hanging="540"/>
    </w:pPr>
    <w:rPr>
      <w:rFonts w:ascii="MS Reference Sans Serif" w:hAnsi="MS Reference Sans Serif" w:cs="MS Reference Sans Serif"/>
      <w:b/>
      <w:bCs/>
      <w:sz w:val="15"/>
      <w:szCs w:val="15"/>
    </w:rPr>
  </w:style>
  <w:style w:type="character" w:customStyle="1" w:styleId="Teksttreci400">
    <w:name w:val="Tekst treści (40)_"/>
    <w:basedOn w:val="Domylnaczcionkaakapitu"/>
    <w:link w:val="Teksttreci401"/>
    <w:uiPriority w:val="99"/>
    <w:rsid w:val="00633FBD"/>
    <w:rPr>
      <w:rFonts w:ascii="Arial" w:hAnsi="Arial" w:cs="Arial"/>
      <w:sz w:val="20"/>
      <w:szCs w:val="20"/>
      <w:shd w:val="clear" w:color="auto" w:fill="FFFFFF"/>
    </w:rPr>
  </w:style>
  <w:style w:type="paragraph" w:customStyle="1" w:styleId="Teksttreci401">
    <w:name w:val="Tekst treści (40)"/>
    <w:basedOn w:val="Normalny"/>
    <w:link w:val="Teksttreci400"/>
    <w:uiPriority w:val="99"/>
    <w:rsid w:val="00633FBD"/>
    <w:pPr>
      <w:shd w:val="clear" w:color="auto" w:fill="FFFFFF"/>
      <w:spacing w:after="0" w:line="227" w:lineRule="exact"/>
      <w:ind w:hanging="360"/>
    </w:pPr>
    <w:rPr>
      <w:rFonts w:ascii="Arial" w:hAnsi="Arial" w:cs="Arial"/>
      <w:sz w:val="20"/>
      <w:szCs w:val="20"/>
    </w:rPr>
  </w:style>
  <w:style w:type="character" w:customStyle="1" w:styleId="Teksttreci45">
    <w:name w:val="Tekst treści (45)_"/>
    <w:basedOn w:val="Domylnaczcionkaakapitu"/>
    <w:link w:val="Teksttreci451"/>
    <w:uiPriority w:val="99"/>
    <w:rsid w:val="00E01FDF"/>
    <w:rPr>
      <w:rFonts w:ascii="Arial" w:hAnsi="Arial" w:cs="Arial"/>
      <w:sz w:val="19"/>
      <w:szCs w:val="19"/>
      <w:shd w:val="clear" w:color="auto" w:fill="FFFFFF"/>
    </w:rPr>
  </w:style>
  <w:style w:type="character" w:customStyle="1" w:styleId="Teksttreci450">
    <w:name w:val="Tekst treści (45)"/>
    <w:basedOn w:val="Teksttreci45"/>
    <w:rsid w:val="00E01FDF"/>
    <w:rPr>
      <w:rFonts w:ascii="Arial" w:hAnsi="Arial" w:cs="Arial"/>
      <w:sz w:val="19"/>
      <w:szCs w:val="19"/>
      <w:shd w:val="clear" w:color="auto" w:fill="FFFFFF"/>
    </w:rPr>
  </w:style>
  <w:style w:type="character" w:customStyle="1" w:styleId="Teksttreci4510pt">
    <w:name w:val="Tekst treści (45) + 10 pt"/>
    <w:aliases w:val="Kursywa1,Tekst treści (51) + 10 pt"/>
    <w:basedOn w:val="Teksttreci45"/>
    <w:uiPriority w:val="99"/>
    <w:rsid w:val="00E01FDF"/>
    <w:rPr>
      <w:rFonts w:ascii="Arial" w:hAnsi="Arial" w:cs="Arial"/>
      <w:i/>
      <w:iCs/>
      <w:sz w:val="20"/>
      <w:szCs w:val="20"/>
      <w:shd w:val="clear" w:color="auto" w:fill="FFFFFF"/>
    </w:rPr>
  </w:style>
  <w:style w:type="paragraph" w:customStyle="1" w:styleId="Teksttreci451">
    <w:name w:val="Tekst treści (45)1"/>
    <w:basedOn w:val="Normalny"/>
    <w:link w:val="Teksttreci45"/>
    <w:uiPriority w:val="99"/>
    <w:rsid w:val="00E01FDF"/>
    <w:pPr>
      <w:shd w:val="clear" w:color="auto" w:fill="FFFFFF"/>
      <w:spacing w:before="360" w:after="0" w:line="240" w:lineRule="atLeast"/>
    </w:pPr>
    <w:rPr>
      <w:rFonts w:ascii="Arial" w:hAnsi="Arial" w:cs="Arial"/>
      <w:sz w:val="19"/>
      <w:szCs w:val="19"/>
    </w:rPr>
  </w:style>
  <w:style w:type="character" w:customStyle="1" w:styleId="Teksttreci0">
    <w:name w:val="Tekst treści"/>
    <w:basedOn w:val="Teksttreci"/>
    <w:rsid w:val="000E358D"/>
    <w:rPr>
      <w:rFonts w:ascii="Times New Roman" w:hAnsi="Times New Roman" w:cs="Times New Roman"/>
      <w:spacing w:val="0"/>
      <w:sz w:val="22"/>
      <w:szCs w:val="22"/>
      <w:u w:val="single"/>
      <w:shd w:val="clear" w:color="auto" w:fill="FFFFFF"/>
    </w:rPr>
  </w:style>
  <w:style w:type="character" w:customStyle="1" w:styleId="Teksttreci520">
    <w:name w:val="Tekst treści (52)_"/>
    <w:basedOn w:val="Domylnaczcionkaakapitu"/>
    <w:link w:val="Teksttreci521"/>
    <w:uiPriority w:val="99"/>
    <w:rsid w:val="00B80ED6"/>
    <w:rPr>
      <w:rFonts w:ascii="MS Reference Sans Serif" w:hAnsi="MS Reference Sans Serif" w:cs="MS Reference Sans Serif"/>
      <w:sz w:val="17"/>
      <w:szCs w:val="17"/>
      <w:shd w:val="clear" w:color="auto" w:fill="FFFFFF"/>
    </w:rPr>
  </w:style>
  <w:style w:type="character" w:customStyle="1" w:styleId="Teksttreci522">
    <w:name w:val="Tekst treści (52)"/>
    <w:basedOn w:val="Teksttreci520"/>
    <w:uiPriority w:val="99"/>
    <w:rsid w:val="00B80ED6"/>
    <w:rPr>
      <w:rFonts w:ascii="MS Reference Sans Serif" w:hAnsi="MS Reference Sans Serif" w:cs="MS Reference Sans Serif"/>
      <w:sz w:val="17"/>
      <w:szCs w:val="17"/>
      <w:u w:val="single"/>
      <w:shd w:val="clear" w:color="auto" w:fill="FFFFFF"/>
    </w:rPr>
  </w:style>
  <w:style w:type="paragraph" w:customStyle="1" w:styleId="Teksttreci521">
    <w:name w:val="Tekst treści (52)1"/>
    <w:basedOn w:val="Normalny"/>
    <w:link w:val="Teksttreci520"/>
    <w:uiPriority w:val="99"/>
    <w:rsid w:val="00B80ED6"/>
    <w:pPr>
      <w:shd w:val="clear" w:color="auto" w:fill="FFFFFF"/>
      <w:spacing w:after="0" w:line="270" w:lineRule="exact"/>
      <w:ind w:hanging="820"/>
      <w:jc w:val="right"/>
    </w:pPr>
    <w:rPr>
      <w:rFonts w:ascii="MS Reference Sans Serif" w:hAnsi="MS Reference Sans Serif" w:cs="MS Reference Sans Serif"/>
      <w:sz w:val="17"/>
      <w:szCs w:val="17"/>
    </w:rPr>
  </w:style>
  <w:style w:type="character" w:customStyle="1" w:styleId="Teksttreci34">
    <w:name w:val="Tekst treści (34)_"/>
    <w:basedOn w:val="Domylnaczcionkaakapitu"/>
    <w:link w:val="Teksttreci340"/>
    <w:uiPriority w:val="99"/>
    <w:rsid w:val="0046568F"/>
    <w:rPr>
      <w:rFonts w:ascii="Arial" w:hAnsi="Arial" w:cs="Arial"/>
      <w:b/>
      <w:bCs/>
      <w:sz w:val="23"/>
      <w:szCs w:val="23"/>
      <w:shd w:val="clear" w:color="auto" w:fill="FFFFFF"/>
    </w:rPr>
  </w:style>
  <w:style w:type="character" w:customStyle="1" w:styleId="Teksttreci31Pogrubienie">
    <w:name w:val="Tekst treści (31) + Pogrubienie"/>
    <w:basedOn w:val="Teksttreci31"/>
    <w:uiPriority w:val="99"/>
    <w:rsid w:val="0046568F"/>
    <w:rPr>
      <w:rFonts w:ascii="Arial" w:hAnsi="Arial" w:cs="Arial"/>
      <w:b/>
      <w:bCs/>
      <w:spacing w:val="0"/>
      <w:sz w:val="23"/>
      <w:szCs w:val="23"/>
      <w:shd w:val="clear" w:color="auto" w:fill="FFFFFF"/>
    </w:rPr>
  </w:style>
  <w:style w:type="character" w:customStyle="1" w:styleId="Teksttreci31Kursywa1">
    <w:name w:val="Tekst treści (31) + Kursywa1"/>
    <w:basedOn w:val="Teksttreci31"/>
    <w:uiPriority w:val="99"/>
    <w:rsid w:val="0046568F"/>
    <w:rPr>
      <w:rFonts w:ascii="Arial" w:hAnsi="Arial" w:cs="Arial"/>
      <w:i/>
      <w:iCs/>
      <w:spacing w:val="0"/>
      <w:sz w:val="23"/>
      <w:szCs w:val="23"/>
      <w:shd w:val="clear" w:color="auto" w:fill="FFFFFF"/>
    </w:rPr>
  </w:style>
  <w:style w:type="character" w:customStyle="1" w:styleId="Teksttreci6411">
    <w:name w:val="Tekst treści (64) + 11"/>
    <w:aliases w:val="5 pt3,Bez kursywy1,Bez kursywy2"/>
    <w:basedOn w:val="Domylnaczcionkaakapitu"/>
    <w:uiPriority w:val="99"/>
    <w:rsid w:val="0046568F"/>
    <w:rPr>
      <w:rFonts w:ascii="Arial" w:hAnsi="Arial" w:cs="Arial"/>
      <w:spacing w:val="0"/>
      <w:sz w:val="23"/>
      <w:szCs w:val="23"/>
    </w:rPr>
  </w:style>
  <w:style w:type="paragraph" w:customStyle="1" w:styleId="Teksttreci340">
    <w:name w:val="Tekst treści (34)"/>
    <w:basedOn w:val="Normalny"/>
    <w:link w:val="Teksttreci34"/>
    <w:uiPriority w:val="99"/>
    <w:rsid w:val="0046568F"/>
    <w:pPr>
      <w:shd w:val="clear" w:color="auto" w:fill="FFFFFF"/>
      <w:spacing w:after="0" w:line="240" w:lineRule="atLeast"/>
    </w:pPr>
    <w:rPr>
      <w:rFonts w:ascii="Arial" w:hAnsi="Arial" w:cs="Arial"/>
      <w:b/>
      <w:bCs/>
      <w:sz w:val="23"/>
      <w:szCs w:val="23"/>
    </w:rPr>
  </w:style>
  <w:style w:type="character" w:customStyle="1" w:styleId="TeksttreciKursywa">
    <w:name w:val="Tekst treści + Kursywa"/>
    <w:basedOn w:val="Teksttreci"/>
    <w:uiPriority w:val="99"/>
    <w:rsid w:val="00317DD6"/>
    <w:rPr>
      <w:rFonts w:ascii="Times New Roman" w:hAnsi="Times New Roman" w:cs="Times New Roman"/>
      <w:i/>
      <w:iCs/>
      <w:spacing w:val="0"/>
      <w:sz w:val="22"/>
      <w:szCs w:val="22"/>
      <w:shd w:val="clear" w:color="auto" w:fill="FFFFFF"/>
    </w:rPr>
  </w:style>
  <w:style w:type="character" w:customStyle="1" w:styleId="Teksttreci15">
    <w:name w:val="Tekst treści (15)_"/>
    <w:basedOn w:val="Domylnaczcionkaakapitu"/>
    <w:link w:val="Teksttreci151"/>
    <w:rsid w:val="00317DD6"/>
    <w:rPr>
      <w:rFonts w:ascii="Times New Roman" w:hAnsi="Times New Roman" w:cs="Times New Roman"/>
      <w:i/>
      <w:iCs/>
      <w:shd w:val="clear" w:color="auto" w:fill="FFFFFF"/>
    </w:rPr>
  </w:style>
  <w:style w:type="character" w:customStyle="1" w:styleId="Teksttreci365">
    <w:name w:val="Tekst treści (36)5"/>
    <w:basedOn w:val="Domylnaczcionkaakapitu"/>
    <w:uiPriority w:val="99"/>
    <w:rsid w:val="00317DD6"/>
    <w:rPr>
      <w:rFonts w:ascii="Arial" w:hAnsi="Arial" w:cs="Arial"/>
      <w:spacing w:val="0"/>
      <w:sz w:val="15"/>
      <w:szCs w:val="15"/>
    </w:rPr>
  </w:style>
  <w:style w:type="paragraph" w:customStyle="1" w:styleId="Teksttreci151">
    <w:name w:val="Tekst treści (15)1"/>
    <w:basedOn w:val="Normalny"/>
    <w:link w:val="Teksttreci15"/>
    <w:uiPriority w:val="99"/>
    <w:rsid w:val="00317DD6"/>
    <w:pPr>
      <w:shd w:val="clear" w:color="auto" w:fill="FFFFFF"/>
      <w:spacing w:after="0" w:line="248" w:lineRule="exact"/>
      <w:jc w:val="both"/>
    </w:pPr>
    <w:rPr>
      <w:rFonts w:ascii="Times New Roman" w:hAnsi="Times New Roman" w:cs="Times New Roman"/>
      <w:i/>
      <w:iCs/>
    </w:rPr>
  </w:style>
  <w:style w:type="character" w:customStyle="1" w:styleId="TeksttreciKursywa3">
    <w:name w:val="Tekst treści + Kursywa3"/>
    <w:basedOn w:val="Teksttreci"/>
    <w:uiPriority w:val="99"/>
    <w:rsid w:val="00317DD6"/>
    <w:rPr>
      <w:rFonts w:ascii="Times New Roman" w:hAnsi="Times New Roman" w:cs="Times New Roman"/>
      <w:i/>
      <w:iCs/>
      <w:spacing w:val="0"/>
      <w:sz w:val="22"/>
      <w:szCs w:val="22"/>
      <w:shd w:val="clear" w:color="auto" w:fill="FFFFFF"/>
    </w:rPr>
  </w:style>
  <w:style w:type="paragraph" w:customStyle="1" w:styleId="Teksttreci160">
    <w:name w:val="Tekst treści (16)"/>
    <w:basedOn w:val="Normalny"/>
    <w:uiPriority w:val="99"/>
    <w:rsid w:val="00317DD6"/>
    <w:pPr>
      <w:shd w:val="clear" w:color="auto" w:fill="FFFFFF"/>
      <w:spacing w:after="0" w:line="252" w:lineRule="exact"/>
      <w:ind w:hanging="280"/>
      <w:jc w:val="both"/>
    </w:pPr>
    <w:rPr>
      <w:rFonts w:ascii="Times New Roman" w:eastAsia="Arial Unicode MS" w:hAnsi="Times New Roman" w:cs="Times New Roman"/>
      <w:b/>
      <w:bCs/>
      <w:sz w:val="20"/>
      <w:szCs w:val="20"/>
      <w:lang w:eastAsia="pl-PL"/>
    </w:rPr>
  </w:style>
  <w:style w:type="character" w:customStyle="1" w:styleId="Podpisobrazu">
    <w:name w:val="Podpis obrazu"/>
    <w:basedOn w:val="Domylnaczcionkaakapitu"/>
    <w:uiPriority w:val="99"/>
    <w:rsid w:val="005F3B5F"/>
    <w:rPr>
      <w:rFonts w:ascii="Segoe UI" w:hAnsi="Segoe UI" w:cs="Segoe UI"/>
      <w:b/>
      <w:bCs/>
      <w:spacing w:val="0"/>
      <w:sz w:val="15"/>
      <w:szCs w:val="15"/>
      <w:u w:val="single"/>
      <w:lang w:val="en-US" w:eastAsia="en-US"/>
    </w:rPr>
  </w:style>
  <w:style w:type="character" w:customStyle="1" w:styleId="Stopka4pt">
    <w:name w:val="Stopka + 4 pt"/>
    <w:basedOn w:val="StopkaZnak1"/>
    <w:uiPriority w:val="99"/>
    <w:rsid w:val="005F3B5F"/>
    <w:rPr>
      <w:rFonts w:ascii="Arial" w:hAnsi="Arial" w:cs="Arial"/>
      <w:spacing w:val="0"/>
      <w:sz w:val="8"/>
      <w:szCs w:val="8"/>
      <w:shd w:val="clear" w:color="auto" w:fill="FFFFFF"/>
    </w:rPr>
  </w:style>
  <w:style w:type="character" w:customStyle="1" w:styleId="Stopka3">
    <w:name w:val="Stopka (3)_"/>
    <w:basedOn w:val="Domylnaczcionkaakapitu"/>
    <w:link w:val="Stopka31"/>
    <w:uiPriority w:val="99"/>
    <w:rsid w:val="005F3B5F"/>
    <w:rPr>
      <w:rFonts w:ascii="Arial" w:hAnsi="Arial" w:cs="Arial"/>
      <w:sz w:val="17"/>
      <w:szCs w:val="17"/>
      <w:shd w:val="clear" w:color="auto" w:fill="FFFFFF"/>
    </w:rPr>
  </w:style>
  <w:style w:type="character" w:customStyle="1" w:styleId="Stopka30">
    <w:name w:val="Stopka (3)"/>
    <w:basedOn w:val="Stopka3"/>
    <w:uiPriority w:val="99"/>
    <w:rsid w:val="005F3B5F"/>
    <w:rPr>
      <w:rFonts w:ascii="Arial" w:hAnsi="Arial" w:cs="Arial"/>
      <w:sz w:val="17"/>
      <w:szCs w:val="17"/>
      <w:u w:val="single"/>
      <w:shd w:val="clear" w:color="auto" w:fill="FFFFFF"/>
      <w:lang w:val="en-US" w:eastAsia="en-US"/>
    </w:rPr>
  </w:style>
  <w:style w:type="paragraph" w:customStyle="1" w:styleId="Stopka31">
    <w:name w:val="Stopka (3)1"/>
    <w:basedOn w:val="Normalny"/>
    <w:link w:val="Stopka3"/>
    <w:uiPriority w:val="99"/>
    <w:rsid w:val="005F3B5F"/>
    <w:pPr>
      <w:shd w:val="clear" w:color="auto" w:fill="FFFFFF"/>
      <w:spacing w:before="120" w:after="0" w:line="240" w:lineRule="atLeast"/>
    </w:pPr>
    <w:rPr>
      <w:rFonts w:ascii="Arial" w:hAnsi="Arial" w:cs="Arial"/>
      <w:sz w:val="17"/>
      <w:szCs w:val="17"/>
    </w:rPr>
  </w:style>
  <w:style w:type="character" w:customStyle="1" w:styleId="Teksttreci39">
    <w:name w:val="Tekst treści (39)"/>
    <w:basedOn w:val="Domylnaczcionkaakapitu"/>
    <w:uiPriority w:val="99"/>
    <w:rsid w:val="00E04C38"/>
    <w:rPr>
      <w:rFonts w:ascii="Times New Roman" w:hAnsi="Times New Roman" w:cs="Times New Roman"/>
      <w:b/>
      <w:bCs/>
      <w:spacing w:val="0"/>
      <w:sz w:val="30"/>
      <w:szCs w:val="30"/>
    </w:rPr>
  </w:style>
  <w:style w:type="character" w:customStyle="1" w:styleId="Stopka4">
    <w:name w:val="Stopka (4)_"/>
    <w:basedOn w:val="Domylnaczcionkaakapitu"/>
    <w:link w:val="Stopka40"/>
    <w:uiPriority w:val="99"/>
    <w:rsid w:val="002B67AA"/>
    <w:rPr>
      <w:rFonts w:ascii="Times New Roman" w:hAnsi="Times New Roman" w:cs="Times New Roman"/>
      <w:sz w:val="15"/>
      <w:szCs w:val="15"/>
      <w:shd w:val="clear" w:color="auto" w:fill="FFFFFF"/>
    </w:rPr>
  </w:style>
  <w:style w:type="character" w:customStyle="1" w:styleId="TeksttreciPogrubienie3">
    <w:name w:val="Tekst treści + Pogrubienie3"/>
    <w:basedOn w:val="Teksttreci"/>
    <w:uiPriority w:val="99"/>
    <w:rsid w:val="002B67AA"/>
    <w:rPr>
      <w:rFonts w:ascii="Times New Roman" w:hAnsi="Times New Roman" w:cs="Times New Roman"/>
      <w:b/>
      <w:bCs/>
      <w:noProof/>
      <w:spacing w:val="0"/>
      <w:sz w:val="22"/>
      <w:szCs w:val="22"/>
      <w:shd w:val="clear" w:color="auto" w:fill="FFFFFF"/>
    </w:rPr>
  </w:style>
  <w:style w:type="character" w:customStyle="1" w:styleId="TeksttreciPogrubienie2">
    <w:name w:val="Tekst treści + Pogrubienie2"/>
    <w:basedOn w:val="Teksttreci"/>
    <w:uiPriority w:val="99"/>
    <w:rsid w:val="002B67AA"/>
    <w:rPr>
      <w:rFonts w:ascii="Times New Roman" w:hAnsi="Times New Roman" w:cs="Times New Roman"/>
      <w:b/>
      <w:bCs/>
      <w:spacing w:val="0"/>
      <w:sz w:val="22"/>
      <w:szCs w:val="22"/>
      <w:u w:val="single"/>
      <w:shd w:val="clear" w:color="auto" w:fill="FFFFFF"/>
    </w:rPr>
  </w:style>
  <w:style w:type="character" w:customStyle="1" w:styleId="Nagwek11">
    <w:name w:val="Nagłówek #11_"/>
    <w:basedOn w:val="Domylnaczcionkaakapitu"/>
    <w:link w:val="Nagwek111"/>
    <w:uiPriority w:val="99"/>
    <w:rsid w:val="002B67AA"/>
    <w:rPr>
      <w:rFonts w:ascii="Times New Roman" w:hAnsi="Times New Roman" w:cs="Times New Roman"/>
      <w:b/>
      <w:bCs/>
      <w:shd w:val="clear" w:color="auto" w:fill="FFFFFF"/>
    </w:rPr>
  </w:style>
  <w:style w:type="character" w:customStyle="1" w:styleId="Nagwek110">
    <w:name w:val="Nagłówek #11"/>
    <w:basedOn w:val="Nagwek11"/>
    <w:uiPriority w:val="99"/>
    <w:rsid w:val="002B67AA"/>
    <w:rPr>
      <w:rFonts w:ascii="Times New Roman" w:hAnsi="Times New Roman" w:cs="Times New Roman"/>
      <w:b/>
      <w:bCs/>
      <w:u w:val="single"/>
      <w:shd w:val="clear" w:color="auto" w:fill="FFFFFF"/>
    </w:rPr>
  </w:style>
  <w:style w:type="paragraph" w:customStyle="1" w:styleId="Stopka40">
    <w:name w:val="Stopka (4)"/>
    <w:basedOn w:val="Normalny"/>
    <w:link w:val="Stopka4"/>
    <w:uiPriority w:val="99"/>
    <w:rsid w:val="002B67AA"/>
    <w:pPr>
      <w:shd w:val="clear" w:color="auto" w:fill="FFFFFF"/>
      <w:spacing w:after="0" w:line="240" w:lineRule="atLeast"/>
    </w:pPr>
    <w:rPr>
      <w:rFonts w:ascii="Times New Roman" w:hAnsi="Times New Roman" w:cs="Times New Roman"/>
      <w:sz w:val="15"/>
      <w:szCs w:val="15"/>
    </w:rPr>
  </w:style>
  <w:style w:type="paragraph" w:customStyle="1" w:styleId="Nagwek111">
    <w:name w:val="Nagłówek #111"/>
    <w:basedOn w:val="Normalny"/>
    <w:link w:val="Nagwek11"/>
    <w:uiPriority w:val="99"/>
    <w:rsid w:val="002B67AA"/>
    <w:pPr>
      <w:shd w:val="clear" w:color="auto" w:fill="FFFFFF"/>
      <w:spacing w:after="0" w:line="313" w:lineRule="exact"/>
      <w:jc w:val="both"/>
    </w:pPr>
    <w:rPr>
      <w:rFonts w:ascii="Times New Roman" w:hAnsi="Times New Roman" w:cs="Times New Roman"/>
      <w:b/>
      <w:bCs/>
    </w:rPr>
  </w:style>
  <w:style w:type="character" w:customStyle="1" w:styleId="Teksttreci30">
    <w:name w:val="Tekst treści3"/>
    <w:basedOn w:val="Teksttreci"/>
    <w:uiPriority w:val="99"/>
    <w:rsid w:val="002B67AA"/>
    <w:rPr>
      <w:rFonts w:ascii="Times New Roman" w:hAnsi="Times New Roman" w:cs="Times New Roman"/>
      <w:spacing w:val="0"/>
      <w:sz w:val="22"/>
      <w:szCs w:val="22"/>
      <w:u w:val="single"/>
      <w:shd w:val="clear" w:color="auto" w:fill="FFFFFF"/>
    </w:rPr>
  </w:style>
  <w:style w:type="character" w:customStyle="1" w:styleId="Teksttreci51">
    <w:name w:val="Tekst treści (51)_"/>
    <w:basedOn w:val="Domylnaczcionkaakapitu"/>
    <w:link w:val="Teksttreci510"/>
    <w:uiPriority w:val="99"/>
    <w:rsid w:val="00E01AFF"/>
    <w:rPr>
      <w:rFonts w:ascii="Arial" w:hAnsi="Arial" w:cs="Arial"/>
      <w:sz w:val="18"/>
      <w:szCs w:val="18"/>
      <w:shd w:val="clear" w:color="auto" w:fill="FFFFFF"/>
    </w:rPr>
  </w:style>
  <w:style w:type="character" w:customStyle="1" w:styleId="Teksttreci51Pogrubienie">
    <w:name w:val="Tekst treści (51) + Pogrubienie"/>
    <w:basedOn w:val="Teksttreci51"/>
    <w:uiPriority w:val="99"/>
    <w:rsid w:val="00E01AFF"/>
    <w:rPr>
      <w:rFonts w:ascii="Arial" w:hAnsi="Arial" w:cs="Arial"/>
      <w:b/>
      <w:bCs/>
      <w:sz w:val="18"/>
      <w:szCs w:val="18"/>
      <w:shd w:val="clear" w:color="auto" w:fill="FFFFFF"/>
    </w:rPr>
  </w:style>
  <w:style w:type="paragraph" w:customStyle="1" w:styleId="Teksttreci510">
    <w:name w:val="Tekst treści (51)"/>
    <w:basedOn w:val="Normalny"/>
    <w:link w:val="Teksttreci51"/>
    <w:uiPriority w:val="99"/>
    <w:rsid w:val="00E01AFF"/>
    <w:pPr>
      <w:shd w:val="clear" w:color="auto" w:fill="FFFFFF"/>
      <w:spacing w:before="360" w:after="0" w:line="240" w:lineRule="atLeast"/>
    </w:pPr>
    <w:rPr>
      <w:rFonts w:ascii="Arial" w:hAnsi="Arial" w:cs="Arial"/>
      <w:sz w:val="18"/>
      <w:szCs w:val="18"/>
    </w:rPr>
  </w:style>
  <w:style w:type="character" w:customStyle="1" w:styleId="Teksttreci56">
    <w:name w:val="Tekst treści (56)_"/>
    <w:basedOn w:val="Domylnaczcionkaakapitu"/>
    <w:link w:val="Teksttreci561"/>
    <w:rsid w:val="004C06FC"/>
    <w:rPr>
      <w:rFonts w:ascii="Calibri" w:hAnsi="Calibri" w:cs="Calibri"/>
      <w:sz w:val="21"/>
      <w:szCs w:val="21"/>
      <w:shd w:val="clear" w:color="auto" w:fill="FFFFFF"/>
    </w:rPr>
  </w:style>
  <w:style w:type="character" w:customStyle="1" w:styleId="Teksttreci58">
    <w:name w:val="Tekst treści (58)_"/>
    <w:basedOn w:val="Domylnaczcionkaakapitu"/>
    <w:link w:val="Teksttreci581"/>
    <w:uiPriority w:val="99"/>
    <w:rsid w:val="004C06FC"/>
    <w:rPr>
      <w:rFonts w:ascii="Times New Roman" w:hAnsi="Times New Roman" w:cs="Times New Roman"/>
      <w:sz w:val="15"/>
      <w:szCs w:val="15"/>
      <w:shd w:val="clear" w:color="auto" w:fill="FFFFFF"/>
      <w:lang w:val="en-US"/>
    </w:rPr>
  </w:style>
  <w:style w:type="character" w:customStyle="1" w:styleId="Teksttreci580">
    <w:name w:val="Tekst treści (58)"/>
    <w:basedOn w:val="Teksttreci58"/>
    <w:uiPriority w:val="99"/>
    <w:rsid w:val="004C06FC"/>
    <w:rPr>
      <w:rFonts w:ascii="Times New Roman" w:hAnsi="Times New Roman" w:cs="Times New Roman"/>
      <w:color w:val="FFFFFF"/>
      <w:sz w:val="15"/>
      <w:szCs w:val="15"/>
      <w:shd w:val="clear" w:color="auto" w:fill="FFFFFF"/>
      <w:lang w:val="en-US"/>
    </w:rPr>
  </w:style>
  <w:style w:type="character" w:customStyle="1" w:styleId="Teksttreci560">
    <w:name w:val="Tekst treści (56)"/>
    <w:basedOn w:val="Teksttreci56"/>
    <w:uiPriority w:val="99"/>
    <w:rsid w:val="004C06FC"/>
    <w:rPr>
      <w:rFonts w:ascii="Calibri" w:hAnsi="Calibri" w:cs="Calibri"/>
      <w:sz w:val="21"/>
      <w:szCs w:val="21"/>
      <w:shd w:val="clear" w:color="auto" w:fill="FFFFFF"/>
    </w:rPr>
  </w:style>
  <w:style w:type="character" w:customStyle="1" w:styleId="Teksttreci563">
    <w:name w:val="Tekst treści (56)3"/>
    <w:basedOn w:val="Teksttreci56"/>
    <w:uiPriority w:val="99"/>
    <w:rsid w:val="004C06FC"/>
    <w:rPr>
      <w:rFonts w:ascii="Calibri" w:hAnsi="Calibri" w:cs="Calibri"/>
      <w:sz w:val="21"/>
      <w:szCs w:val="21"/>
      <w:u w:val="single"/>
      <w:shd w:val="clear" w:color="auto" w:fill="FFFFFF"/>
    </w:rPr>
  </w:style>
  <w:style w:type="paragraph" w:customStyle="1" w:styleId="Teksttreci561">
    <w:name w:val="Tekst treści (56)1"/>
    <w:basedOn w:val="Normalny"/>
    <w:link w:val="Teksttreci56"/>
    <w:uiPriority w:val="99"/>
    <w:rsid w:val="004C06FC"/>
    <w:pPr>
      <w:shd w:val="clear" w:color="auto" w:fill="FFFFFF"/>
      <w:spacing w:after="0" w:line="274" w:lineRule="exact"/>
      <w:jc w:val="right"/>
    </w:pPr>
    <w:rPr>
      <w:rFonts w:ascii="Calibri" w:hAnsi="Calibri" w:cs="Calibri"/>
      <w:sz w:val="21"/>
      <w:szCs w:val="21"/>
    </w:rPr>
  </w:style>
  <w:style w:type="paragraph" w:customStyle="1" w:styleId="Teksttreci581">
    <w:name w:val="Tekst treści (58)1"/>
    <w:basedOn w:val="Normalny"/>
    <w:link w:val="Teksttreci58"/>
    <w:uiPriority w:val="99"/>
    <w:rsid w:val="004C06FC"/>
    <w:pPr>
      <w:shd w:val="clear" w:color="auto" w:fill="FFFFFF"/>
      <w:spacing w:after="0" w:line="240" w:lineRule="atLeast"/>
    </w:pPr>
    <w:rPr>
      <w:rFonts w:ascii="Times New Roman" w:hAnsi="Times New Roman" w:cs="Times New Roman"/>
      <w:sz w:val="15"/>
      <w:szCs w:val="15"/>
      <w:lang w:val="en-US"/>
    </w:rPr>
  </w:style>
  <w:style w:type="character" w:customStyle="1" w:styleId="Teksttreci46">
    <w:name w:val="Tekst treści (46)_"/>
    <w:basedOn w:val="Domylnaczcionkaakapitu"/>
    <w:link w:val="Teksttreci461"/>
    <w:uiPriority w:val="99"/>
    <w:rsid w:val="00421740"/>
    <w:rPr>
      <w:rFonts w:ascii="Arial" w:hAnsi="Arial" w:cs="Arial"/>
      <w:sz w:val="23"/>
      <w:szCs w:val="23"/>
      <w:shd w:val="clear" w:color="auto" w:fill="FFFFFF"/>
    </w:rPr>
  </w:style>
  <w:style w:type="character" w:customStyle="1" w:styleId="Teksttreci46Kursywa1">
    <w:name w:val="Tekst treści (46) + Kursywa1"/>
    <w:basedOn w:val="Teksttreci46"/>
    <w:uiPriority w:val="99"/>
    <w:rsid w:val="00421740"/>
    <w:rPr>
      <w:rFonts w:ascii="Arial" w:hAnsi="Arial" w:cs="Arial"/>
      <w:i/>
      <w:iCs/>
      <w:sz w:val="23"/>
      <w:szCs w:val="23"/>
      <w:shd w:val="clear" w:color="auto" w:fill="FFFFFF"/>
    </w:rPr>
  </w:style>
  <w:style w:type="character" w:customStyle="1" w:styleId="Teksttreci46Pogrubienie">
    <w:name w:val="Tekst treści (46) + Pogrubienie"/>
    <w:basedOn w:val="Teksttreci46"/>
    <w:uiPriority w:val="99"/>
    <w:rsid w:val="00421740"/>
    <w:rPr>
      <w:rFonts w:ascii="Arial" w:hAnsi="Arial" w:cs="Arial"/>
      <w:b/>
      <w:bCs/>
      <w:sz w:val="23"/>
      <w:szCs w:val="23"/>
      <w:shd w:val="clear" w:color="auto" w:fill="FFFFFF"/>
    </w:rPr>
  </w:style>
  <w:style w:type="character" w:customStyle="1" w:styleId="Teksttreci462">
    <w:name w:val="Tekst treści (46)2"/>
    <w:basedOn w:val="Teksttreci46"/>
    <w:uiPriority w:val="99"/>
    <w:rsid w:val="00421740"/>
    <w:rPr>
      <w:rFonts w:ascii="Arial" w:hAnsi="Arial" w:cs="Arial"/>
      <w:sz w:val="23"/>
      <w:szCs w:val="23"/>
      <w:u w:val="single"/>
      <w:shd w:val="clear" w:color="auto" w:fill="FFFFFF"/>
    </w:rPr>
  </w:style>
  <w:style w:type="paragraph" w:customStyle="1" w:styleId="Teksttreci461">
    <w:name w:val="Tekst treści (46)1"/>
    <w:basedOn w:val="Normalny"/>
    <w:link w:val="Teksttreci46"/>
    <w:uiPriority w:val="99"/>
    <w:rsid w:val="00421740"/>
    <w:pPr>
      <w:shd w:val="clear" w:color="auto" w:fill="FFFFFF"/>
      <w:spacing w:after="0" w:line="274" w:lineRule="exact"/>
    </w:pPr>
    <w:rPr>
      <w:rFonts w:ascii="Arial" w:hAnsi="Arial" w:cs="Arial"/>
      <w:sz w:val="23"/>
      <w:szCs w:val="23"/>
    </w:rPr>
  </w:style>
  <w:style w:type="character" w:customStyle="1" w:styleId="Nagwek4">
    <w:name w:val="Nagłówek #4_"/>
    <w:basedOn w:val="Domylnaczcionkaakapitu"/>
    <w:link w:val="Nagwek41"/>
    <w:uiPriority w:val="99"/>
    <w:rsid w:val="000F478B"/>
    <w:rPr>
      <w:rFonts w:ascii="Times New Roman" w:hAnsi="Times New Roman" w:cs="Times New Roman"/>
      <w:sz w:val="26"/>
      <w:szCs w:val="26"/>
      <w:shd w:val="clear" w:color="auto" w:fill="FFFFFF"/>
    </w:rPr>
  </w:style>
  <w:style w:type="character" w:customStyle="1" w:styleId="Teksttreci25">
    <w:name w:val="Tekst treści (2)"/>
    <w:basedOn w:val="Teksttreci2"/>
    <w:uiPriority w:val="99"/>
    <w:rsid w:val="000F478B"/>
    <w:rPr>
      <w:rFonts w:ascii="Times New Roman" w:hAnsi="Times New Roman" w:cs="Times New Roman"/>
      <w:spacing w:val="0"/>
      <w:sz w:val="26"/>
      <w:szCs w:val="26"/>
      <w:u w:val="single"/>
      <w:shd w:val="clear" w:color="auto" w:fill="FFFFFF"/>
    </w:rPr>
  </w:style>
  <w:style w:type="character" w:customStyle="1" w:styleId="Podpisobrazu7">
    <w:name w:val="Podpis obrazu (7)_"/>
    <w:basedOn w:val="Domylnaczcionkaakapitu"/>
    <w:link w:val="Podpisobrazu70"/>
    <w:uiPriority w:val="99"/>
    <w:rsid w:val="000F478B"/>
    <w:rPr>
      <w:rFonts w:ascii="Arial" w:hAnsi="Arial" w:cs="Arial"/>
      <w:sz w:val="13"/>
      <w:szCs w:val="13"/>
      <w:shd w:val="clear" w:color="auto" w:fill="FFFFFF"/>
    </w:rPr>
  </w:style>
  <w:style w:type="paragraph" w:customStyle="1" w:styleId="Nagwek41">
    <w:name w:val="Nagłówek #41"/>
    <w:basedOn w:val="Normalny"/>
    <w:link w:val="Nagwek4"/>
    <w:uiPriority w:val="99"/>
    <w:rsid w:val="000F478B"/>
    <w:pPr>
      <w:shd w:val="clear" w:color="auto" w:fill="FFFFFF"/>
      <w:spacing w:after="180" w:line="240" w:lineRule="atLeast"/>
      <w:ind w:hanging="360"/>
      <w:outlineLvl w:val="3"/>
    </w:pPr>
    <w:rPr>
      <w:rFonts w:ascii="Times New Roman" w:hAnsi="Times New Roman" w:cs="Times New Roman"/>
      <w:sz w:val="26"/>
      <w:szCs w:val="26"/>
    </w:rPr>
  </w:style>
  <w:style w:type="paragraph" w:customStyle="1" w:styleId="Podpisobrazu70">
    <w:name w:val="Podpis obrazu (7)"/>
    <w:basedOn w:val="Normalny"/>
    <w:link w:val="Podpisobrazu7"/>
    <w:uiPriority w:val="99"/>
    <w:rsid w:val="000F478B"/>
    <w:pPr>
      <w:shd w:val="clear" w:color="auto" w:fill="FFFFFF"/>
      <w:spacing w:after="0" w:line="240" w:lineRule="atLeast"/>
    </w:pPr>
    <w:rPr>
      <w:rFonts w:ascii="Arial" w:hAnsi="Arial" w:cs="Arial"/>
      <w:sz w:val="13"/>
      <w:szCs w:val="13"/>
    </w:rPr>
  </w:style>
  <w:style w:type="character" w:customStyle="1" w:styleId="Teksttreci8">
    <w:name w:val="Tekst treści (8)_"/>
    <w:basedOn w:val="Domylnaczcionkaakapitu"/>
    <w:link w:val="Teksttreci81"/>
    <w:rsid w:val="000F478B"/>
    <w:rPr>
      <w:rFonts w:ascii="Times New Roman" w:hAnsi="Times New Roman" w:cs="Times New Roman"/>
      <w:b/>
      <w:bCs/>
      <w:sz w:val="26"/>
      <w:szCs w:val="26"/>
      <w:shd w:val="clear" w:color="auto" w:fill="FFFFFF"/>
    </w:rPr>
  </w:style>
  <w:style w:type="character" w:customStyle="1" w:styleId="Teksttreci80">
    <w:name w:val="Tekst treści (8)"/>
    <w:basedOn w:val="Teksttreci8"/>
    <w:rsid w:val="000F478B"/>
    <w:rPr>
      <w:rFonts w:ascii="Times New Roman" w:hAnsi="Times New Roman" w:cs="Times New Roman"/>
      <w:b/>
      <w:bCs/>
      <w:sz w:val="26"/>
      <w:szCs w:val="26"/>
      <w:u w:val="single"/>
      <w:shd w:val="clear" w:color="auto" w:fill="FFFFFF"/>
    </w:rPr>
  </w:style>
  <w:style w:type="paragraph" w:customStyle="1" w:styleId="Teksttreci81">
    <w:name w:val="Tekst treści (8)1"/>
    <w:basedOn w:val="Normalny"/>
    <w:link w:val="Teksttreci8"/>
    <w:uiPriority w:val="99"/>
    <w:rsid w:val="000F478B"/>
    <w:pPr>
      <w:shd w:val="clear" w:color="auto" w:fill="FFFFFF"/>
      <w:spacing w:before="660" w:after="300" w:line="240" w:lineRule="atLeast"/>
    </w:pPr>
    <w:rPr>
      <w:rFonts w:ascii="Times New Roman" w:hAnsi="Times New Roman" w:cs="Times New Roman"/>
      <w:b/>
      <w:bCs/>
      <w:sz w:val="26"/>
      <w:szCs w:val="26"/>
    </w:rPr>
  </w:style>
  <w:style w:type="character" w:customStyle="1" w:styleId="Teksttreci82">
    <w:name w:val="Tekst treści (8)2"/>
    <w:basedOn w:val="Teksttreci8"/>
    <w:uiPriority w:val="99"/>
    <w:rsid w:val="000F478B"/>
    <w:rPr>
      <w:rFonts w:ascii="Times New Roman" w:hAnsi="Times New Roman" w:cs="Times New Roman"/>
      <w:b/>
      <w:bCs/>
      <w:spacing w:val="0"/>
      <w:sz w:val="26"/>
      <w:szCs w:val="26"/>
      <w:u w:val="single"/>
      <w:shd w:val="clear" w:color="auto" w:fill="FFFFFF"/>
    </w:rPr>
  </w:style>
  <w:style w:type="character" w:customStyle="1" w:styleId="Teksttreci50">
    <w:name w:val="Tekst treści (5)_"/>
    <w:basedOn w:val="Domylnaczcionkaakapitu"/>
    <w:link w:val="Teksttreci53"/>
    <w:rsid w:val="003D71F2"/>
    <w:rPr>
      <w:rFonts w:ascii="Times New Roman" w:eastAsia="Times New Roman" w:hAnsi="Times New Roman" w:cs="Times New Roman"/>
      <w:shd w:val="clear" w:color="auto" w:fill="FFFFFF"/>
    </w:rPr>
  </w:style>
  <w:style w:type="character" w:customStyle="1" w:styleId="Teksttreci595pt">
    <w:name w:val="Tekst treści (5) + 9;5 pt"/>
    <w:basedOn w:val="Teksttreci50"/>
    <w:rsid w:val="003D71F2"/>
    <w:rPr>
      <w:rFonts w:ascii="Times New Roman" w:eastAsia="Times New Roman" w:hAnsi="Times New Roman" w:cs="Times New Roman"/>
      <w:sz w:val="19"/>
      <w:szCs w:val="19"/>
      <w:shd w:val="clear" w:color="auto" w:fill="FFFFFF"/>
    </w:rPr>
  </w:style>
  <w:style w:type="character" w:customStyle="1" w:styleId="Teksttreci5105ptKursywa">
    <w:name w:val="Tekst treści (5) + 10;5 pt;Kursywa"/>
    <w:basedOn w:val="Teksttreci50"/>
    <w:rsid w:val="003D71F2"/>
    <w:rPr>
      <w:rFonts w:ascii="Times New Roman" w:eastAsia="Times New Roman" w:hAnsi="Times New Roman" w:cs="Times New Roman"/>
      <w:i/>
      <w:iCs/>
      <w:sz w:val="21"/>
      <w:szCs w:val="21"/>
      <w:shd w:val="clear" w:color="auto" w:fill="FFFFFF"/>
    </w:rPr>
  </w:style>
  <w:style w:type="paragraph" w:customStyle="1" w:styleId="Teksttreci53">
    <w:name w:val="Tekst treści (5)"/>
    <w:basedOn w:val="Normalny"/>
    <w:link w:val="Teksttreci50"/>
    <w:rsid w:val="003D71F2"/>
    <w:pPr>
      <w:shd w:val="clear" w:color="auto" w:fill="FFFFFF"/>
      <w:spacing w:before="480" w:after="0" w:line="252" w:lineRule="exact"/>
      <w:ind w:hanging="980"/>
      <w:jc w:val="both"/>
    </w:pPr>
    <w:rPr>
      <w:rFonts w:ascii="Times New Roman" w:eastAsia="Times New Roman" w:hAnsi="Times New Roman" w:cs="Times New Roman"/>
    </w:rPr>
  </w:style>
  <w:style w:type="paragraph" w:customStyle="1" w:styleId="Teksttreci150">
    <w:name w:val="Tekst treści (15)"/>
    <w:basedOn w:val="Normalny"/>
    <w:rsid w:val="00B07CA5"/>
    <w:pPr>
      <w:shd w:val="clear" w:color="auto" w:fill="FFFFFF"/>
      <w:spacing w:after="480" w:line="0" w:lineRule="atLeast"/>
    </w:pPr>
    <w:rPr>
      <w:rFonts w:ascii="Calibri" w:eastAsia="Calibri" w:hAnsi="Calibri" w:cs="Calibri"/>
      <w:color w:val="000000"/>
      <w:sz w:val="25"/>
      <w:szCs w:val="25"/>
      <w:lang w:eastAsia="pl-PL"/>
    </w:rPr>
  </w:style>
  <w:style w:type="character" w:customStyle="1" w:styleId="Teksttreci60">
    <w:name w:val="Tekst treści (6)"/>
    <w:basedOn w:val="Teksttreci6"/>
    <w:rsid w:val="00EE7D2B"/>
    <w:rPr>
      <w:rFonts w:ascii="Arial" w:eastAsia="Arial" w:hAnsi="Arial" w:cs="Arial"/>
      <w:b w:val="0"/>
      <w:bCs w:val="0"/>
      <w:i w:val="0"/>
      <w:iCs w:val="0"/>
      <w:smallCaps w:val="0"/>
      <w:strike w:val="0"/>
      <w:spacing w:val="-10"/>
      <w:sz w:val="63"/>
      <w:szCs w:val="63"/>
      <w:shd w:val="clear" w:color="auto" w:fill="FFFFFF"/>
    </w:rPr>
  </w:style>
  <w:style w:type="character" w:customStyle="1" w:styleId="Teksttreci300">
    <w:name w:val="Tekst treści (30)_"/>
    <w:basedOn w:val="Domylnaczcionkaakapitu"/>
    <w:link w:val="Teksttreci301"/>
    <w:rsid w:val="00EE7D2B"/>
    <w:rPr>
      <w:rFonts w:ascii="Garamond" w:eastAsia="Garamond" w:hAnsi="Garamond" w:cs="Garamond"/>
      <w:sz w:val="86"/>
      <w:szCs w:val="86"/>
      <w:shd w:val="clear" w:color="auto" w:fill="FFFFFF"/>
    </w:rPr>
  </w:style>
  <w:style w:type="character" w:customStyle="1" w:styleId="Teksttreci312">
    <w:name w:val="Tekst treści (31)"/>
    <w:basedOn w:val="Teksttreci31"/>
    <w:rsid w:val="00EE7D2B"/>
    <w:rPr>
      <w:rFonts w:ascii="Arial" w:eastAsia="Arial" w:hAnsi="Arial" w:cs="Arial"/>
      <w:b w:val="0"/>
      <w:bCs w:val="0"/>
      <w:i w:val="0"/>
      <w:iCs w:val="0"/>
      <w:smallCaps w:val="0"/>
      <w:strike w:val="0"/>
      <w:spacing w:val="0"/>
      <w:sz w:val="19"/>
      <w:szCs w:val="19"/>
      <w:shd w:val="clear" w:color="auto" w:fill="FFFFFF"/>
    </w:rPr>
  </w:style>
  <w:style w:type="paragraph" w:customStyle="1" w:styleId="Teksttreci301">
    <w:name w:val="Tekst treści (30)"/>
    <w:basedOn w:val="Normalny"/>
    <w:link w:val="Teksttreci300"/>
    <w:rsid w:val="00EE7D2B"/>
    <w:pPr>
      <w:shd w:val="clear" w:color="auto" w:fill="FFFFFF"/>
      <w:spacing w:before="360" w:after="0" w:line="0" w:lineRule="atLeast"/>
    </w:pPr>
    <w:rPr>
      <w:rFonts w:ascii="Garamond" w:eastAsia="Garamond" w:hAnsi="Garamond" w:cs="Garamond"/>
      <w:sz w:val="86"/>
      <w:szCs w:val="86"/>
    </w:rPr>
  </w:style>
  <w:style w:type="character" w:customStyle="1" w:styleId="Teksttreci390">
    <w:name w:val="Tekst treści (39)_"/>
    <w:basedOn w:val="Domylnaczcionkaakapitu"/>
    <w:rsid w:val="00EC28A3"/>
    <w:rPr>
      <w:rFonts w:ascii="Arial" w:eastAsia="Arial" w:hAnsi="Arial" w:cs="Arial"/>
      <w:b w:val="0"/>
      <w:bCs w:val="0"/>
      <w:i w:val="0"/>
      <w:iCs w:val="0"/>
      <w:smallCaps w:val="0"/>
      <w:strike w:val="0"/>
      <w:sz w:val="12"/>
      <w:szCs w:val="12"/>
    </w:rPr>
  </w:style>
  <w:style w:type="character" w:customStyle="1" w:styleId="Podpisobrazu6">
    <w:name w:val="Podpis obrazu (6)"/>
    <w:basedOn w:val="Domylnaczcionkaakapitu"/>
    <w:rsid w:val="003321CB"/>
    <w:rPr>
      <w:rFonts w:ascii="Times New Roman" w:eastAsia="Times New Roman" w:hAnsi="Times New Roman" w:cs="Times New Roman"/>
      <w:b w:val="0"/>
      <w:bCs w:val="0"/>
      <w:i w:val="0"/>
      <w:iCs w:val="0"/>
      <w:smallCaps w:val="0"/>
      <w:strike w:val="0"/>
      <w:spacing w:val="0"/>
      <w:sz w:val="18"/>
      <w:szCs w:val="18"/>
    </w:rPr>
  </w:style>
  <w:style w:type="character" w:customStyle="1" w:styleId="PogrubienieTeksttreci115pt">
    <w:name w:val="Pogrubienie;Tekst treści + 11;5 pt"/>
    <w:basedOn w:val="Teksttreci"/>
    <w:rsid w:val="00374CFF"/>
    <w:rPr>
      <w:rFonts w:ascii="Arial" w:eastAsia="Arial" w:hAnsi="Arial" w:cs="Arial"/>
      <w:b/>
      <w:bCs/>
      <w:i w:val="0"/>
      <w:iCs w:val="0"/>
      <w:smallCaps w:val="0"/>
      <w:strike w:val="0"/>
      <w:spacing w:val="0"/>
      <w:sz w:val="23"/>
      <w:szCs w:val="23"/>
      <w:shd w:val="clear" w:color="auto" w:fill="FFFFFF"/>
    </w:rPr>
  </w:style>
  <w:style w:type="character" w:customStyle="1" w:styleId="Teksttreci250">
    <w:name w:val="Tekst treści (25)_"/>
    <w:basedOn w:val="Domylnaczcionkaakapitu"/>
    <w:link w:val="Teksttreci251"/>
    <w:rsid w:val="00D20C6A"/>
    <w:rPr>
      <w:rFonts w:ascii="Arial" w:eastAsia="Arial" w:hAnsi="Arial" w:cs="Arial"/>
      <w:sz w:val="16"/>
      <w:szCs w:val="16"/>
      <w:shd w:val="clear" w:color="auto" w:fill="FFFFFF"/>
    </w:rPr>
  </w:style>
  <w:style w:type="paragraph" w:customStyle="1" w:styleId="Teksttreci251">
    <w:name w:val="Tekst treści (25)"/>
    <w:basedOn w:val="Normalny"/>
    <w:link w:val="Teksttreci250"/>
    <w:rsid w:val="00D20C6A"/>
    <w:pPr>
      <w:shd w:val="clear" w:color="auto" w:fill="FFFFFF"/>
      <w:spacing w:after="0" w:line="198" w:lineRule="exact"/>
    </w:pPr>
    <w:rPr>
      <w:rFonts w:ascii="Arial" w:eastAsia="Arial" w:hAnsi="Arial" w:cs="Arial"/>
      <w:sz w:val="16"/>
      <w:szCs w:val="16"/>
    </w:rPr>
  </w:style>
  <w:style w:type="character" w:customStyle="1" w:styleId="Teksttreci600">
    <w:name w:val="Tekst treści (60)_"/>
    <w:basedOn w:val="Domylnaczcionkaakapitu"/>
    <w:link w:val="Teksttreci601"/>
    <w:rsid w:val="00824AAB"/>
    <w:rPr>
      <w:rFonts w:ascii="Arial" w:eastAsia="Arial" w:hAnsi="Arial" w:cs="Arial"/>
      <w:sz w:val="20"/>
      <w:szCs w:val="20"/>
      <w:shd w:val="clear" w:color="auto" w:fill="FFFFFF"/>
    </w:rPr>
  </w:style>
  <w:style w:type="paragraph" w:customStyle="1" w:styleId="Teksttreci601">
    <w:name w:val="Tekst treści (60)"/>
    <w:basedOn w:val="Normalny"/>
    <w:link w:val="Teksttreci600"/>
    <w:rsid w:val="00824AAB"/>
    <w:pPr>
      <w:shd w:val="clear" w:color="auto" w:fill="FFFFFF"/>
      <w:spacing w:after="0" w:line="238" w:lineRule="exact"/>
      <w:ind w:hanging="340"/>
    </w:pPr>
    <w:rPr>
      <w:rFonts w:ascii="Arial" w:eastAsia="Arial" w:hAnsi="Arial" w:cs="Arial"/>
      <w:sz w:val="20"/>
      <w:szCs w:val="20"/>
    </w:rPr>
  </w:style>
  <w:style w:type="character" w:customStyle="1" w:styleId="PogrubienieTeksttreci510pt">
    <w:name w:val="Pogrubienie;Tekst treści (5) + 10 pt"/>
    <w:basedOn w:val="Teksttreci50"/>
    <w:rsid w:val="004D69CB"/>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PogrubienieTeksttreci510ptKursywa">
    <w:name w:val="Pogrubienie;Tekst treści (5) + 10 pt;Kursywa"/>
    <w:basedOn w:val="Teksttreci50"/>
    <w:rsid w:val="004D69CB"/>
    <w:rPr>
      <w:rFonts w:ascii="Times New Roman" w:eastAsia="Times New Roman" w:hAnsi="Times New Roman" w:cs="Times New Roman"/>
      <w:b/>
      <w:bCs/>
      <w:i/>
      <w:iCs/>
      <w:smallCaps w:val="0"/>
      <w:strike w:val="0"/>
      <w:spacing w:val="0"/>
      <w:sz w:val="20"/>
      <w:szCs w:val="20"/>
      <w:shd w:val="clear" w:color="auto" w:fill="FFFFFF"/>
    </w:rPr>
  </w:style>
  <w:style w:type="character" w:customStyle="1" w:styleId="Teksttreci65">
    <w:name w:val="Tekst treści (65)_"/>
    <w:basedOn w:val="Domylnaczcionkaakapitu"/>
    <w:link w:val="Teksttreci650"/>
    <w:rsid w:val="007765EC"/>
    <w:rPr>
      <w:rFonts w:ascii="Arial" w:eastAsia="Arial" w:hAnsi="Arial" w:cs="Arial"/>
      <w:sz w:val="23"/>
      <w:szCs w:val="23"/>
      <w:shd w:val="clear" w:color="auto" w:fill="FFFFFF"/>
    </w:rPr>
  </w:style>
  <w:style w:type="character" w:customStyle="1" w:styleId="Teksttreci65Odstpy1pt">
    <w:name w:val="Tekst treści (65) + Odstępy 1 pt"/>
    <w:basedOn w:val="Teksttreci65"/>
    <w:rsid w:val="007765EC"/>
    <w:rPr>
      <w:rFonts w:ascii="Arial" w:eastAsia="Arial" w:hAnsi="Arial" w:cs="Arial"/>
      <w:spacing w:val="20"/>
      <w:sz w:val="23"/>
      <w:szCs w:val="23"/>
      <w:shd w:val="clear" w:color="auto" w:fill="FFFFFF"/>
    </w:rPr>
  </w:style>
  <w:style w:type="paragraph" w:customStyle="1" w:styleId="Teksttreci650">
    <w:name w:val="Tekst treści (65)"/>
    <w:basedOn w:val="Normalny"/>
    <w:link w:val="Teksttreci65"/>
    <w:rsid w:val="007765EC"/>
    <w:pPr>
      <w:shd w:val="clear" w:color="auto" w:fill="FFFFFF"/>
      <w:spacing w:after="0" w:line="0" w:lineRule="atLeast"/>
    </w:pPr>
    <w:rPr>
      <w:rFonts w:ascii="Arial" w:eastAsia="Arial" w:hAnsi="Arial" w:cs="Arial"/>
      <w:sz w:val="23"/>
      <w:szCs w:val="23"/>
    </w:rPr>
  </w:style>
  <w:style w:type="character" w:customStyle="1" w:styleId="Podpisobrazu0">
    <w:name w:val="Podpis obrazu_"/>
    <w:basedOn w:val="Domylnaczcionkaakapitu"/>
    <w:rsid w:val="00D46C4B"/>
    <w:rPr>
      <w:rFonts w:ascii="Times New Roman" w:eastAsia="Times New Roman" w:hAnsi="Times New Roman" w:cs="Times New Roman"/>
      <w:b w:val="0"/>
      <w:bCs w:val="0"/>
      <w:i w:val="0"/>
      <w:iCs w:val="0"/>
      <w:smallCaps w:val="0"/>
      <w:strike w:val="0"/>
      <w:spacing w:val="0"/>
      <w:sz w:val="21"/>
      <w:szCs w:val="21"/>
    </w:rPr>
  </w:style>
  <w:style w:type="character" w:customStyle="1" w:styleId="Teksttreci6Bezpogrubienia">
    <w:name w:val="Tekst treści (6) + Bez pogrubienia"/>
    <w:basedOn w:val="Teksttreci6"/>
    <w:rsid w:val="00D46C4B"/>
    <w:rPr>
      <w:rFonts w:ascii="Times New Roman" w:eastAsia="Times New Roman" w:hAnsi="Times New Roman" w:cs="Times New Roman"/>
      <w:b/>
      <w:bCs/>
      <w:i w:val="0"/>
      <w:iCs w:val="0"/>
      <w:smallCaps w:val="0"/>
      <w:strike w:val="0"/>
      <w:spacing w:val="0"/>
      <w:sz w:val="30"/>
      <w:szCs w:val="30"/>
      <w:shd w:val="clear" w:color="auto" w:fill="FFFFFF"/>
    </w:rPr>
  </w:style>
  <w:style w:type="character" w:customStyle="1" w:styleId="Teksttreci70">
    <w:name w:val="Tekst treści (7)_"/>
    <w:basedOn w:val="Domylnaczcionkaakapitu"/>
    <w:rsid w:val="00D46C4B"/>
    <w:rPr>
      <w:b w:val="0"/>
      <w:bCs w:val="0"/>
      <w:i w:val="0"/>
      <w:iCs w:val="0"/>
      <w:smallCaps w:val="0"/>
      <w:strike w:val="0"/>
      <w:spacing w:val="0"/>
      <w:sz w:val="18"/>
      <w:szCs w:val="18"/>
    </w:rPr>
  </w:style>
  <w:style w:type="character" w:customStyle="1" w:styleId="Teksttreci7TimesNewRoman75pt">
    <w:name w:val="Tekst treści (7) + Times New Roman;7;5 pt"/>
    <w:basedOn w:val="Teksttreci70"/>
    <w:rsid w:val="00D46C4B"/>
    <w:rPr>
      <w:rFonts w:ascii="Times New Roman" w:eastAsia="Times New Roman" w:hAnsi="Times New Roman" w:cs="Times New Roman"/>
      <w:b w:val="0"/>
      <w:bCs w:val="0"/>
      <w:i w:val="0"/>
      <w:iCs w:val="0"/>
      <w:smallCaps w:val="0"/>
      <w:strike w:val="0"/>
      <w:spacing w:val="0"/>
      <w:sz w:val="15"/>
      <w:szCs w:val="15"/>
    </w:rPr>
  </w:style>
  <w:style w:type="character" w:customStyle="1" w:styleId="Teksttreci71">
    <w:name w:val="Tekst treści (7)"/>
    <w:basedOn w:val="Teksttreci70"/>
    <w:rsid w:val="00D46C4B"/>
    <w:rPr>
      <w:b w:val="0"/>
      <w:bCs w:val="0"/>
      <w:i w:val="0"/>
      <w:iCs w:val="0"/>
      <w:smallCaps w:val="0"/>
      <w:strike w:val="0"/>
      <w:spacing w:val="0"/>
      <w:sz w:val="18"/>
      <w:szCs w:val="18"/>
    </w:rPr>
  </w:style>
  <w:style w:type="character" w:customStyle="1" w:styleId="Teksttreci8Odstpy0pt">
    <w:name w:val="Tekst treści (8) + Odstępy 0 pt"/>
    <w:basedOn w:val="Teksttreci8"/>
    <w:rsid w:val="00D46C4B"/>
    <w:rPr>
      <w:rFonts w:ascii="Times New Roman" w:eastAsia="Times New Roman" w:hAnsi="Times New Roman" w:cs="Times New Roman"/>
      <w:b w:val="0"/>
      <w:bCs w:val="0"/>
      <w:i w:val="0"/>
      <w:iCs w:val="0"/>
      <w:smallCaps w:val="0"/>
      <w:strike w:val="0"/>
      <w:spacing w:val="10"/>
      <w:sz w:val="23"/>
      <w:szCs w:val="23"/>
      <w:shd w:val="clear" w:color="auto" w:fill="FFFFFF"/>
    </w:rPr>
  </w:style>
  <w:style w:type="character" w:customStyle="1" w:styleId="Teksttreci9Odstpy1pt">
    <w:name w:val="Tekst treści (9) + Odstępy 1 pt"/>
    <w:basedOn w:val="Teksttreci9"/>
    <w:rsid w:val="00D46C4B"/>
    <w:rPr>
      <w:rFonts w:ascii="Times New Roman" w:eastAsia="Times New Roman" w:hAnsi="Times New Roman" w:cs="Times New Roman"/>
      <w:b w:val="0"/>
      <w:bCs w:val="0"/>
      <w:i w:val="0"/>
      <w:iCs w:val="0"/>
      <w:smallCaps w:val="0"/>
      <w:strike w:val="0"/>
      <w:spacing w:val="20"/>
      <w:sz w:val="17"/>
      <w:szCs w:val="17"/>
      <w:shd w:val="clear" w:color="auto" w:fill="FFFFFF"/>
    </w:rPr>
  </w:style>
  <w:style w:type="character" w:customStyle="1" w:styleId="Teksttreci90">
    <w:name w:val="Tekst treści (9)"/>
    <w:basedOn w:val="Teksttreci9"/>
    <w:rsid w:val="00D46C4B"/>
    <w:rPr>
      <w:rFonts w:ascii="Times New Roman" w:eastAsia="Times New Roman" w:hAnsi="Times New Roman" w:cs="Times New Roman"/>
      <w:b w:val="0"/>
      <w:bCs w:val="0"/>
      <w:i w:val="0"/>
      <w:iCs w:val="0"/>
      <w:smallCaps w:val="0"/>
      <w:strike w:val="0"/>
      <w:spacing w:val="0"/>
      <w:sz w:val="17"/>
      <w:szCs w:val="17"/>
      <w:shd w:val="clear" w:color="auto" w:fill="FFFFFF"/>
    </w:rPr>
  </w:style>
  <w:style w:type="character" w:customStyle="1" w:styleId="TeksttreciOdstpy-1pt">
    <w:name w:val="Tekst treści + Odstępy -1 pt"/>
    <w:basedOn w:val="Teksttreci"/>
    <w:rsid w:val="004A520E"/>
    <w:rPr>
      <w:rFonts w:ascii="Times New Roman" w:eastAsia="Times New Roman" w:hAnsi="Times New Roman" w:cs="Times New Roman"/>
      <w:b w:val="0"/>
      <w:bCs w:val="0"/>
      <w:i w:val="0"/>
      <w:iCs w:val="0"/>
      <w:smallCaps w:val="0"/>
      <w:strike w:val="0"/>
      <w:spacing w:val="-20"/>
      <w:sz w:val="21"/>
      <w:szCs w:val="21"/>
      <w:shd w:val="clear" w:color="auto" w:fill="FFFFFF"/>
    </w:rPr>
  </w:style>
  <w:style w:type="paragraph" w:styleId="Tekstpodstawowy3">
    <w:name w:val="Body Text 3"/>
    <w:basedOn w:val="Normalny"/>
    <w:link w:val="Tekstpodstawowy3Znak"/>
    <w:uiPriority w:val="99"/>
    <w:unhideWhenUsed/>
    <w:rsid w:val="00684BCF"/>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uiPriority w:val="99"/>
    <w:rsid w:val="00684BCF"/>
    <w:rPr>
      <w:rFonts w:ascii="Times New Roman" w:eastAsia="Times New Roman" w:hAnsi="Times New Roman" w:cs="Times New Roman"/>
      <w:sz w:val="16"/>
      <w:szCs w:val="16"/>
      <w:lang w:eastAsia="ar-SA"/>
    </w:rPr>
  </w:style>
  <w:style w:type="paragraph" w:styleId="Nagwek">
    <w:name w:val="header"/>
    <w:basedOn w:val="Normalny"/>
    <w:link w:val="NagwekZnak"/>
    <w:uiPriority w:val="99"/>
    <w:unhideWhenUsed/>
    <w:rsid w:val="00684B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4BCF"/>
  </w:style>
  <w:style w:type="character" w:customStyle="1" w:styleId="PogrubienieTeksttreci11pt">
    <w:name w:val="Pogrubienie;Tekst treści + 11 pt"/>
    <w:basedOn w:val="Teksttreci"/>
    <w:rsid w:val="003A21D7"/>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Teksttreci43">
    <w:name w:val="Tekst treści (43)_"/>
    <w:basedOn w:val="Domylnaczcionkaakapitu"/>
    <w:rsid w:val="00A235CF"/>
    <w:rPr>
      <w:rFonts w:ascii="Trebuchet MS" w:eastAsia="Trebuchet MS" w:hAnsi="Trebuchet MS" w:cs="Trebuchet MS"/>
      <w:b w:val="0"/>
      <w:bCs w:val="0"/>
      <w:i w:val="0"/>
      <w:iCs w:val="0"/>
      <w:smallCaps w:val="0"/>
      <w:strike w:val="0"/>
      <w:spacing w:val="0"/>
      <w:sz w:val="12"/>
      <w:szCs w:val="12"/>
    </w:rPr>
  </w:style>
  <w:style w:type="character" w:customStyle="1" w:styleId="Teksttreci430">
    <w:name w:val="Tekst treści (43)"/>
    <w:basedOn w:val="Teksttreci43"/>
    <w:rsid w:val="00A235CF"/>
    <w:rPr>
      <w:rFonts w:ascii="Trebuchet MS" w:eastAsia="Trebuchet MS" w:hAnsi="Trebuchet MS" w:cs="Trebuchet MS"/>
      <w:b w:val="0"/>
      <w:bCs w:val="0"/>
      <w:i w:val="0"/>
      <w:iCs w:val="0"/>
      <w:smallCaps w:val="0"/>
      <w:strike w:val="0"/>
      <w:spacing w:val="0"/>
      <w:sz w:val="12"/>
      <w:szCs w:val="12"/>
    </w:rPr>
  </w:style>
  <w:style w:type="paragraph" w:customStyle="1" w:styleId="Teksttreci35">
    <w:name w:val="Tekst treści (3)"/>
    <w:basedOn w:val="Normalny"/>
    <w:rsid w:val="00155CCC"/>
    <w:pPr>
      <w:shd w:val="clear" w:color="auto" w:fill="FFFFFF"/>
      <w:spacing w:after="0" w:line="0" w:lineRule="atLeast"/>
      <w:ind w:hanging="340"/>
    </w:pPr>
    <w:rPr>
      <w:rFonts w:ascii="Microsoft Sans Serif" w:eastAsia="Microsoft Sans Serif" w:hAnsi="Microsoft Sans Serif" w:cs="Microsoft Sans Serif"/>
      <w:color w:val="000000"/>
      <w:sz w:val="19"/>
      <w:szCs w:val="19"/>
      <w:lang w:eastAsia="pl-PL"/>
    </w:rPr>
  </w:style>
  <w:style w:type="character" w:customStyle="1" w:styleId="Teksttreci10Bezpogrubienia">
    <w:name w:val="Tekst treści (10) + Bez pogrubienia"/>
    <w:basedOn w:val="Teksttreci10"/>
    <w:rsid w:val="00030807"/>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PogrubienieTeksttreci4115pt">
    <w:name w:val="Pogrubienie;Tekst treści (4) + 11;5 pt"/>
    <w:basedOn w:val="Teksttreci4"/>
    <w:rsid w:val="00F76635"/>
    <w:rPr>
      <w:rFonts w:ascii="Microsoft Sans Serif" w:eastAsia="Microsoft Sans Serif" w:hAnsi="Microsoft Sans Serif" w:cs="Microsoft Sans Serif"/>
      <w:b/>
      <w:bCs/>
      <w:i w:val="0"/>
      <w:iCs w:val="0"/>
      <w:smallCaps w:val="0"/>
      <w:strike w:val="0"/>
      <w:spacing w:val="0"/>
      <w:sz w:val="23"/>
      <w:szCs w:val="23"/>
      <w:shd w:val="clear" w:color="auto" w:fill="FFFFFF"/>
    </w:rPr>
  </w:style>
  <w:style w:type="character" w:customStyle="1" w:styleId="Teksttreci4TimesNewRoman">
    <w:name w:val="Tekst treści (4) + Times New Roman"/>
    <w:basedOn w:val="Teksttreci4"/>
    <w:rsid w:val="006E0A7E"/>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Teksttreci4ArialKursywa">
    <w:name w:val="Tekst treści (4) + Arial;Kursywa"/>
    <w:basedOn w:val="Teksttreci4"/>
    <w:rsid w:val="006E0A7E"/>
    <w:rPr>
      <w:rFonts w:ascii="Arial" w:eastAsia="Arial" w:hAnsi="Arial" w:cs="Arial"/>
      <w:b w:val="0"/>
      <w:bCs w:val="0"/>
      <w:i/>
      <w:iCs/>
      <w:smallCaps w:val="0"/>
      <w:strike w:val="0"/>
      <w:spacing w:val="0"/>
      <w:sz w:val="21"/>
      <w:szCs w:val="21"/>
      <w:shd w:val="clear" w:color="auto" w:fill="FFFFFF"/>
    </w:rPr>
  </w:style>
  <w:style w:type="character" w:customStyle="1" w:styleId="Teksttreci16MicrosoftSansSerifBezkursywy">
    <w:name w:val="Tekst treści (16) + Microsoft Sans Serif;Bez kursywy"/>
    <w:basedOn w:val="Teksttreci16"/>
    <w:rsid w:val="006E0A7E"/>
    <w:rPr>
      <w:rFonts w:ascii="Microsoft Sans Serif" w:eastAsia="Microsoft Sans Serif" w:hAnsi="Microsoft Sans Serif" w:cs="Microsoft Sans Serif"/>
      <w:b w:val="0"/>
      <w:bCs w:val="0"/>
      <w:i/>
      <w:iCs/>
      <w:smallCaps w:val="0"/>
      <w:strike w:val="0"/>
      <w:spacing w:val="0"/>
      <w:sz w:val="21"/>
      <w:szCs w:val="21"/>
      <w:shd w:val="clear" w:color="auto" w:fill="FFFFFF"/>
    </w:rPr>
  </w:style>
  <w:style w:type="paragraph" w:styleId="Tekstprzypisukocowego">
    <w:name w:val="endnote text"/>
    <w:basedOn w:val="Normalny"/>
    <w:link w:val="TekstprzypisukocowegoZnak"/>
    <w:uiPriority w:val="99"/>
    <w:semiHidden/>
    <w:unhideWhenUsed/>
    <w:rsid w:val="0076158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61588"/>
    <w:rPr>
      <w:sz w:val="20"/>
      <w:szCs w:val="20"/>
    </w:rPr>
  </w:style>
  <w:style w:type="character" w:styleId="Odwoanieprzypisukocowego">
    <w:name w:val="endnote reference"/>
    <w:basedOn w:val="Domylnaczcionkaakapitu"/>
    <w:uiPriority w:val="99"/>
    <w:semiHidden/>
    <w:unhideWhenUsed/>
    <w:rsid w:val="007615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29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570A6-AA9B-4493-99FB-B02141505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4245</Words>
  <Characters>25470</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Edyta K</cp:lastModifiedBy>
  <cp:revision>2</cp:revision>
  <dcterms:created xsi:type="dcterms:W3CDTF">2026-07-01T13:20:00Z</dcterms:created>
  <dcterms:modified xsi:type="dcterms:W3CDTF">2026-07-01T13:20:00Z</dcterms:modified>
</cp:coreProperties>
</file>